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20d6" w14:textId="7352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января 2002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2002 года N 262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января 2002 года N 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Центральной избирательной комиссии Республики Казахстан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"3"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4 марта 2002 года N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4 к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26 января 2002 года N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Центральная избирательная комиссия Республики Казахстан 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(администратор бюджетной программы)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техникой 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17823 тысячи тенге (семнадцать миллионов восемьсот двадцать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33 Конституционного закона Республики Казахстан от 28 сентября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Казахстан"; Указ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>"О мерах по улучшению работы государственного аппарата, борьбе с бюрократизмом и сокращению документооборота"; Закон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внедрение новых избирательных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технологий; улучшение качества и своевременность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Задачи бюджетной программы: автоматизация выборной кампании.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600      Обеспечение     Проведение закупок       В течение Центральная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вычислительной  компьютеров в количестве   года    избира-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организа-     60 штук и принтеров в              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ционной         количестве 60 штук для          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техникой        окружных избирательных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Центральной     комиссий по выборам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избирательной   депутатов Мажилиса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комиссии       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улучшение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избирательных комиссий; своевременность предоставления необходимой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