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fa6c" w14:textId="d19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января 2002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2002 года N 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января 2002 года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Генеральной прокуратуры Республики Казахстан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"3"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 марта 2002 года N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4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23 января 2002 года N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Генеральная прокуратура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республиканской бюджетной программы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"Создание информационной системы Центра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статистики и информации при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прокуратуре Республики Казахстан"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56138 тысяч тенге (пятьдесят шесть миллионов сто тридцать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Казахстан, имеющий силу Закона, от 21 декабря 1995 года N 2709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Z952709_ </w:t>
      </w:r>
      <w:r>
        <w:rPr>
          <w:rFonts w:ascii="Times New Roman"/>
          <w:b w:val="false"/>
          <w:i w:val="false"/>
          <w:color w:val="000000"/>
          <w:sz w:val="28"/>
        </w:rPr>
        <w:t>"О прокуратуре Республики Казахстан" (ст. 56); Указ Президента Республики Казахстан от 22 апреля 1997 года N 3465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U973465_ </w:t>
      </w:r>
      <w:r>
        <w:rPr>
          <w:rFonts w:ascii="Times New Roman"/>
          <w:b w:val="false"/>
          <w:i w:val="false"/>
          <w:color w:val="000000"/>
          <w:sz w:val="28"/>
        </w:rPr>
        <w:t>"О мерах по дальнейшему реформированию системы правоохранительных органов Республики Казахстан";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борьбы с преступностью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формирование автоматизированных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баз данных о преступности в Республике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целостности, объективности и достаточности статистических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создание и формирование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 с целью усовершенствования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 !Наименова-!       Мероприятия по        !Сроки  !Ответствен-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!прог-!под-!ние       !    реализации программы     !реализа!ные испол-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!рам- !прог!программы !                             !ции    !нители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!мы   !рам-!          ! 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!мы  !          ! 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 2  ! 3  !     4    !              5              !   6   !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600     Создание ин-  Приобретение и установка обо-  Март-   Генераль-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формационной  рудования и программного обе-  декабрь ная 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системы       спечения в количестве:         2002    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Центра право-                                года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вой статисти-  Компьютеры - 20 единиц;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ки и информа- принтеры - 59 единиц;                 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ции при Гене- сервер - 1 единица; програм-          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ральной про-  мное обеспечение с лицен-             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куратуре      зиями - 8 единиц.                      и информа-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                                           ции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Казахстан.                                           Генераль-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ной проку-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ратуре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создание единой автоматизированной базы данных статистического учета по республике и условий для полной компьютеризации и автоматизации информационно- статистических систем; обеспечение условий для взаимосвязи с информационными системами правоохранительных органов зарубежных стран, в первую очередь Содружества Независимых Государств; повышение оперативности сбора и обработки информации о преступлениях, лицах их совершивших, правонарушениях и деятельности субъектов правовой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