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924d" w14:textId="4e39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Министерства сельского хозяйства Республики Казахстан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2002 года N 258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апреля 1999 года "О бюджетной системе" Правительство Республики Казахстан постановляет: </w:t>
      </w:r>
    </w:p>
    <w:bookmarkEnd w:id="0"/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Министерства сельского хозяйства Республики Казахстан на 2002 год согласно приложениям 1-7. </w:t>
      </w:r>
    </w:p>
    <w:bookmarkEnd w:id="1"/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2002 года N 258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Республики Казахстан 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043 "Обеспечение закупа для обновления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продовольственного резерва зерна"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5 413 400 тысяч тенге (пять миллиардов четыреста тринадцать миллионов четыреста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 4, </w:t>
      </w:r>
      <w:r>
        <w:rPr>
          <w:rFonts w:ascii="Times New Roman"/>
          <w:b w:val="false"/>
          <w:i w:val="false"/>
          <w:color w:val="000000"/>
          <w:sz w:val="28"/>
        </w:rPr>
        <w:t xml:space="preserve">10, </w:t>
      </w:r>
      <w:r>
        <w:rPr>
          <w:rFonts w:ascii="Times New Roman"/>
          <w:b w:val="false"/>
          <w:i w:val="false"/>
          <w:color w:val="000000"/>
          <w:sz w:val="28"/>
        </w:rPr>
        <w:t xml:space="preserve">11, </w:t>
      </w:r>
      <w:r>
        <w:rPr>
          <w:rFonts w:ascii="Times New Roman"/>
          <w:b w:val="false"/>
          <w:i w:val="false"/>
          <w:color w:val="000000"/>
          <w:sz w:val="28"/>
        </w:rPr>
        <w:t xml:space="preserve">12 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19 января 2001 года "О зерне";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марта 2001 года N 394 "Об утверждении Правил формирования, хранения и использования государственных ресурсов зерна".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освежение государственного продовольственного резерва зерна, обеспечение мобилизационных нужд и продовольственной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Задача бюджетной программы: закуп зерна для своевременного обновления государственного продовольственного резерва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--!-----!-----!------------!-------------------------!-------!-------------1 !   2 !   3 !      4     !             5           !    6  !       7     --!-----!-----!------------!-------------------------!-------!-------------1   043        Обеспечение   Закуп до 500 тысяч       В    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закупа для    тонн зерна у отечествен- течение 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обновления    ных сельскохозяйственных года    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государствен- товаропроизводителей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ного продо-   в порядке, установленном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вольственного решением Правительства            через Агента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резерва       Республики Казахстан,             по управле-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зерна         для обновления                    нию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государственного                  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продовольственного                ресурсами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резерва зерна.                    зерна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25 ноября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258a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обновление государственного продовольственного резерва зерна и 100% обеспечение продовольственной безопасности, регулирование цен на внутреннем рынке зерна и продуктов его переработки, поддержка сельскохозяйственных товаропроизводителей. </w:t>
      </w:r>
    </w:p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2002 года N 258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050 "Интродукционно-карантинные наблюдения импортного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подкарантинного материала"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2585 тысяч тенге (два миллиона пятьсот восемьдесят пять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11 февраля 1999 года "О карантине растений";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26 июня 2000 года N 941 "О создании государственных учреждений в системе Министерства сельского хозяйства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30 декабря 2000 года N 1960 "Об утверждении Правил по охране территории Республики Казахстан от карантинных объектов и Перечня карантинных объектов";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февраля 2000 года N 229 "Об утверждении лимитов штатной численности государственных учреждений, подведомственных центральным исполнительным органам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охраны территории Республики Казахстан от заражения карантинными вредителями и возбудителями болезней.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проверка импортного растительного материала на выявление скрытой зараженности карантинными вредителями и возбудителями болезней.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--!-----!-----!------------!-------------------------!-------!-------------1   050        Интродукцион-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но-карантин-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ные наблюде-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ния импорт-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ного подка-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рантинного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материала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030  Республикан-  Содержание государствен-  В   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ский интро-   ного учреждения со штат-  течение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дукционно-    ной численностью - 9      года   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карантинный   человек для проведения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питомник      экспертиз и анализов на          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обнаружение вредителей,          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болезней растений и               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сорняков, еженедельных           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обследований подкаран-            "Республи-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тинного материала в               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период вегетации расте-           интродук-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ний порядка 105 штук              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сортообразцов плодово-            карантинный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ягодных культур (черенки,         питомник"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саженцы, семена, клубни,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луковицы, корниклубни,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плоды образцов)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порядка 3510 штук выра-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щенных живых растений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различных плодово-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ягодных и других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путем проведения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технических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по уходу за проверяемым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подкарантинным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материалом: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а) выращивание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ствующего подвоя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поступающих на проверку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материалов;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б) прививка, посадка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посев поступивших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риалов;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в) проведение поливов,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прополок, культивации,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химических обработок,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подкормок, обрезки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так далее;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г) выпуск здорового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посадочного, прививочного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или семенного материала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по завершению карантинной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проверки.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100% предотвращение распространения карантинных объектов на территории Республики Казахстан от импортного растительного материала, поступившего на экспертизу в Республиканский интродукционно-карантинный питомник. </w:t>
      </w:r>
    </w:p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2002 года N 258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051 "Перемещение государственного резерва зерна"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 Стоимость: 21 000 тысяч тенге (двадцать один миллион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11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19 января 2001 года "О зерне";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марта 2001 года N 394 "Об утверждении Правил формирования, хранения и использования государственных ресурсов зерна".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перемещение части государственного резерва продовольственного зерна с частных хлебоприемных предприятий на элеваторы, находящиеся в управлении агента по управлению государственными ресурсами зерна, для обеспечения сохранности государственного резерва продовольственного зерна и мобилизационных нужд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перемещение части государственного резерва продовольственного зерна с частных хлебоприемных предприятий на элеваторы, находящиеся в управлении агента по управлению государственными ресурсами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051        Перемещение Перемещение 24043 тонн зерна  В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государст-   государственного резерва  течение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венного      с частных хлебоприемных   года   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резерва      предприятий на элеваторы,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зерна        находящиеся в управлении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агента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государственными ресур-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сами зерна.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затрат на хранение зерна государственного резерва в связи с полной загруженностью элеваторов - складских емкостей, находящихся в управлении агента по управлению государственными ресурсами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сохранность государственного резерва продовольственного зерна. </w:t>
      </w:r>
    </w:p>
    <w:bookmarkStart w:name="z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2002 года N 258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084 "Кредитование местных бюджетов на организацию проведения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весенне-полевых и уборочных работ"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4 000 000 тысяч тенге (четыре миллиарда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сентября 2000 года N 1440 "Об утверждении Правил предоставления кредитов Правительством Республики Казахстан и местными исполнительными органами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организация обеспечения отечественных сельхозтоваропроизводителей кредитными ресурсами на проведение весенне-полевых и уборочных работ через местные бюджеты.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кредитование местных бюджетов для дальнейшего кредитования сельхозтоваропроизводителей в период проведения весенне-полевых и уборочных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--!-----!-----!------------!-------------------------!-------!-------------1   084        Кредитование  Выделение в установлен-  В   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местных       ном порядке кредитных    течение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бюджетов на   ресурсов местным испол-  года   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организацию   нительным органам на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проведения    организацию проведения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весенне-      весенне-полевых и уборо-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полевых и     чных работ в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уборочных     вии с Правилами креди-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работ         тования местных 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тов на организацию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проведения весенне-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полевых и уборочных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работ, определяемыми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Правительством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лики Казахстан.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около 30% от потребности средств на проведение весенне-полевых и уборочных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своевременное проведение весенне-полевых и уборочных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сельскохозяйственного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конкурентоспособности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доходности сельскохозяйственного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целевое, эффективное использование и своевременный возврат кредитов в республиканский бюджет. </w:t>
      </w:r>
    </w:p>
    <w:bookmarkStart w:name="z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2002 года N 258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085 "Обеспечение сельскохозяйственной техникой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лизинговой основе"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1 100 000 тысяч тенге (один миллиард сто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2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июля 2000 года "О финансовом лизинге";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22 сентября 2000 года N 1440 "Об утверждении Правил предоставления кредитов Правительством Республики Казахстан и местными исполнительными органами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марта 2001 года N 405 "Об утверждении Правил организации лизинга в сельском хозяйстве на 2001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поддержка отечественного сельхозтоваропроизводителя путем передачи в лизинг сельскохозяйственной техники для обновления машинотракторного парка.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кредитование закупа сельскохозяйственной техники для последующей передачи в лизинг сельхозтоваропроизводителям.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  ! Код  !Наименование  !Мероприятия! Сроки    !Ответствен-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!про-  !под-  !программы     !по реали-  !реализации!ные 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!граммы!про-  !(подпрограммы)!зации прог-!    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!граммы!              !раммы (под-!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   !              !программы)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  !   3  !       4      !      5    !     6 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085           Обеспечение   Проведение   До марта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сельскохозяй- в установ-   2002 года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ственной тех- ленном за-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никой на      конодатель-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лизинговой    ством поряд-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основе        ке конкурса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 целях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банка-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заемщика;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выделение    в течение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кредитных    года     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ресурсов в             хозяйства,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соответствии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 Правилами         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кредитования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нию сельско-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хозяйствен-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ной техникой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 лизинговой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основе сель-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хозтоваро-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производите-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лей, утверж-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денными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приобретение в течение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банком-заем- года     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щиком новой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сельскохозяй-          посредством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ственной               банка-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техники                заемщика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номенклатуре,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утверждаемой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администрато-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ром бюджетной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размещение   до полной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банком-      реализа- 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заемщиком в  ции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установлен-            посредством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ном законо-            банка-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дательством            заемщика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порядке 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обретенной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новой сельско-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техники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лизинг.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18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258б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обновление машинотракторного парка на 3%;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сельскохозяйственной техникой согласно заявкам сельхозтоваропроизводителей на 15%;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посевных площадей;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материально-технической базы сельского хозяйства, повышение производительности труда сельхозтоваропроизводителей, создание дополнительных рабочих мест в аграрном секторе, улучшение социально- экономического состояния сельского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целевое, эффективное использование и своевременный возврат кредитов в республиканский бюджет. </w:t>
      </w:r>
    </w:p>
    <w:bookmarkStart w:name="z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2002 года N 258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500 "Сопровождение информационных систем Министерства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сельского хозяйства Республики Казахстан"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21 229 тысяч тенге (двадцать один миллион двести двадцать девять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29 июля 1998 года N 715 "О Концепции единого информационного пространства Республики Казахстан и мерах ее реализации";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ноября 2000 года N 1627 "О вопросах формирования информационно- маркетинговой системы Министерства сельского хозяйства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сопровождение информационных систем Министерства сельского хозяйства Республики Казахстан для оперативного взаимодействия с государственными органами и негосударственными структурами, территориальными управлениями, обеспечение сельхозтоваропроизводителей необходимой информацией.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сбор и аналитическая обработка информации с целью обеспечения сельхозтоваропроизводителей оперативной информацией и информационное обеспечение органов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--!-----!-----!------------!-------------------------!-------!-------------1  500         Сопровожде-  1. Оплата за работу       в    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ние инфор-   в сети Интернет:          течение 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мационных    1)оплата за выделенный    года    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систем       канал - 1 штука;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Министерства 2) абонентская плата за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сельского    коммутируемый доступ-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хозяйства    215 пользователей.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Республики   2. Содержание и обновле-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    ние Веб-сайта - 1.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3. Обмен информацией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платной основе с официа-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льными источниками.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4. Техническое 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вание внутренней локаль-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ной сети - 215 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телей.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5. Оплата услуг за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держку и развитие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мационно-маркетинговой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степень информационной обеспеченности государственных органов, сельхозтоваропроизводителей - 100%. </w:t>
      </w:r>
    </w:p>
    <w:bookmarkStart w:name="z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2002 года N 258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600 "Создание информационных систем Министерства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сельского хозяйства Республики Казахстан"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13 954 тысяч тенге (тринадцать миллионов девятьсот пятьдесят четыре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29 июля 1998 года N 715 "О Концепции единого информационного пространства Республики Казахстан и мерах ее реализации";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ноября 2000 года N 1627 "О вопросах формирования информационно-маркетинговой системы Министерства сельского хозяйства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и развитие информационно-маркетинговой системы Министерства сельского хозяйства Республики Казахстан для оперативного взаимодействия с государственными органами и негосударственными структурами, территориальными управлениями, обеспечение сельхозтоваропроизводителей необходимой информацией.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внедрение программного продукта, техническое обеспечение для дальнейшего функционирования информационно-маркетинговой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 600        Создание     1. Разработка и внедрение в    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информацион- маркетинговой подсистемы  течение 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ных систем   ИМС МСХ РК - 215 пользо-  года    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Министерства вателей.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сельского    2. Приобретение оргтех-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хозяйства    ники: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Республики   1) Видеопроектор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    экраном - 1;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2) Ксерокс - 2;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3) Сканеры - 3;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4) Цветной лазерный прин-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тер с расходными 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лами - 1;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5) Ноутбуки - 2.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3. Инсталляция 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много обеспечения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регионах - 203 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теля.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степень информационной обеспеченности государственных органов - 100%.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