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b16e" w14:textId="140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Федеративную Республику Германия 1-3 октября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2002 года N 253.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Президента Республики Казахстан Назарбаева Н.А. в Федеративную Республику Германия 1-3 октября 2001 года, и обеспечения дальнейшего развития казахстанско-германского сотрудничества,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Федеративную Республику Германия 1-3 октября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27 февраля 2002 года N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реализации договоренностей, достигнутых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официального визита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Назарбаева Н.А. в ФРГ 1-3 октября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 Мероприятие           !Срок исполнения!Ответственные за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 !               !   исполнение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  !       3       !         4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Подготовить к подписанию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Правительством  в течение 2002  Агентство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 года       полиции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Федеративной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Германия о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и обмене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информацией в области борьбы       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экономическими преступлениями и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нарушениями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законодательства;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между Правительствами в течение 2002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Федеративной     года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Германия о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по обмену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и оказанию помощи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реформировании системы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профессионального образования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Правительством  в течение 2002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 года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Федеративной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Германия о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научно-техническом сотрудничестве;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Правительством  в течение 2002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 года      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Федеративной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Германия о Взаимном                    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обеспечении сохранности Секретных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документов;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Агентством      в течение 2002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по                 года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статистике и Федеральным                       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Статистическим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Федеративной Республики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Представить казахстанско-          1 квартал 2002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германской Межправительственной         года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группе по торгово-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экономическому сотрудничеству                      (созыв),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казахстанской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по разработке                     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Комплексной программы    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следующих                  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областях: машиностроение для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нефтегазовой и горнодобывающей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отраслей, сельское хозяйство,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 и инфраструктура                     коммуникаций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(дороги) и фармацевтика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Проработать с немецкой компанией   1 квартал 2002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"Г.Паппенбург" вопрос создания          года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совместной казахстанско-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германской компании по развитию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автодорожной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Разработать несколько пилотных     1 квартал 2002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 в области малого              года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 для реализации в местах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компактного проживания немцев в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Казахстане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конкуренции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(созыв),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экономики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культуры,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Администрации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соответствующих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областей и городов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Представить германской стороне     1 квартал 2002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подробную информацию о имеющихся       года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законодательстве Республики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льготах и преференциях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малого бизнеса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конкуренции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иностранных 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Подготовить для германской         1 квартал 2002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конкретные инвестиционные      года       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проекты по развитию объектов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Астаны, в том числе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культурно-образовательного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назначения, на основе подписанного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Совместного заявления акима города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и Правящего бургомистра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Берлин о сотрудничестве   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Завершить рассмотрение и согласо-   1 квартал 2002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вание всех аспектов деятельности         года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совместного предприятия  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"Казгермунай" на основе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взаимоприемлемых решений                          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"КазМунайГаз"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Ускорить принятие:                  1 квартал 2002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Плана мероприятий по поддержке        года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немцев, проживающих в Казахстане,                  и общественного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направленных на содействие их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развитию в социально-            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и культурно-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гуманитарной областях;                      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Плана мероприятий по реализации   1 квартал 2002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договоренностей, достигнутых в          года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ходе третьего заседания          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казахстанско-германской Смешанной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комиссии по вопросам культурного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Плана мероприятий по реализации   1 квартал 2002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договоренностей, достигнутых в          года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ходе четвертого заседания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казахстанско-германской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группы по торгово-экономическому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Обеспечить реализацию положений     постоянно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о сотрудничестве в                     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военной области между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Министерствами обороны Республики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Федеративной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Германия: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проработка вопроса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обороны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Федеративной Республики Германия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расширении квот для стажировок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офицеров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Федеративной Республике Германия;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содействие переговорам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обороны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немецким концерном ЕАДС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приобретения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противовоздушной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авиатехники и обычных вооружений;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продвижение вопроса о создании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помощью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Федеративной Республики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учебных центров в Казахстане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горно-стрелковых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