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642a" w14:textId="9a16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республиканских государственных казенных предприятий Агентства Республики Казахстан по туризму и спорту "Центр олимпийской подготовки" и "Антидопинговая лаборатория спортсменов"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2002 года N 251.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качественной подготовки спортивного резерва и национальных сборных команд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республиканские государственные казенные предприятия Агентства Республики Казахстан по туризму и спорту "Центр олимпийской подготовки" и "Антидопинговая лаборатория спортсменов" (далее - Предприятия).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управления, а также органом, осуществляющим по отношению к Предприятиям функции субъекта права государственной собственности, Агентство Республики Казахстан по туризму и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Республиканского государственного казенного предприятия "Центр олимпийской подготовки" осуществление производственно-хозяйственной деятельности в области спорта, в том числе подготовка спортивного резерва и национальных сборных команд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Республиканского государственного казенного предприятия "Антидопинговая лаборатория спортсменов" осуществление производственно- хозяйственной деятельности в области спорта, в том числе проведение антидопинговых мероприятий в соответствии с Антидопинговым кодексом Международного олимпийского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туризму и спорту в установленном законодательством порядке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Предприятий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