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428" w14:textId="70c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 глав государств-участников Центральноазиатского Экономического Сообщества и Содружества Независимых Государств (28 февраля - 2 марта 2002 года, 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2002 года N 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встреч глав государств-участников Центральноазиатского Экономического Сообщества и Содружества Независимых Государств в период с 28 февраля по 2 марта 2002 года в городе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встреч глав государств-участников Центральноазиатского Экономического Сообщества и Содружества Независимых Государств в период с 28 февраля по 2 марта 2002 года в городе Алматы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Алматы, а также иным государственным органам и заинтересованным организациям Республики Казахстан (по согласованию)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встреч глав государств-участников Центральноазиатского Экономического Сообщества и Содружества Независимых Государств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февраля 2002 года N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мероприятий по подготовке и проведению встреч глав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государств-участников Центральноазиатского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Экономического Сообщества 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(28 февраля - 2 марта 2002 года, 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Мероприятие       !  Срок    !   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Подготовка программы         26 февраля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встречи           2002 года   Республики Казахстан;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внешних связей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Казахстан;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Согласование состава         до 28       Протокольная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делегаций: официальная       февраля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делегация, участвующая во    2002 года   согласованию);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встречах глав государств-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Центрально-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азиатского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Сообщества (1+4)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 (1+2),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 10 человек),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сотрудники охраны (до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человек), пресса,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составление графика заезда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отъезда участников встреч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Организационно-протокольное  с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закрепление делегаций:       февраля-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2002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делегация Российской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Федерации;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делегации Республики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Беларусь;                      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делегация Украины;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делегация Республики                  Агентство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Молдова;                                 Казахстан по чрезвычайным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делегация Республики                  Министерство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Армения;                                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делегация Азербайджанской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Республики;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7) делегация Грузии;                     Министерство энергетики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минеральных ресурсов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8) делегация Республики                  Министерство транспорта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Узбекистан;                              коммуникаций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9) делегация Кыргызской                  Министерство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Республики;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10) делегация                           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Туркменистана;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11) делегация Республики                 Министерство природных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Таджикистан                              ресурсов и охраны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Организация встреч и           с 28       Протокольная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проводов официальных деле-     февраля-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гаций и сопровождающих лиц,    2 марта    согласованию);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организация чайного стола      2002 года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аэропорту, в том числе                  Казахстан; аким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через VIР-зал                     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(по согласованию); Служба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охраны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(по согласованию);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Республиканская гвардия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согласованию);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служба Комитета национальной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безопасности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(по согласованию);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Таможенный комитет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Министерства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Оформление аэропорта          к 27 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города Алматы флагами        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Обеспечение пролета           28 февраля-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спецсамолетов над             2 марта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территорией Республики        2002 года   Казахстан; Комитет националь-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             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обороны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Казахстан;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Обеспечение стоянки,            -//-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обслуживания и заправки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спецсамолетов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Организация питания и           -//-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транспортное обслуживание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делегаций, сопровождающих                 (по согласованию);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 и передовой группы                    акционерное общество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Сопровождение машинами          -//-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Комитета дорожной полиции                 Республики Казахстан;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внутренних дел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по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маршрутам следования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Обеспечение безопасности        -//-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охраняемых лиц и делегаций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аэропорту, по маршрутам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следования, в местах                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 мероприятий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проживания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 программе)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Медицинское обслуживание        -//-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членов официальных делегаций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сопровождающих лиц                      (по согласованию);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акционерное общество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Организация размещения глав     -//-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делегаций, членов делегаций,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сопровождающих лиц,                       (по согласованию);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передовой группы, прессы в                акционерное общество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гостиницах и гостевых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резиденциях города Алматы: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"Реджент-Анкара", "Хайят-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Редженси", "Достык",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"Казахстан", "Амbаssаdоr",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Резиденция N 1 гостевой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павильон, N 2, N 3, N 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9 гостевой павильон,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филиал N 3 "Алмалы".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Оборудование комплекса        к 27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Чимбулак для организации      февраля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встречи глав государств       2002 года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(оснащение организационной                Протокольная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техникой, телефонной связью,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канцелярскими товарами);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техническое оформление зала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(государственные флаги,                   Республики Казахстан;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настольные таблички и                     охраны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флажки, цветы, микрофоны).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 туризму и спорту;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согласованию);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Изготовление бэйджей для      к 28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делегаций, сопровож-   февраля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дающих лиц, прессы и охраны   2002 года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Проведение пресс-конференций  28 февраля- Пресс-служба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участием глав государств-   1 марта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участников Центрально-        2002 года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азиатского Экономического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Сообщества и Содружества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Независимых Государств,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освещение в средствах мас-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(приглашения, пулы), общие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фотосъемки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Подготовка проектов           27 февраля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документов, информации и      2002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справочно-аналитических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материалов и выступлений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к встречам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Центральноазиатского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Организация двусторонних      28 февраля-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 Президента Республики   2 марта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Назарбаева Н.А.     2002 года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главами государств-                     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участников Центрально-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азиатского Экономического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Сообщества и Содружества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Независимых Государств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Организация неофициального    28 февраля- Протокольная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обеда от имени Президента     1 марта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Казахстан:         2002 года   (по согласованию);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для глав делегаций                    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(определение и оформление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места проведения приема,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рассадка, согласование квот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делегаций, охранные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мероприятия, подготовка                   Казахстан; аким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меню, концертная программа);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для членов делегаций;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для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Изготовление подарочных       к 28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наборов для глав государств   февраля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членов делегаций, а также   2002 года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 и другой печатной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Обеспечение средствами        в период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связи сотрудников,             визита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закрепленных за каждой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