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57a3" w14:textId="5bd5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Кулибаеве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Кулибаева Тимура Аскаровича первым вице-президентом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компании "КазМунайГаз".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