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f0ee4" w14:textId="1ff0e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Киинове Л.К.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февраля 2002 года N 234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Назначить Киинова Ляззата Кетебаевича президентом Национальной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компании "КазМунайГаз".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