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edd1" w14:textId="e65e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иностранных граждан и лиц без гражданства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2002 года N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государственных секретах"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14.03.2024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допуска иностранных граждан и лиц без гражданства к государственным секретам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2002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иностранных граждан и лиц без гражданства к государственным секретам Республики Казахстан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иностранных граждан и лиц без гражданства к государственным секретам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государственных секретах" и определяют порядок допуска иностранных граждан и лиц без гражданства к государственным секретам Республики Казахстан.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Иностранные граждане и лица без гражданства к государственным секретам Республики Казахстан допускаются только в рамках реализации международных договоров Республики Казахстан с соблюдением требований, предусмотренных Правилами передачи государственных секретов и их носителей иностранным государствам и (или) международным организациям, утвержденными Правительством Республики Казахстан.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допуска иностранных граждан к государственным секретам Республики Казахстан уполномоченный орган иностранного государства, определенный в международном договоре, в установленном законодательством порядке направляет ходатайство руководителю государственного органа, в котором будет произведен допуск иностранных граждан к государственным секретам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прилагается свидетельство, подтверждающее полномочия иностранного гражданина и содержащее данные о том, что он имеет право допуска к секретным сведениям своего государства соответствующего уровня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без гражданства обращаются для получения допуска к государственным секретам Республики Казахстан в государственный орган, в котором требуется получение допуска к государственным секретам Республики Казахстан.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государственного органа или организации, где будет осуществлен допуск иностранных граждан и лиц без гражданства к государственным секретам, согласовывает с органами национальной безопасности Республики Казахстан возможность и целесообразность допуска конкретных иностранных граждан и лиц без гражданства к государственным секретам. Срок согласования не должен превышать двадцати рабочих дней.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отказа в согласовании допуска конкретных иностранных граждан и лиц без гражданства к государственным секретам при отсутствии возможности и целесообразности руководитель государственного органа направляет в установленном законодательством порядке уполномоченному органу иностранного государства уведомление о представлении кандидатур других лиц на допуск к государственным секретам Республики Казахстан или лицу без гражданства уведомление об отказе в допуске к государственным секретам.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согласовании руководитель государственного органа или организации Республики Казахстан издает приказ о допуске иностранных граждан и лиц без гражданства к государственным секретам. Взаимные обязательства администрации, а также иностранных граждан и лиц без гражданства отражаются в договоре о допуске к государственным секретам.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Приказ о допуске иностранных граждан и лиц без гражданства должен содержать сведения о том, на какой срок разрешен допуск, для выполнения каких работ предоставляется допуск, с какими конкретно сведениями должен ознакомиться иностранный гражданин и лицо без гражданства, максимальный гриф секретности сведений, с которыми разрешено ознакомление.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приказа о допуске иностранного гражданина и лица без гражданства к государственным секретам сотрудниками подразделения по защите государственных секретов (далее – ПЗГС) или сотрудником, ответственным за работу с государственными секретами (при отсутствии в организации ПЗГС), государственного органа или организации, где осуществляется допуск иностранного гражданина и лица без гражданства к государственным секретам, производится инструктаж иностранного гражданина и лица без гражданства по соблюдению требований режима секретности.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инструктажа иностранный гражданин и лицо без гражданства дают письменное обязательство о неразглашении государственных секретов Республики Казахстан, к которым они будут иметь доступ.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хранится в подразделении по защите государственных секретов государственного органа или организации Республики Казахстан не менее пяти лет после прекращения работы иностранных граждан и лиц без гражданства с государственными секретами Республики Казахстан.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фактическом допуске иностранных граждан и лиц без гражданства в каждом конкретном случае в течение двадцати рабочих дней с момента допуска направляется в органы национальной безопасности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