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a70" w14:textId="ec0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2002 год (далее - План).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дополнениями - постановлением Правительства РК от 2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Государственным органам - разработчикам законопроектов, предусмотренных Планом, представлять законопроекты в Министерство юстиции и Правительство не позднее 20 числа месяца, определенного Планом.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2-1 - постановлением Правительства РК от 2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2002 года N 218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законопроектных работ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2002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Внесены изменения - постановлением Правительства РК от 7 мая 2002 г. N 505    ; от 2 августа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1438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N!Наименование        !Разработчик!   Срок представления  !Лицо,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п/!законопроекта       !           !Минюст!Правите-!Парла- !ответс-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      !           !      !льство  !мент   !твенное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!за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!и внесе-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!ние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!конопро-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!(замес-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 !           !      !        !       !органа)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--!--------------------!-----------!------!--------!-------!--------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правовом режиме    МВД, АЧС, МЮ январь февраль март  Отто И.И.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чрезвычайного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  О военном положении   МО, МЮ     январь февраль март Сапаров М.М.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государственной     МКИиОС     январь февраль март 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молодежной политике в                                О.Г.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 внесении изменений и  СОП (по  январь февраль март  Куренбеков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Указ       согла-                            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Президента Республики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Казахстан, имеющий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Закона, от 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года N 2483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Службе охраны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5  О внесении изменений и  МЮ, МЭМР, январь февраль март  Шамсут-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Кодекс       МГД,                         динов Р.Ш.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 Нацбанк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административных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правонарушениях"        сованию),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Генпроку-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О внесении изменений и  АРЕМ       январь февраль март Ойнаров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                                 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венной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(исключена - N 505 от 07.05.2002 г.)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О внесении изменений и  МЮ, МВД,   февраль март апрель Рахимбе-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Уголовный, АФП, КНБ                       ков Б.Г.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Уголовно-процессуальный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Уголовно-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исполнительный кодексы  Генпроку-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О внесении изменений и   КСА (по    февраль март апрель Лобач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       согласо-                       С.В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"Об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исполнительном           МЮ,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 и статусе   Генпроку-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судебных исполнителей"   ратура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внесении изменений и   МЮ, Агент- февраль март апрель Рахимбе-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 ство по                        ков Б.Г.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     земресурсам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вопросам государст-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венной регистрации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 внесении изменений и   МВД, МЮ,   февраль март апрель Отто И.И.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       Нацкомис-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 сия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административном     делам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надзоре за лицами,      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освобожденными из мест   Президенте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лишения свободы"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О государственном          МГД       март апрель  май   Нурпеисов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регулировании                                          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производства и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Об электронном документе  МТиК     апрель  май   июнь   Туякбаев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электронной цифровой                                  Р.Ш.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 Лесной кодекс             МПРООС    апрель май  июнь  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О внесении изменений и    АРЕМ      апрель  май июнь  Амрин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 внесении изменений и     МЮ       апрель  май  июнь  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                               И.К.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адвокатской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 О внесении изменений и     МЮ       апрель  май   июнь 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                               И.К.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нотариата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 О внесении изменений и     МО       апрель  май   июнь Амрин Г.К.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статусе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защите военнослужащих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членов их 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25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 (строка исключена - N 1205 от 14.11.2002 г.)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(строка исключена - постановлением Правительства РК от 2 августа 2002 года N 865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 О внесении изменений    АДГС, МВД   апрель май  июнь   Абдрахимов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дополнений в Закон                                  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29 О микрокредитных        Нацбанк      май  июнь  июль   Сайденов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организациях            (по согла-                    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Нацкомиссия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РК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О внесении изменений     МЮ          май   июнь  июль  Рахимбеков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дополнений в Закон                                   Б.Г.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оценочной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Об автомобильном        МТиК         май   июнь  июль  Есенгалиев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транспорте                                             Б.И.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 О кредитных             Нацбанк      май   июнь  июль  Сайденов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товариществах           (по согла-                    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 О рекламе               МЮ, АРЕМ,    май   июнь  июль Шамсут-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МКИиОС                       динов Р.Ш.,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Амрин А.К.,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Рябченко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34 (строка исключена - N 1205 от 14.11.2002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О внесении изменений    МЭиТ        июнь  июль август Андрющенко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дополнений в Закон                                  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лицензировании"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 О внесении изменений и МЭМР       июнь июль  август  Карабалин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                                У.С.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недрополь-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нефтяных операций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 О внесении изменений и    АС      июль август сентябрь Шокаманов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                               Ю.К.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статисти-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37 О безопасности и        МТиСЗН    июль август сентябрь 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охране труда                                          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О внесении изменений и  МЭиТ      июль август сентябрь Муртазаев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                               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39 Об информатизации        МТиК     июль август сентябрь Туякбаев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 О внесении изменений и    МФ      июль август сентябрь Келимбетов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                                    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бюджетной системе"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40-1 (строка исключена - N 1205 от 14.11.2002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(исключена - N 1438 от 29.12.2002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 О республиканском      МФ, МГД, август август сентябрь Келим-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бюджете на 2003 год    МЭиТ                            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43-45 (строки исключены - N 1205 от 14.11.2002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 О внесении изменений и  АРЕМ     сен-   октябрь ноябрь  Ойнаров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               тябрь                 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ограничении монополис-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Водный кодекс          МПРООС   сен-   октябрь ноябрь  Искаков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 тябрь                  Н.А.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47-1 О внесении            АФП  сентябрь октябрь  ноябрь Жашибеков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                                             Г.Б.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архивах"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 Об обязательном          АТиС    сен-  октябрь ноябрь Никитинский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страховании гражданско-          тябрь                Е.С.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правовой 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венности туроператоров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турагентов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оказание туристских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49 О рынке ценных бумаг    Нацбанк   октябрь ноябрь декабрь Сайденов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согла-                      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 О внесении изменений и  Нацбанк   октябрь ноябрь декабрь Сайденов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 (по согла-                      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 по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ипотечного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 О репродуктивных правах Минздрав октябрь ноябрь декабрь Айдарха-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человека и гарантиях их                                 нов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О внесении изменений и  МТиСЗН   октябрь ноябрь декабрь 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Закон                                     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труде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 (исключена - N 1438 от 29.12.2002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О внесении изменений и  МЮ, Нац-  октябрь ноябрь декабрь 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дополнений в некоторые  комиссия                         И.К.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 борьбы с      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незаконным выездом и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нелегальной миграцией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женщин с целью их       МТиСЗН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последующей трудовой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сексуальной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(трафиком)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55 -57 (исключены - N 1438 от 29.12.2002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58 О внесении изменений    Нацбанк октябрь ноябрь декабрь Сайденов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дополнений в некоторые (по сог-                     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законодательные акты  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вопросам банковского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валютного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59 (исключена - N 1438 от 29.12.2002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О лекарственных          МЗ    октябрь ноябрь декабрь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средствах                                             А.Т.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