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c33f" w14:textId="f4dc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Аймакове Б.Ж., Адасбаеве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2002 года N 214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пунктом 1 статьи 26 Закона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службе" и на основании письменного заявления принять отставку и освободить Адасбаева Еркина Абеновича от должности вице-Министра экономики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Аймакова Бауыржана Жанабековича вице-Министром экономики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