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7871" w14:textId="4d27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Рахимбекове Б.Г.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2002 года N 212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Рахимбекова Бурана Гизатовича первым вице-Министром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