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e9c1" w14:textId="3f9e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Елекееве И.К., Толканчинове 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февраля 2002 года N 211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пунктом 1 статьи 26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службе" и на основании письменного заявления принять отставку Толканчинова Ануара Курманбаевича и освободить от должности вице-Министра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Назначить Елекеева Ирака Касымовича вице-Министром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