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b4be" w14:textId="3b0b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акты Президента Республики Казахстан и признании утратившим силу Указа Президента Республики Казахстан от 18 июня 1996 года N 3038"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2002 года N 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изменений в некоторые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и признании утратившим силу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июня 1996 года N 3038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внесении изменений в некоторые акты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 и признании утратившим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Указа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 от 18 июня 1996 года N 3038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акты Президента Республики Казахстан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в распоряжение Президента Республики Казахстан от 3 июня 1996 года N 3012 </w:t>
      </w:r>
      <w:r>
        <w:rPr>
          <w:rFonts w:ascii="Times New Roman"/>
          <w:b w:val="false"/>
          <w:i w:val="false"/>
          <w:color w:val="000000"/>
          <w:sz w:val="28"/>
        </w:rPr>
        <w:t xml:space="preserve">N963012_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Счетного комитета по контролю за исполнением республиканского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названному распоряжению в строке "Секретариат Счетного комитета" слово "Секретариат" заменить словом "Аппарат";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Указ Президента Республики Казахстан от 11 июля 1998 года N 4010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в городе Астане городского и районных судов, упразднении Акмолинского городского суда и увеличении численности судей Республики Казахстан" (САПП Республики Казахстан, 1998 г., N 23, ст. 196):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Указ Президента Республики Казахстан от 22 января 1999 года N 29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дальнейшей оптимизации системы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Республики Казахстан" (САПП Республики Казахстан, 1999 г., N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названному Указу: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"Аппарат Палат Парламента Республики Казахстан" цифру "292"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 "Администрация Президента Республики Казахстан    325"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"Администрация Президента Республики Казахстан                     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специального представителя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космодроме "Байконыр"                                  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"Аппарат Счетного комитета по контролю за исполнением республиканского бюджета" цифру "14" заменить цифрой "31";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названному Указу изложить в новой редакции согласно приложению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Указ Президента Республики Казахстан от 24 марта 1999 года N 89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штатной численности, структуре Администрации Президента Республики Казахстан и перечне должностных лиц, обеспечивающих деятельность Президента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Указ Президента Республики Казахстан от 12 мая 2000 года N 391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Указ Президента Республики Казахстан от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марта 1999 года N 89 "О штатной численности, структуре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и перечне должностных лиц, обеспечивающих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Президента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 силу Указ Президента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июня 1996 года N 3038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U963038_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общей численности судей 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(городских), областных и приравненных к ним судов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Астана, "____"______________2002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Указу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"__" ______ 2002 года N 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22 января 1999 года N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Лимит штатной численности Комитета по судебному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администрированию при Верховном Суде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судебному администрированию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Верховном Суде Республики Казахстан                            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Администраторы в областях, г. Астане, г. Алмате               1745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Лимит штатной численности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судов                   Общая штатная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численность             судей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Областные и приравненные к ним суды           1467                 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Районные и приравненные к ним суды            6100                 1592".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Горяева В.В.)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