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ab7c" w14:textId="a28a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некоторых центральных исполнительных 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2002 года N 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26 Закона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службе", в связи с принятием решения об отклонении отставки нижеуказанных должностных лиц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Министерству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Айдарханова Армана            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Тергеуовича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Наймушину Ольгу               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Вадимовну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Талкимбаева Ануара             - Председателем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Казихановича                     санитарно-эпидемиологического надзора.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Министерству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Смирнова Анатолия             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Абусеитова Кайрата            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Хуатовича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Куанышева Дулата              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Оразбековича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Кожакова Асана                 - Председателем Комитета по делам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Егинбаевича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Министерству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Байжанова Улана               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Сапаровича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Нурпеисова Кайрата            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Айтмухамбетовича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Канатова Сабита               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Саркитовича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Рахметова Нурлана             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Кусаиновича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Нукушева Азата                 - Председателем Комитета по работе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Галимовича                       несостоятельными должниками.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Министерству культуры, информации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 Олега                 - первым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Григорьевича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Досжана Ардака                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Дукенбайулы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Касеинова Дюсена              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Курабаевича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Сариеву Рысты Халесовну        - Председателем Комитета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архивами и документацией;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Тлеухана Бекболата             - Председателем Комитета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Канайулы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Министерству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Мусину Лилию Сакеновну         - вице-Министром;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Мырзахметова Аскара           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Исабековича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Нуркиянова Толеухана           - вице-Министром.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Мураткановича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Министерству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Джакупова Кабибуллу            - первым вице-Министром.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Кабеновича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Министерству труда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Утеулину Хафизу               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Мухтаровну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Бахмутову Елену               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Леонидовну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Бутина Есета Исатаевича        - Председателем Комитета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деятельности накопительных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фондов.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Министерству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Коржову Наталью               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Артемовну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Дунаева Армана                 - вице-Министром.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Галиаскаровича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Министерству энергетики и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Елеманова Булата               - первым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Далдаевича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Джакишева Мухтара             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Еркыновича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Нефедова Петра                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Карабалина Узакбая            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Сулейменовича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Жантикина Тимура               - Председателем Комитета по атомной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Мифтахулы                        энергетике;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Косунова Алмаса                - Председателем Аэрокосмического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Олжабаевича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Рамазанова Мурата              - Председателем Комитета по государственному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Зикеновича                       энергетическому надзору;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Ужкенова Булата                - Председателем Комитета геологии 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Султановича                      недр.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Агентству по государственным материальным резервам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Данаева Нарботу                - заместителем председателя.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Агентству по защите государственных секретов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Окасова Сейткаже               - заместителем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Кажикеновича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Агентству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Сизова Александра              - первым заместителем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Жампеисова Амангельды          - заместителем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Суимбаевича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Агентству по миграции и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Избанова Мухита                - заместителем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Агентству по регулированию естественных монополий,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конкуренции и поддержке малого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Сагинтаева Бакытжана           - первым заместителем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Абдировича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Амрина Аскара                  - заместителем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Кеменгеровича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Ойнарова Азамата               - заместителем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Рыскуловича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Агентству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Шокаманова Юрия                - первым заместителем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Камировича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Жолдасбаева Сансызбая          - заместителем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Илиусизовича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Агентству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Бижанова Нурахмета             - первым заместителем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Кусаиновича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Петрова Валерия                - заместителем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Мусабаева Мурата               - заместителем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Кожахановича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Агентству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Ибраимова Рустама              - первым заместителем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Анваровича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Кенжетаева Джана               - заместителем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Табылдиновича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