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9a11" w14:textId="9989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Министерства внутренних дел Республики Казахстан на 2002 год</w:t>
      </w:r>
    </w:p>
    <w:p>
      <w:pPr>
        <w:spacing w:after="0"/>
        <w:ind w:left="0"/>
        <w:jc w:val="both"/>
      </w:pPr>
      <w:r>
        <w:rPr>
          <w:rFonts w:ascii="Times New Roman"/>
          <w:b w:val="false"/>
          <w:i w:val="false"/>
          <w:color w:val="000000"/>
          <w:sz w:val="28"/>
        </w:rPr>
        <w:t>Постановление Правительства Республики Казахстан от 11 февраля 2002 года N 202</w:t>
      </w:r>
    </w:p>
    <w:p>
      <w:pPr>
        <w:spacing w:after="0"/>
        <w:ind w:left="0"/>
        <w:jc w:val="both"/>
      </w:pPr>
      <w:bookmarkStart w:name="z0" w:id="0"/>
      <w:r>
        <w:rPr>
          <w:rFonts w:ascii="Times New Roman"/>
          <w:b w:val="false"/>
          <w:i w:val="false"/>
          <w:color w:val="000000"/>
          <w:sz w:val="28"/>
        </w:rPr>
        <w:t>
      В соответствии с Законом Республики Казахстан от 1 апреля 1999 года </w:t>
      </w:r>
      <w:r>
        <w:rPr>
          <w:rFonts w:ascii="Times New Roman"/>
          <w:b w:val="false"/>
          <w:i w:val="false"/>
          <w:color w:val="000000"/>
          <w:sz w:val="28"/>
        </w:rPr>
        <w:t xml:space="preserve">Z990357_ </w:t>
      </w:r>
      <w:r>
        <w:rPr>
          <w:rFonts w:ascii="Times New Roman"/>
          <w:b w:val="false"/>
          <w:i w:val="false"/>
          <w:color w:val="000000"/>
          <w:sz w:val="28"/>
        </w:rPr>
        <w:t xml:space="preserve"> "О бюджетной системе" Правительство Республики Казахстан постановляет: </w:t>
      </w:r>
      <w:r>
        <w:br/>
      </w:r>
      <w:r>
        <w:rPr>
          <w:rFonts w:ascii="Times New Roman"/>
          <w:b w:val="false"/>
          <w:i w:val="false"/>
          <w:color w:val="000000"/>
          <w:sz w:val="28"/>
        </w:rPr>
        <w:t xml:space="preserve">
      1. Утвердить паспорта республиканских бюджетных программ Министерства внутренних дел Республики Казахстан на 2002 год согласно приложениям 1-33. </w:t>
      </w:r>
      <w:r>
        <w:br/>
      </w:r>
      <w:r>
        <w:rPr>
          <w:rFonts w:ascii="Times New Roman"/>
          <w:b w:val="false"/>
          <w:i w:val="false"/>
          <w:color w:val="000000"/>
          <w:sz w:val="28"/>
        </w:rPr>
        <w:t xml:space="preserve">
      Сноска. В паспортах республиканских бюджетных программ Министерства внутренних дел Республики Казахстан: </w:t>
      </w:r>
      <w:r>
        <w:br/>
      </w:r>
      <w:r>
        <w:rPr>
          <w:rFonts w:ascii="Times New Roman"/>
          <w:b w:val="false"/>
          <w:i w:val="false"/>
          <w:color w:val="000000"/>
          <w:sz w:val="28"/>
        </w:rPr>
        <w:t xml:space="preserve">
      слова "Главное управление Командующего внутренними войсками", "Главного управления Командующего внутренними войсками", "Главное управление Командующего внутренними войсками МВД Республики Казахстан" заменены словами "Комитет внутренних войск", "Комитета внутренних войск", "Комитет внутренних войск МВД Республики Казахстан" - постановлением </w:t>
      </w:r>
      <w:r>
        <w:br/>
      </w:r>
      <w:r>
        <w:rPr>
          <w:rFonts w:ascii="Times New Roman"/>
          <w:b w:val="false"/>
          <w:i w:val="false"/>
          <w:color w:val="000000"/>
          <w:sz w:val="28"/>
        </w:rPr>
        <w:t>
Правительства РК от 26 сентября 2002 г. N 1057  </w:t>
      </w:r>
      <w:r>
        <w:rPr>
          <w:rFonts w:ascii="Times New Roman"/>
          <w:b w:val="false"/>
          <w:i w:val="false"/>
          <w:color w:val="000000"/>
          <w:sz w:val="28"/>
        </w:rPr>
        <w:t xml:space="preserve">P021057_ </w:t>
      </w:r>
      <w:r>
        <w:rPr>
          <w:rFonts w:ascii="Times New Roman"/>
          <w:b w:val="false"/>
          <w:i w:val="false"/>
          <w:color w:val="000000"/>
          <w:sz w:val="28"/>
        </w:rPr>
        <w:t xml:space="preserve">  . </w:t>
      </w:r>
    </w:p>
    <w:bookmarkEnd w:id="0"/>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 202 </w:t>
      </w:r>
    </w:p>
    <w:p>
      <w:pPr>
        <w:spacing w:after="0"/>
        <w:ind w:left="0"/>
        <w:jc w:val="both"/>
      </w:pPr>
      <w:r>
        <w:rPr>
          <w:rFonts w:ascii="Times New Roman"/>
          <w:b w:val="false"/>
          <w:i w:val="false"/>
          <w:color w:val="000000"/>
          <w:sz w:val="28"/>
        </w:rPr>
        <w:t xml:space="preserve">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2" w:id="1"/>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037 </w:t>
      </w:r>
      <w:r>
        <w:br/>
      </w:r>
      <w:r>
        <w:rPr>
          <w:rFonts w:ascii="Times New Roman"/>
          <w:b/>
          <w:i w:val="false"/>
          <w:color w:val="000000"/>
        </w:rPr>
        <w:t xml:space="preserve">
"Обеспечение политических интересов страны </w:t>
      </w:r>
      <w:r>
        <w:br/>
      </w:r>
      <w:r>
        <w:rPr>
          <w:rFonts w:ascii="Times New Roman"/>
          <w:b/>
          <w:i w:val="false"/>
          <w:color w:val="000000"/>
        </w:rPr>
        <w:t xml:space="preserve">
в области общественного порядка" на 2002 год </w:t>
      </w:r>
    </w:p>
    <w:bookmarkEnd w:id="1"/>
    <w:bookmarkStart w:name="z3" w:id="2"/>
    <w:p>
      <w:pPr>
        <w:spacing w:after="0"/>
        <w:ind w:left="0"/>
        <w:jc w:val="both"/>
      </w:pPr>
      <w:r>
        <w:rPr>
          <w:rFonts w:ascii="Times New Roman"/>
          <w:b w:val="false"/>
          <w:i w:val="false"/>
          <w:color w:val="000000"/>
          <w:sz w:val="28"/>
        </w:rPr>
        <w:t xml:space="preserve">
      1. Стоимость: 5510 тысяч тенге (пять миллионов пятьсот десять тысяч тенге). </w:t>
      </w:r>
      <w:r>
        <w:br/>
      </w:r>
      <w:r>
        <w:rPr>
          <w:rFonts w:ascii="Times New Roman"/>
          <w:b w:val="false"/>
          <w:i w:val="false"/>
          <w:color w:val="000000"/>
          <w:sz w:val="28"/>
        </w:rPr>
        <w:t xml:space="preserve">
      2. Нормативно-правовая основа бюджетной программы: Положение о Бюро по координации борьбы с организованной преступностью и иными опасными видами преступлений на территории Содружества Независимых Государств, утвержденное Решением Совета глав правительств Содружества Независимых Государств от 24 сентября 1993 года.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координация борьбы с организованной преступностью и иными видами правонарушений на территории СНГ. </w:t>
      </w:r>
      <w:r>
        <w:br/>
      </w:r>
      <w:r>
        <w:rPr>
          <w:rFonts w:ascii="Times New Roman"/>
          <w:b w:val="false"/>
          <w:i w:val="false"/>
          <w:color w:val="000000"/>
          <w:sz w:val="28"/>
        </w:rPr>
        <w:t xml:space="preserve">
      5. Задачи бюджетной программы: информационное обеспечение Совета министров внутренних дел государств-участников СНГ, в том числе Бюро по координации борьбы с организованной преступностью и иными опасными видами преступлений на территориях государств-участников Содружества Независимых Государств; обеспечение информационного взаимодействия органов внутренних дел государств-участников СНГ с учетом общих интересов в деле развития сотрудничества в борьбе с преступностью; формирование единого информационного пространства органов внутренних дел государств-участников СНГ и обеспечение их оперативного доступа к имеющимся информационным ресурсам. </w:t>
      </w:r>
      <w:r>
        <w:br/>
      </w:r>
      <w:r>
        <w:rPr>
          <w:rFonts w:ascii="Times New Roman"/>
          <w:b w:val="false"/>
          <w:i w:val="false"/>
          <w:color w:val="000000"/>
          <w:sz w:val="28"/>
        </w:rPr>
        <w:t xml:space="preserve">
      6. План мероприятий по реализации: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!прог-!под- !программ    !программ (подпрограмм)   !реали- !исполнители </w:t>
            </w:r>
            <w:r>
              <w:br/>
            </w:r>
            <w:r>
              <w:rPr>
                <w:rFonts w:ascii="Times New Roman"/>
                <w:b w:val="false"/>
                <w:i w:val="false"/>
                <w:color w:val="000000"/>
                <w:sz w:val="20"/>
              </w:rPr>
              <w:t xml:space="preserve">
  !раммы!прог-!(подпро-    !                         !зации  ! </w:t>
            </w:r>
            <w:r>
              <w:br/>
            </w:r>
            <w:r>
              <w:rPr>
                <w:rFonts w:ascii="Times New Roman"/>
                <w:b w:val="false"/>
                <w:i w:val="false"/>
                <w:color w:val="000000"/>
                <w:sz w:val="20"/>
              </w:rPr>
              <w:t xml:space="preserve">
  !     !раммы!грамм)      !                         !       ! </w:t>
            </w:r>
            <w:r>
              <w:br/>
            </w: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1  037         Обеспечение </w:t>
            </w:r>
          </w:p>
          <w:p>
            <w:pPr>
              <w:spacing w:after="20"/>
              <w:ind w:left="20"/>
              <w:jc w:val="both"/>
            </w:pPr>
            <w:r>
              <w:rPr>
                <w:rFonts w:ascii="Times New Roman"/>
                <w:b w:val="false"/>
                <w:i w:val="false"/>
                <w:color w:val="000000"/>
                <w:sz w:val="20"/>
              </w:rPr>
              <w:t xml:space="preserve">               политических </w:t>
            </w:r>
          </w:p>
          <w:p>
            <w:pPr>
              <w:spacing w:after="20"/>
              <w:ind w:left="20"/>
              <w:jc w:val="both"/>
            </w:pPr>
            <w:r>
              <w:rPr>
                <w:rFonts w:ascii="Times New Roman"/>
                <w:b w:val="false"/>
                <w:i w:val="false"/>
                <w:color w:val="000000"/>
                <w:sz w:val="20"/>
              </w:rPr>
              <w:t xml:space="preserve">               интересов   </w:t>
            </w:r>
          </w:p>
          <w:p>
            <w:pPr>
              <w:spacing w:after="20"/>
              <w:ind w:left="20"/>
              <w:jc w:val="both"/>
            </w:pPr>
            <w:r>
              <w:rPr>
                <w:rFonts w:ascii="Times New Roman"/>
                <w:b w:val="false"/>
                <w:i w:val="false"/>
                <w:color w:val="000000"/>
                <w:sz w:val="20"/>
              </w:rPr>
              <w:t xml:space="preserve">               страны </w:t>
            </w:r>
          </w:p>
          <w:p>
            <w:pPr>
              <w:spacing w:after="20"/>
              <w:ind w:left="20"/>
              <w:jc w:val="both"/>
            </w:pPr>
            <w:r>
              <w:rPr>
                <w:rFonts w:ascii="Times New Roman"/>
                <w:b w:val="false"/>
                <w:i w:val="false"/>
                <w:color w:val="000000"/>
                <w:sz w:val="20"/>
              </w:rPr>
              <w:t xml:space="preserve">               в области </w:t>
            </w:r>
          </w:p>
          <w:p>
            <w:pPr>
              <w:spacing w:after="20"/>
              <w:ind w:left="20"/>
              <w:jc w:val="both"/>
            </w:pPr>
            <w:r>
              <w:rPr>
                <w:rFonts w:ascii="Times New Roman"/>
                <w:b w:val="false"/>
                <w:i w:val="false"/>
                <w:color w:val="000000"/>
                <w:sz w:val="20"/>
              </w:rPr>
              <w:t xml:space="preserve">               общественного </w:t>
            </w:r>
          </w:p>
          <w:p>
            <w:pPr>
              <w:spacing w:after="20"/>
              <w:ind w:left="20"/>
              <w:jc w:val="both"/>
            </w:pPr>
            <w:r>
              <w:rPr>
                <w:rFonts w:ascii="Times New Roman"/>
                <w:b w:val="false"/>
                <w:i w:val="false"/>
                <w:color w:val="000000"/>
                <w:sz w:val="20"/>
              </w:rPr>
              <w:t xml:space="preserve">               порядка </w:t>
            </w:r>
          </w:p>
          <w:p>
            <w:pPr>
              <w:spacing w:after="20"/>
              <w:ind w:left="20"/>
              <w:jc w:val="both"/>
            </w:pPr>
            <w:r>
              <w:rPr>
                <w:rFonts w:ascii="Times New Roman"/>
                <w:b w:val="false"/>
                <w:i w:val="false"/>
                <w:color w:val="000000"/>
                <w:sz w:val="20"/>
              </w:rPr>
              <w:t xml:space="preserve">         030   Бюро по         Долевые взносы на       Ежеме-  МВД </w:t>
            </w:r>
          </w:p>
          <w:p>
            <w:pPr>
              <w:spacing w:after="20"/>
              <w:ind w:left="20"/>
              <w:jc w:val="both"/>
            </w:pPr>
            <w:r>
              <w:rPr>
                <w:rFonts w:ascii="Times New Roman"/>
                <w:b w:val="false"/>
                <w:i w:val="false"/>
                <w:color w:val="000000"/>
                <w:sz w:val="20"/>
              </w:rPr>
              <w:t xml:space="preserve">               координации     содержание Бюро по      сячно   Республики </w:t>
            </w:r>
          </w:p>
          <w:p>
            <w:pPr>
              <w:spacing w:after="20"/>
              <w:ind w:left="20"/>
              <w:jc w:val="both"/>
            </w:pPr>
            <w:r>
              <w:rPr>
                <w:rFonts w:ascii="Times New Roman"/>
                <w:b w:val="false"/>
                <w:i w:val="false"/>
                <w:color w:val="000000"/>
                <w:sz w:val="20"/>
              </w:rPr>
              <w:t xml:space="preserve">               борьбы с        координации борьбы              Казахстан </w:t>
            </w:r>
          </w:p>
          <w:p>
            <w:pPr>
              <w:spacing w:after="20"/>
              <w:ind w:left="20"/>
              <w:jc w:val="both"/>
            </w:pPr>
            <w:r>
              <w:rPr>
                <w:rFonts w:ascii="Times New Roman"/>
                <w:b w:val="false"/>
                <w:i w:val="false"/>
                <w:color w:val="000000"/>
                <w:sz w:val="20"/>
              </w:rPr>
              <w:t xml:space="preserve">               организованной  с организованной </w:t>
            </w:r>
          </w:p>
          <w:p>
            <w:pPr>
              <w:spacing w:after="20"/>
              <w:ind w:left="20"/>
              <w:jc w:val="both"/>
            </w:pPr>
            <w:r>
              <w:rPr>
                <w:rFonts w:ascii="Times New Roman"/>
                <w:b w:val="false"/>
                <w:i w:val="false"/>
                <w:color w:val="000000"/>
                <w:sz w:val="20"/>
              </w:rPr>
              <w:t xml:space="preserve">               преступностью   преступностью </w:t>
            </w:r>
          </w:p>
          <w:p>
            <w:pPr>
              <w:spacing w:after="20"/>
              <w:ind w:left="20"/>
              <w:jc w:val="both"/>
            </w:pPr>
            <w:r>
              <w:rPr>
                <w:rFonts w:ascii="Times New Roman"/>
                <w:b w:val="false"/>
                <w:i w:val="false"/>
                <w:color w:val="000000"/>
                <w:sz w:val="20"/>
              </w:rPr>
              <w:t xml:space="preserve">                               (количество </w:t>
            </w:r>
          </w:p>
          <w:p>
            <w:pPr>
              <w:spacing w:after="20"/>
              <w:ind w:left="20"/>
              <w:jc w:val="both"/>
            </w:pPr>
            <w:r>
              <w:rPr>
                <w:rFonts w:ascii="Times New Roman"/>
                <w:b w:val="false"/>
                <w:i w:val="false"/>
                <w:color w:val="000000"/>
                <w:sz w:val="20"/>
              </w:rPr>
              <w:t xml:space="preserve">                               сотрудников </w:t>
            </w:r>
          </w:p>
          <w:p>
            <w:pPr>
              <w:spacing w:after="20"/>
              <w:ind w:left="20"/>
              <w:jc w:val="both"/>
            </w:pPr>
            <w:r>
              <w:rPr>
                <w:rFonts w:ascii="Times New Roman"/>
                <w:b w:val="false"/>
                <w:i w:val="false"/>
                <w:color w:val="000000"/>
                <w:sz w:val="20"/>
              </w:rPr>
              <w:t xml:space="preserve">                               БКБОП 30 человек, </w:t>
            </w:r>
          </w:p>
          <w:p>
            <w:pPr>
              <w:spacing w:after="20"/>
              <w:ind w:left="20"/>
              <w:jc w:val="both"/>
            </w:pPr>
            <w:r>
              <w:rPr>
                <w:rFonts w:ascii="Times New Roman"/>
                <w:b w:val="false"/>
                <w:i w:val="false"/>
                <w:color w:val="000000"/>
                <w:sz w:val="20"/>
              </w:rPr>
              <w:t xml:space="preserve">                               в том числе </w:t>
            </w:r>
          </w:p>
          <w:p>
            <w:pPr>
              <w:spacing w:after="20"/>
              <w:ind w:left="20"/>
              <w:jc w:val="both"/>
            </w:pPr>
            <w:r>
              <w:rPr>
                <w:rFonts w:ascii="Times New Roman"/>
                <w:b w:val="false"/>
                <w:i w:val="false"/>
                <w:color w:val="000000"/>
                <w:sz w:val="20"/>
              </w:rPr>
              <w:t xml:space="preserve">                               представителей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- 1 чел).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бюджетной программы: обеспечение эффективной борьбы с преступностью на территориях государств-участников Содружества Независимых Государств, осуществление принципа неотвратимости наказания за совершенное преступление; сбор сведений о поведении, образе жизни, связях и преступной деятельности лиц, подозреваемых в подготовке или совершении преступлений и принудительное доставление преследуемого подозреваемого, обвиняемого, подсудимого или осужденного лица в правоохранительный орган Стороны, на территории которой осуществлено задержание. </w:t>
      </w:r>
    </w:p>
    <w:bookmarkStart w:name="z5"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 202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Министерство внутренних дел Республики Казахстан ------------------------------------------------ </w:t>
      </w:r>
      <w:r>
        <w:br/>
      </w:r>
      <w:r>
        <w:rPr>
          <w:rFonts w:ascii="Times New Roman"/>
          <w:b w:val="false"/>
          <w:i w:val="false"/>
          <w:color w:val="000000"/>
          <w:sz w:val="28"/>
        </w:rPr>
        <w:t xml:space="preserve">
администратор бюджетной программы </w:t>
      </w:r>
    </w:p>
    <w:bookmarkStart w:name="z6" w:id="4"/>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001 </w:t>
      </w:r>
      <w:r>
        <w:br/>
      </w:r>
      <w:r>
        <w:rPr>
          <w:rFonts w:ascii="Times New Roman"/>
          <w:b/>
          <w:i w:val="false"/>
          <w:color w:val="000000"/>
        </w:rPr>
        <w:t xml:space="preserve">
"Административные затраты" на 2002 год </w:t>
      </w:r>
    </w:p>
    <w:bookmarkEnd w:id="4"/>
    <w:bookmarkStart w:name="z7" w:id="5"/>
    <w:p>
      <w:pPr>
        <w:spacing w:after="0"/>
        <w:ind w:left="0"/>
        <w:jc w:val="both"/>
      </w:pPr>
      <w:r>
        <w:rPr>
          <w:rFonts w:ascii="Times New Roman"/>
          <w:b w:val="false"/>
          <w:i w:val="false"/>
          <w:color w:val="000000"/>
          <w:sz w:val="28"/>
        </w:rPr>
        <w:t xml:space="preserve">
      1. Стоимость: 7 225 010 тысяч тенге (семь миллиардов двести двадцать пять миллионов десять тысяч тенге). </w:t>
      </w:r>
      <w:r>
        <w:br/>
      </w:r>
      <w:r>
        <w:rPr>
          <w:rFonts w:ascii="Times New Roman"/>
          <w:b w:val="false"/>
          <w:i w:val="false"/>
          <w:color w:val="000000"/>
          <w:sz w:val="28"/>
        </w:rPr>
        <w:t>
      2. Нормативно-правовая основа бюджетной программы: Указ Президента Республики Казахстан, имеющий силу Закона, от 21 декабря 1995 года № 2707 </w:t>
      </w:r>
      <w:r>
        <w:rPr>
          <w:rFonts w:ascii="Times New Roman"/>
          <w:b w:val="false"/>
          <w:i w:val="false"/>
          <w:color w:val="000000"/>
          <w:sz w:val="28"/>
        </w:rPr>
        <w:t xml:space="preserve">U952707_ </w:t>
      </w:r>
      <w:r>
        <w:rPr>
          <w:rFonts w:ascii="Times New Roman"/>
          <w:b w:val="false"/>
          <w:i w:val="false"/>
          <w:color w:val="000000"/>
          <w:sz w:val="28"/>
        </w:rPr>
        <w:t xml:space="preserve"> "Об органах внутренних дел Республики Казахстан"; Закон Республики Казахстан от 22 декабря 1995 года № 2708 "О внутренних войсках Министерства внутренних дел Республики Казахстан"; Указ Президента Республики Казахстан от 25 марта 2001 года № 575 </w:t>
      </w:r>
      <w:r>
        <w:rPr>
          <w:rFonts w:ascii="Times New Roman"/>
          <w:b w:val="false"/>
          <w:i w:val="false"/>
          <w:color w:val="000000"/>
          <w:sz w:val="28"/>
        </w:rPr>
        <w:t xml:space="preserve">U010575_ </w:t>
      </w:r>
      <w:r>
        <w:rPr>
          <w:rFonts w:ascii="Times New Roman"/>
          <w:b w:val="false"/>
          <w:i w:val="false"/>
          <w:color w:val="000000"/>
          <w:sz w:val="28"/>
        </w:rPr>
        <w:t xml:space="preserve"> "О единой системе оплаты труда работников органов Республики Казахстан, содержащихся за счет государственного бюджета"; постановление Кабинета Министров Республики Казахстан от 14 февраля 1994 года № 180-7; постановление Кабинета Министров от 28 декабря 1994 года № 1474-53; постановление Правительства Республики Казахстан от 27 декабря 1996 года № 1644 </w:t>
      </w:r>
      <w:r>
        <w:rPr>
          <w:rFonts w:ascii="Times New Roman"/>
          <w:b w:val="false"/>
          <w:i w:val="false"/>
          <w:color w:val="000000"/>
          <w:sz w:val="28"/>
        </w:rPr>
        <w:t xml:space="preserve">P961644_ </w:t>
      </w:r>
      <w:r>
        <w:rPr>
          <w:rFonts w:ascii="Times New Roman"/>
          <w:b w:val="false"/>
          <w:i w:val="false"/>
          <w:color w:val="000000"/>
          <w:sz w:val="28"/>
        </w:rPr>
        <w:t xml:space="preserve"> "Об утверждении положения о прохождении службы лицами рядового и начальствующего состава органов внутренних дел Республики Казахстан"; постановление Правительства Республики Казахстан от 8 октября 1998 года № 1018-74 "Об утверждении предельной штатной численности органов внутренних дел Республики Казахстан"; постановление Правительства Республики Казахстан от 2 ноября 1998 года № 1118 </w:t>
      </w:r>
      <w:r>
        <w:rPr>
          <w:rFonts w:ascii="Times New Roman"/>
          <w:b w:val="false"/>
          <w:i w:val="false"/>
          <w:color w:val="000000"/>
          <w:sz w:val="28"/>
        </w:rPr>
        <w:t xml:space="preserve">P981118_ </w:t>
      </w:r>
      <w:r>
        <w:rPr>
          <w:rFonts w:ascii="Times New Roman"/>
          <w:b w:val="false"/>
          <w:i w:val="false"/>
          <w:color w:val="000000"/>
          <w:sz w:val="28"/>
        </w:rPr>
        <w:t xml:space="preserve"> "О нормативах потребления электроэнергии, тепла на отопление, горячей и холодной воды и других коммунальных услуг организациям, финансируемым из средств бюджета"; постановление Правительства Республики Казахстан от 31 марта 1999 года № 329 </w:t>
      </w:r>
      <w:r>
        <w:rPr>
          <w:rFonts w:ascii="Times New Roman"/>
          <w:b w:val="false"/>
          <w:i w:val="false"/>
          <w:color w:val="000000"/>
          <w:sz w:val="28"/>
        </w:rPr>
        <w:t xml:space="preserve">P990329_ </w:t>
      </w:r>
      <w:r>
        <w:rPr>
          <w:rFonts w:ascii="Times New Roman"/>
          <w:b w:val="false"/>
          <w:i w:val="false"/>
          <w:color w:val="000000"/>
          <w:sz w:val="28"/>
        </w:rPr>
        <w:t xml:space="preserve"> "Вопросы Министерства внутренних дел Республики Казахстан"; постановление Правительства Республики Казахстан от 31 марта 2000 года № 483 </w:t>
      </w:r>
      <w:r>
        <w:rPr>
          <w:rFonts w:ascii="Times New Roman"/>
          <w:b w:val="false"/>
          <w:i w:val="false"/>
          <w:color w:val="000000"/>
          <w:sz w:val="28"/>
        </w:rPr>
        <w:t xml:space="preserve">P000483_ </w:t>
      </w:r>
      <w:r>
        <w:rPr>
          <w:rFonts w:ascii="Times New Roman"/>
          <w:b w:val="false"/>
          <w:i w:val="false"/>
          <w:color w:val="000000"/>
          <w:sz w:val="28"/>
        </w:rPr>
        <w:t xml:space="preserve"> "О перечне должностей военнослужащих, сотрудников органов внутренних дел Республики Казахстан, имеющих право на денежную компенсацию на содержание жилища и коммунальные услуги"; постановление Правительства Республики Казахстан от 19 марта 1999 года № 274 </w:t>
      </w:r>
      <w:r>
        <w:rPr>
          <w:rFonts w:ascii="Times New Roman"/>
          <w:b w:val="false"/>
          <w:i w:val="false"/>
          <w:color w:val="000000"/>
          <w:sz w:val="28"/>
        </w:rPr>
        <w:t xml:space="preserve">P990274_ </w:t>
      </w:r>
      <w:r>
        <w:rPr>
          <w:rFonts w:ascii="Times New Roman"/>
          <w:b w:val="false"/>
          <w:i w:val="false"/>
          <w:color w:val="000000"/>
          <w:sz w:val="28"/>
        </w:rPr>
        <w:t xml:space="preserve"> "О мерах по упорядочению командирования работников государственных органов за рубеж"; постановление Правительства Республики Казахстан от 22 сентября 2000 года № 1428 </w:t>
      </w:r>
      <w:r>
        <w:rPr>
          <w:rFonts w:ascii="Times New Roman"/>
          <w:b w:val="false"/>
          <w:i w:val="false"/>
          <w:color w:val="000000"/>
          <w:sz w:val="28"/>
        </w:rPr>
        <w:t xml:space="preserve">P001428_ </w:t>
      </w:r>
      <w:r>
        <w:rPr>
          <w:rFonts w:ascii="Times New Roman"/>
          <w:b w:val="false"/>
          <w:i w:val="false"/>
          <w:color w:val="000000"/>
          <w:sz w:val="28"/>
        </w:rPr>
        <w:t xml:space="preserve">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постановление Правительства Республики Казахстан от 8 июня 2001 г. № 777 </w:t>
      </w:r>
      <w:r>
        <w:rPr>
          <w:rFonts w:ascii="Times New Roman"/>
          <w:b w:val="false"/>
          <w:i w:val="false"/>
          <w:color w:val="000000"/>
          <w:sz w:val="28"/>
        </w:rPr>
        <w:t xml:space="preserve">P010777_ </w:t>
      </w:r>
      <w:r>
        <w:rPr>
          <w:rFonts w:ascii="Times New Roman"/>
          <w:b w:val="false"/>
          <w:i w:val="false"/>
          <w:color w:val="000000"/>
          <w:sz w:val="28"/>
        </w:rPr>
        <w:t xml:space="preserve"> "Вопросы Комитета дорожной полиции Министерства внутренних дел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центрального аппарата Министерства внутренних дел Республики Казахстан, его Комитета дорожной полиции, Комитета внутренних войск и территориальных подразделений для достижения максимально эффективного выполнения возложенных на них функций по охране общественного порядка и обеспечению общественной безопасности, предупреждению безопасности, предупреждению и пресечению преступных и иных противоправных посягательств на права и свободы человека и гражданина, интересы общества и государства. </w:t>
      </w:r>
      <w:r>
        <w:br/>
      </w:r>
      <w:r>
        <w:rPr>
          <w:rFonts w:ascii="Times New Roman"/>
          <w:b w:val="false"/>
          <w:i w:val="false"/>
          <w:color w:val="000000"/>
          <w:sz w:val="28"/>
        </w:rPr>
        <w:t xml:space="preserve">
      5. Задачи бюджетной программы: содержание аппарата Министерства внутренних дел Республики Казахстан, его Комитета дорожной полиции, Комитета внутренних войск и территориальных подразделений для выполнения возложенных на них функций по предупреждению, выявлению, пресечению преступлений и административных правонарушений, раскрытию и расследованию преступлений, а также розыск преступников; по осуществлению предварительного следствия, дознания и административного производства в пределах их компетенции, установленной законодательством; по государственному надзору и контролю за обеспечением безопасности дорожного движения; по охране государственных и иных объектов, физических лиц, конвоирование арестованных и осужденных, участию в пресечении актов терроризма, освобождению заложников.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001         Администра- </w:t>
      </w:r>
      <w:r>
        <w:br/>
      </w:r>
      <w:r>
        <w:rPr>
          <w:rFonts w:ascii="Times New Roman"/>
          <w:b w:val="false"/>
          <w:i w:val="false"/>
          <w:color w:val="000000"/>
          <w:sz w:val="28"/>
        </w:rPr>
        <w:t xml:space="preserve">
               тивные затра- </w:t>
      </w:r>
    </w:p>
    <w:bookmarkEnd w:id="5"/>
    <w:p>
      <w:pPr>
        <w:spacing w:after="0"/>
        <w:ind w:left="0"/>
        <w:jc w:val="both"/>
      </w:pPr>
      <w:r>
        <w:rPr>
          <w:rFonts w:ascii="Times New Roman"/>
          <w:b w:val="false"/>
          <w:i w:val="false"/>
          <w:color w:val="000000"/>
          <w:sz w:val="28"/>
        </w:rPr>
        <w:t xml:space="preserve">               ты </w:t>
      </w:r>
    </w:p>
    <w:p>
      <w:pPr>
        <w:spacing w:after="0"/>
        <w:ind w:left="0"/>
        <w:jc w:val="both"/>
      </w:pPr>
      <w:r>
        <w:rPr>
          <w:rFonts w:ascii="Times New Roman"/>
          <w:b w:val="false"/>
          <w:i w:val="false"/>
          <w:color w:val="000000"/>
          <w:sz w:val="28"/>
        </w:rPr>
        <w:t xml:space="preserve">         001   Аппарат       Содержание аппарата       Ежеме  МВД </w:t>
      </w:r>
    </w:p>
    <w:p>
      <w:pPr>
        <w:spacing w:after="0"/>
        <w:ind w:left="0"/>
        <w:jc w:val="both"/>
      </w:pPr>
      <w:r>
        <w:rPr>
          <w:rFonts w:ascii="Times New Roman"/>
          <w:b w:val="false"/>
          <w:i w:val="false"/>
          <w:color w:val="000000"/>
          <w:sz w:val="28"/>
        </w:rPr>
        <w:t xml:space="preserve">               центрального  Министерства внутренних   сячно  Республики </w:t>
      </w:r>
    </w:p>
    <w:p>
      <w:pPr>
        <w:spacing w:after="0"/>
        <w:ind w:left="0"/>
        <w:jc w:val="both"/>
      </w:pPr>
      <w:r>
        <w:rPr>
          <w:rFonts w:ascii="Times New Roman"/>
          <w:b w:val="false"/>
          <w:i w:val="false"/>
          <w:color w:val="000000"/>
          <w:sz w:val="28"/>
        </w:rPr>
        <w:t xml:space="preserve">               органа        дел Республики Казахстан,        Казахстан, </w:t>
      </w:r>
    </w:p>
    <w:p>
      <w:pPr>
        <w:spacing w:after="0"/>
        <w:ind w:left="0"/>
        <w:jc w:val="both"/>
      </w:pPr>
      <w:r>
        <w:rPr>
          <w:rFonts w:ascii="Times New Roman"/>
          <w:b w:val="false"/>
          <w:i w:val="false"/>
          <w:color w:val="000000"/>
          <w:sz w:val="28"/>
        </w:rPr>
        <w:t xml:space="preserve">                             его Комитета дорожной            Комитет </w:t>
      </w:r>
    </w:p>
    <w:p>
      <w:pPr>
        <w:spacing w:after="0"/>
        <w:ind w:left="0"/>
        <w:jc w:val="both"/>
      </w:pPr>
      <w:r>
        <w:rPr>
          <w:rFonts w:ascii="Times New Roman"/>
          <w:b w:val="false"/>
          <w:i w:val="false"/>
          <w:color w:val="000000"/>
          <w:sz w:val="28"/>
        </w:rPr>
        <w:t xml:space="preserve">                             полиции, Главного                внутренних </w:t>
      </w:r>
    </w:p>
    <w:p>
      <w:pPr>
        <w:spacing w:after="0"/>
        <w:ind w:left="0"/>
        <w:jc w:val="both"/>
      </w:pPr>
      <w:r>
        <w:rPr>
          <w:rFonts w:ascii="Times New Roman"/>
          <w:b w:val="false"/>
          <w:i w:val="false"/>
          <w:color w:val="000000"/>
          <w:sz w:val="28"/>
        </w:rPr>
        <w:t xml:space="preserve">                             управления Командующего          войск </w:t>
      </w:r>
    </w:p>
    <w:p>
      <w:pPr>
        <w:spacing w:after="0"/>
        <w:ind w:left="0"/>
        <w:jc w:val="both"/>
      </w:pPr>
      <w:r>
        <w:rPr>
          <w:rFonts w:ascii="Times New Roman"/>
          <w:b w:val="false"/>
          <w:i w:val="false"/>
          <w:color w:val="000000"/>
          <w:sz w:val="28"/>
        </w:rPr>
        <w:t xml:space="preserve">                             внутренними войсками, в         </w:t>
      </w:r>
    </w:p>
    <w:p>
      <w:pPr>
        <w:spacing w:after="0"/>
        <w:ind w:left="0"/>
        <w:jc w:val="both"/>
      </w:pPr>
      <w:r>
        <w:rPr>
          <w:rFonts w:ascii="Times New Roman"/>
          <w:b w:val="false"/>
          <w:i w:val="false"/>
          <w:color w:val="000000"/>
          <w:sz w:val="28"/>
        </w:rPr>
        <w:t xml:space="preserve">                             пределах штатной                 Комитет </w:t>
      </w:r>
    </w:p>
    <w:p>
      <w:pPr>
        <w:spacing w:after="0"/>
        <w:ind w:left="0"/>
        <w:jc w:val="both"/>
      </w:pPr>
      <w:r>
        <w:rPr>
          <w:rFonts w:ascii="Times New Roman"/>
          <w:b w:val="false"/>
          <w:i w:val="false"/>
          <w:color w:val="000000"/>
          <w:sz w:val="28"/>
        </w:rPr>
        <w:t xml:space="preserve">                             численности в количестве         дорожной </w:t>
      </w:r>
    </w:p>
    <w:p>
      <w:pPr>
        <w:spacing w:after="0"/>
        <w:ind w:left="0"/>
        <w:jc w:val="both"/>
      </w:pPr>
      <w:r>
        <w:rPr>
          <w:rFonts w:ascii="Times New Roman"/>
          <w:b w:val="false"/>
          <w:i w:val="false"/>
          <w:color w:val="000000"/>
          <w:sz w:val="28"/>
        </w:rPr>
        <w:t xml:space="preserve">                             1459 единиц.                     полиции. </w:t>
      </w:r>
    </w:p>
    <w:p>
      <w:pPr>
        <w:spacing w:after="0"/>
        <w:ind w:left="0"/>
        <w:jc w:val="both"/>
      </w:pPr>
      <w:r>
        <w:rPr>
          <w:rFonts w:ascii="Times New Roman"/>
          <w:b w:val="false"/>
          <w:i w:val="false"/>
          <w:color w:val="000000"/>
          <w:sz w:val="28"/>
        </w:rPr>
        <w:t xml:space="preserve">         002   Аппараты      Содержание территориальных Ежеме МВД </w:t>
      </w:r>
    </w:p>
    <w:p>
      <w:pPr>
        <w:spacing w:after="0"/>
        <w:ind w:left="0"/>
        <w:jc w:val="both"/>
      </w:pPr>
      <w:r>
        <w:rPr>
          <w:rFonts w:ascii="Times New Roman"/>
          <w:b w:val="false"/>
          <w:i w:val="false"/>
          <w:color w:val="000000"/>
          <w:sz w:val="28"/>
        </w:rPr>
        <w:t xml:space="preserve">               территориаль- органов Министерства       сячно Республики </w:t>
      </w:r>
    </w:p>
    <w:p>
      <w:pPr>
        <w:spacing w:after="0"/>
        <w:ind w:left="0"/>
        <w:jc w:val="both"/>
      </w:pPr>
      <w:r>
        <w:rPr>
          <w:rFonts w:ascii="Times New Roman"/>
          <w:b w:val="false"/>
          <w:i w:val="false"/>
          <w:color w:val="000000"/>
          <w:sz w:val="28"/>
        </w:rPr>
        <w:t xml:space="preserve">               ных органов   внутренних дел Республики        Казахстан, </w:t>
      </w:r>
    </w:p>
    <w:p>
      <w:pPr>
        <w:spacing w:after="0"/>
        <w:ind w:left="0"/>
        <w:jc w:val="both"/>
      </w:pPr>
      <w:r>
        <w:rPr>
          <w:rFonts w:ascii="Times New Roman"/>
          <w:b w:val="false"/>
          <w:i w:val="false"/>
          <w:color w:val="000000"/>
          <w:sz w:val="28"/>
        </w:rPr>
        <w:t xml:space="preserve">                             Казахстан, в пределах            ГУВД-УВД </w:t>
      </w:r>
    </w:p>
    <w:p>
      <w:pPr>
        <w:spacing w:after="0"/>
        <w:ind w:left="0"/>
        <w:jc w:val="both"/>
      </w:pPr>
      <w:r>
        <w:rPr>
          <w:rFonts w:ascii="Times New Roman"/>
          <w:b w:val="false"/>
          <w:i w:val="false"/>
          <w:color w:val="000000"/>
          <w:sz w:val="28"/>
        </w:rPr>
        <w:t xml:space="preserve">                             штатной численности в            обл., ГУВД  </w:t>
      </w:r>
    </w:p>
    <w:p>
      <w:pPr>
        <w:spacing w:after="0"/>
        <w:ind w:left="0"/>
        <w:jc w:val="both"/>
      </w:pPr>
      <w:r>
        <w:rPr>
          <w:rFonts w:ascii="Times New Roman"/>
          <w:b w:val="false"/>
          <w:i w:val="false"/>
          <w:color w:val="000000"/>
          <w:sz w:val="28"/>
        </w:rPr>
        <w:t xml:space="preserve">                             количестве 19138 единиц.         г.Алматы, </w:t>
      </w:r>
    </w:p>
    <w:p>
      <w:pPr>
        <w:spacing w:after="0"/>
        <w:ind w:left="0"/>
        <w:jc w:val="both"/>
      </w:pPr>
      <w:r>
        <w:rPr>
          <w:rFonts w:ascii="Times New Roman"/>
          <w:b w:val="false"/>
          <w:i w:val="false"/>
          <w:color w:val="000000"/>
          <w:sz w:val="28"/>
        </w:rPr>
        <w:t xml:space="preserve">                                                              УВД </w:t>
      </w:r>
    </w:p>
    <w:p>
      <w:pPr>
        <w:spacing w:after="0"/>
        <w:ind w:left="0"/>
        <w:jc w:val="both"/>
      </w:pPr>
      <w:r>
        <w:rPr>
          <w:rFonts w:ascii="Times New Roman"/>
          <w:b w:val="false"/>
          <w:i w:val="false"/>
          <w:color w:val="000000"/>
          <w:sz w:val="28"/>
        </w:rPr>
        <w:t xml:space="preserve">                                                              г.Астаны, </w:t>
      </w:r>
    </w:p>
    <w:p>
      <w:pPr>
        <w:spacing w:after="0"/>
        <w:ind w:left="0"/>
        <w:jc w:val="both"/>
      </w:pPr>
      <w:r>
        <w:rPr>
          <w:rFonts w:ascii="Times New Roman"/>
          <w:b w:val="false"/>
          <w:i w:val="false"/>
          <w:color w:val="000000"/>
          <w:sz w:val="28"/>
        </w:rPr>
        <w:t xml:space="preserve">                                                              Главное </w:t>
      </w:r>
    </w:p>
    <w:p>
      <w:pPr>
        <w:spacing w:after="0"/>
        <w:ind w:left="0"/>
        <w:jc w:val="both"/>
      </w:pPr>
      <w:r>
        <w:rPr>
          <w:rFonts w:ascii="Times New Roman"/>
          <w:b w:val="false"/>
          <w:i w:val="false"/>
          <w:color w:val="000000"/>
          <w:sz w:val="28"/>
        </w:rPr>
        <w:t xml:space="preserve">                                                              управление </w:t>
      </w:r>
    </w:p>
    <w:p>
      <w:pPr>
        <w:spacing w:after="0"/>
        <w:ind w:left="0"/>
        <w:jc w:val="both"/>
      </w:pPr>
      <w:r>
        <w:rPr>
          <w:rFonts w:ascii="Times New Roman"/>
          <w:b w:val="false"/>
          <w:i w:val="false"/>
          <w:color w:val="000000"/>
          <w:sz w:val="28"/>
        </w:rPr>
        <w:t xml:space="preserve">                                                              внутренних </w:t>
      </w:r>
    </w:p>
    <w:p>
      <w:pPr>
        <w:spacing w:after="0"/>
        <w:ind w:left="0"/>
        <w:jc w:val="both"/>
      </w:pPr>
      <w:r>
        <w:rPr>
          <w:rFonts w:ascii="Times New Roman"/>
          <w:b w:val="false"/>
          <w:i w:val="false"/>
          <w:color w:val="000000"/>
          <w:sz w:val="28"/>
        </w:rPr>
        <w:t xml:space="preserve">                                                              дел на </w:t>
      </w:r>
    </w:p>
    <w:p>
      <w:pPr>
        <w:spacing w:after="0"/>
        <w:ind w:left="0"/>
        <w:jc w:val="both"/>
      </w:pPr>
      <w:r>
        <w:rPr>
          <w:rFonts w:ascii="Times New Roman"/>
          <w:b w:val="false"/>
          <w:i w:val="false"/>
          <w:color w:val="000000"/>
          <w:sz w:val="28"/>
        </w:rPr>
        <w:t xml:space="preserve">                                                              транспорте, </w:t>
      </w:r>
    </w:p>
    <w:p>
      <w:pPr>
        <w:spacing w:after="0"/>
        <w:ind w:left="0"/>
        <w:jc w:val="both"/>
      </w:pPr>
      <w:r>
        <w:rPr>
          <w:rFonts w:ascii="Times New Roman"/>
          <w:b w:val="false"/>
          <w:i w:val="false"/>
          <w:color w:val="000000"/>
          <w:sz w:val="28"/>
        </w:rPr>
        <w:t xml:space="preserve">                                                              Военно- </w:t>
      </w:r>
    </w:p>
    <w:p>
      <w:pPr>
        <w:spacing w:after="0"/>
        <w:ind w:left="0"/>
        <w:jc w:val="both"/>
      </w:pPr>
      <w:r>
        <w:rPr>
          <w:rFonts w:ascii="Times New Roman"/>
          <w:b w:val="false"/>
          <w:i w:val="false"/>
          <w:color w:val="000000"/>
          <w:sz w:val="28"/>
        </w:rPr>
        <w:t xml:space="preserve">                                                              следственные </w:t>
      </w:r>
    </w:p>
    <w:p>
      <w:pPr>
        <w:spacing w:after="0"/>
        <w:ind w:left="0"/>
        <w:jc w:val="both"/>
      </w:pPr>
      <w:r>
        <w:rPr>
          <w:rFonts w:ascii="Times New Roman"/>
          <w:b w:val="false"/>
          <w:i w:val="false"/>
          <w:color w:val="000000"/>
          <w:sz w:val="28"/>
        </w:rPr>
        <w:t xml:space="preserve">                                                              округа, </w:t>
      </w:r>
    </w:p>
    <w:p>
      <w:pPr>
        <w:spacing w:after="0"/>
        <w:ind w:left="0"/>
        <w:jc w:val="both"/>
      </w:pPr>
      <w:r>
        <w:rPr>
          <w:rFonts w:ascii="Times New Roman"/>
          <w:b w:val="false"/>
          <w:i w:val="false"/>
          <w:color w:val="000000"/>
          <w:sz w:val="28"/>
        </w:rPr>
        <w:t xml:space="preserve">                                                              управления </w:t>
      </w:r>
    </w:p>
    <w:p>
      <w:pPr>
        <w:spacing w:after="0"/>
        <w:ind w:left="0"/>
        <w:jc w:val="both"/>
      </w:pPr>
      <w:r>
        <w:rPr>
          <w:rFonts w:ascii="Times New Roman"/>
          <w:b w:val="false"/>
          <w:i w:val="false"/>
          <w:color w:val="000000"/>
          <w:sz w:val="28"/>
        </w:rPr>
        <w:t xml:space="preserve">                                                              и отделы, </w:t>
      </w:r>
    </w:p>
    <w:p>
      <w:pPr>
        <w:spacing w:after="0"/>
        <w:ind w:left="0"/>
        <w:jc w:val="both"/>
      </w:pPr>
      <w:r>
        <w:rPr>
          <w:rFonts w:ascii="Times New Roman"/>
          <w:b w:val="false"/>
          <w:i w:val="false"/>
          <w:color w:val="000000"/>
          <w:sz w:val="28"/>
        </w:rPr>
        <w:t xml:space="preserve">                                                            подразделения </w:t>
      </w:r>
    </w:p>
    <w:p>
      <w:pPr>
        <w:spacing w:after="0"/>
        <w:ind w:left="0"/>
        <w:jc w:val="both"/>
      </w:pPr>
      <w:r>
        <w:rPr>
          <w:rFonts w:ascii="Times New Roman"/>
          <w:b w:val="false"/>
          <w:i w:val="false"/>
          <w:color w:val="000000"/>
          <w:sz w:val="28"/>
        </w:rPr>
        <w:t xml:space="preserve">                                                              специальной </w:t>
      </w:r>
    </w:p>
    <w:p>
      <w:pPr>
        <w:spacing w:after="0"/>
        <w:ind w:left="0"/>
        <w:jc w:val="both"/>
      </w:pPr>
      <w:r>
        <w:rPr>
          <w:rFonts w:ascii="Times New Roman"/>
          <w:b w:val="false"/>
          <w:i w:val="false"/>
          <w:color w:val="000000"/>
          <w:sz w:val="28"/>
        </w:rPr>
        <w:t xml:space="preserve">                                                              полиции.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Сноска. В пункт 6 внесены изменения - постановлением Правительства РК от 5 сентября 2002 г. N 202a (вступает в силу с 11 февраля 2002 г.) </w:t>
      </w:r>
      <w:r>
        <w:rPr>
          <w:rFonts w:ascii="Times New Roman"/>
          <w:b w:val="false"/>
          <w:i w:val="false"/>
          <w:color w:val="000000"/>
          <w:sz w:val="28"/>
        </w:rPr>
        <w:t xml:space="preserve">P02202a_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возложенных функций и задач на Министерство внутренних дел Республики Казахстан. </w:t>
      </w:r>
    </w:p>
    <w:bookmarkStart w:name="z9" w:id="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 202 </w:t>
      </w:r>
      <w:r>
        <w:br/>
      </w: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10" w:id="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004 </w:t>
      </w:r>
      <w:r>
        <w:br/>
      </w:r>
      <w:r>
        <w:rPr>
          <w:rFonts w:ascii="Times New Roman"/>
          <w:b/>
          <w:i w:val="false"/>
          <w:color w:val="000000"/>
        </w:rPr>
        <w:t xml:space="preserve">
"Оплата труда адвокатов на следствии" на 2002 год </w:t>
      </w:r>
    </w:p>
    <w:bookmarkEnd w:id="7"/>
    <w:bookmarkStart w:name="z11" w:id="8"/>
    <w:p>
      <w:pPr>
        <w:spacing w:after="0"/>
        <w:ind w:left="0"/>
        <w:jc w:val="both"/>
      </w:pPr>
      <w:r>
        <w:rPr>
          <w:rFonts w:ascii="Times New Roman"/>
          <w:b w:val="false"/>
          <w:i w:val="false"/>
          <w:color w:val="000000"/>
          <w:sz w:val="28"/>
        </w:rPr>
        <w:t xml:space="preserve">
      1. Стоимость: 18 000 тысяч тенге (восемнадцать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Z970206_ </w:t>
      </w:r>
      <w:r>
        <w:rPr>
          <w:rFonts w:ascii="Times New Roman"/>
          <w:b w:val="false"/>
          <w:i w:val="false"/>
          <w:color w:val="000000"/>
          <w:sz w:val="28"/>
        </w:rPr>
        <w:t xml:space="preserve"> Уголовно-процессуальный кодекс Республики Казахстан от 13 декабря 1997 года № 207-Х ЗРК; Закон Республики Казахстан от 5 декабря 1997 года № 195 </w:t>
      </w:r>
      <w:r>
        <w:rPr>
          <w:rFonts w:ascii="Times New Roman"/>
          <w:b w:val="false"/>
          <w:i w:val="false"/>
          <w:color w:val="000000"/>
          <w:sz w:val="28"/>
        </w:rPr>
        <w:t xml:space="preserve">Z970195_ </w:t>
      </w:r>
      <w:r>
        <w:rPr>
          <w:rFonts w:ascii="Times New Roman"/>
          <w:b w:val="false"/>
          <w:i w:val="false"/>
          <w:color w:val="000000"/>
          <w:sz w:val="28"/>
        </w:rPr>
        <w:t xml:space="preserve"> "Об адвокатской деятельности"; постановление Правительства Республики Казахстан от 26 августа 1999 года № 1247 </w:t>
      </w:r>
      <w:r>
        <w:rPr>
          <w:rFonts w:ascii="Times New Roman"/>
          <w:b w:val="false"/>
          <w:i w:val="false"/>
          <w:color w:val="000000"/>
          <w:sz w:val="28"/>
        </w:rPr>
        <w:t xml:space="preserve">P991247_ </w:t>
      </w:r>
      <w:r>
        <w:rPr>
          <w:rFonts w:ascii="Times New Roman"/>
          <w:b w:val="false"/>
          <w:i w:val="false"/>
          <w:color w:val="000000"/>
          <w:sz w:val="28"/>
        </w:rPr>
        <w:t xml:space="preserve"> "О правилах оплаты юридической помощи, оказываемой адвокатами, и возмещения расходов, связанных с защитой и представительством, за счет средств республиканского бюджета".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исполнения своевременного и полного осуществления реализации гарантированного государством и закрепленного Конституцией Республики Казахстан прав человека на защиту своих прав, свобод и получение квалифицированной юридической помощи. </w:t>
      </w:r>
      <w:r>
        <w:br/>
      </w:r>
      <w:r>
        <w:rPr>
          <w:rFonts w:ascii="Times New Roman"/>
          <w:b w:val="false"/>
          <w:i w:val="false"/>
          <w:color w:val="000000"/>
          <w:sz w:val="28"/>
        </w:rPr>
        <w:t xml:space="preserve">
      5. Задачи бюджетной программы: оплата за оказанные услуги адвокатами по уголовным делам в целях защиты и содействия в реализации прав, свобод и законных интересов граждан, а также прав и законных интересов юридических лиц, осуществляющих свою деятельность методами и средствами, не запрещенными законодательством. </w:t>
      </w:r>
      <w:r>
        <w:br/>
      </w:r>
      <w:r>
        <w:rPr>
          <w:rFonts w:ascii="Times New Roman"/>
          <w:b w:val="false"/>
          <w:i w:val="false"/>
          <w:color w:val="000000"/>
          <w:sz w:val="28"/>
        </w:rPr>
        <w:t xml:space="preserve">
      6. План мероприятий по реализации: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004         Оплата труда  Оплата юридической                МВД </w:t>
      </w:r>
    </w:p>
    <w:bookmarkEnd w:id="8"/>
    <w:p>
      <w:pPr>
        <w:spacing w:after="0"/>
        <w:ind w:left="0"/>
        <w:jc w:val="both"/>
      </w:pPr>
      <w:r>
        <w:rPr>
          <w:rFonts w:ascii="Times New Roman"/>
          <w:b w:val="false"/>
          <w:i w:val="false"/>
          <w:color w:val="000000"/>
          <w:sz w:val="28"/>
        </w:rPr>
        <w:t xml:space="preserve">               адвокатов на  помощи, оказываемой      Ежеме    Республики </w:t>
      </w:r>
    </w:p>
    <w:p>
      <w:pPr>
        <w:spacing w:after="0"/>
        <w:ind w:left="0"/>
        <w:jc w:val="both"/>
      </w:pPr>
      <w:r>
        <w:rPr>
          <w:rFonts w:ascii="Times New Roman"/>
          <w:b w:val="false"/>
          <w:i w:val="false"/>
          <w:color w:val="000000"/>
          <w:sz w:val="28"/>
        </w:rPr>
        <w:t xml:space="preserve">               следствии     адвокатами лицам,        сячно    Казахстан, </w:t>
      </w:r>
    </w:p>
    <w:p>
      <w:pPr>
        <w:spacing w:after="0"/>
        <w:ind w:left="0"/>
        <w:jc w:val="both"/>
      </w:pPr>
      <w:r>
        <w:rPr>
          <w:rFonts w:ascii="Times New Roman"/>
          <w:b w:val="false"/>
          <w:i w:val="false"/>
          <w:color w:val="000000"/>
          <w:sz w:val="28"/>
        </w:rPr>
        <w:t xml:space="preserve">                             освобожденным от ее               ГУВД-УВД </w:t>
      </w:r>
    </w:p>
    <w:p>
      <w:pPr>
        <w:spacing w:after="0"/>
        <w:ind w:left="0"/>
        <w:jc w:val="both"/>
      </w:pPr>
      <w:r>
        <w:rPr>
          <w:rFonts w:ascii="Times New Roman"/>
          <w:b w:val="false"/>
          <w:i w:val="false"/>
          <w:color w:val="000000"/>
          <w:sz w:val="28"/>
        </w:rPr>
        <w:t xml:space="preserve">                             оплаты в соответствии со          обл., ГУВД </w:t>
      </w:r>
    </w:p>
    <w:p>
      <w:pPr>
        <w:spacing w:after="0"/>
        <w:ind w:left="0"/>
        <w:jc w:val="both"/>
      </w:pPr>
      <w:r>
        <w:rPr>
          <w:rFonts w:ascii="Times New Roman"/>
          <w:b w:val="false"/>
          <w:i w:val="false"/>
          <w:color w:val="000000"/>
          <w:sz w:val="28"/>
        </w:rPr>
        <w:t xml:space="preserve">                             статьями 71, 72 Уголовно-         г.Алматы,  </w:t>
      </w:r>
    </w:p>
    <w:p>
      <w:pPr>
        <w:spacing w:after="0"/>
        <w:ind w:left="0"/>
        <w:jc w:val="both"/>
      </w:pPr>
      <w:r>
        <w:rPr>
          <w:rFonts w:ascii="Times New Roman"/>
          <w:b w:val="false"/>
          <w:i w:val="false"/>
          <w:color w:val="000000"/>
          <w:sz w:val="28"/>
        </w:rPr>
        <w:t xml:space="preserve">                             процессуального кодекса           УВД         </w:t>
      </w:r>
    </w:p>
    <w:p>
      <w:pPr>
        <w:spacing w:after="0"/>
        <w:ind w:left="0"/>
        <w:jc w:val="both"/>
      </w:pPr>
      <w:r>
        <w:rPr>
          <w:rFonts w:ascii="Times New Roman"/>
          <w:b w:val="false"/>
          <w:i w:val="false"/>
          <w:color w:val="000000"/>
          <w:sz w:val="28"/>
        </w:rPr>
        <w:t xml:space="preserve">                             Республики Казахстан и            г.Астаны, </w:t>
      </w:r>
    </w:p>
    <w:p>
      <w:pPr>
        <w:spacing w:after="0"/>
        <w:ind w:left="0"/>
        <w:jc w:val="both"/>
      </w:pPr>
      <w:r>
        <w:rPr>
          <w:rFonts w:ascii="Times New Roman"/>
          <w:b w:val="false"/>
          <w:i w:val="false"/>
          <w:color w:val="000000"/>
          <w:sz w:val="28"/>
        </w:rPr>
        <w:t xml:space="preserve">                             пунктом 2 статьи 5 Закона         Главное </w:t>
      </w:r>
    </w:p>
    <w:p>
      <w:pPr>
        <w:spacing w:after="0"/>
        <w:ind w:left="0"/>
        <w:jc w:val="both"/>
      </w:pPr>
      <w:r>
        <w:rPr>
          <w:rFonts w:ascii="Times New Roman"/>
          <w:b w:val="false"/>
          <w:i w:val="false"/>
          <w:color w:val="000000"/>
          <w:sz w:val="28"/>
        </w:rPr>
        <w:t xml:space="preserve">                             Республики Казахстан "Об          управление </w:t>
      </w:r>
    </w:p>
    <w:p>
      <w:pPr>
        <w:spacing w:after="0"/>
        <w:ind w:left="0"/>
        <w:jc w:val="both"/>
      </w:pPr>
      <w:r>
        <w:rPr>
          <w:rFonts w:ascii="Times New Roman"/>
          <w:b w:val="false"/>
          <w:i w:val="false"/>
          <w:color w:val="000000"/>
          <w:sz w:val="28"/>
        </w:rPr>
        <w:t xml:space="preserve">                             адвокатской деятельности" и       внутренних </w:t>
      </w:r>
    </w:p>
    <w:p>
      <w:pPr>
        <w:spacing w:after="0"/>
        <w:ind w:left="0"/>
        <w:jc w:val="both"/>
      </w:pPr>
      <w:r>
        <w:rPr>
          <w:rFonts w:ascii="Times New Roman"/>
          <w:b w:val="false"/>
          <w:i w:val="false"/>
          <w:color w:val="000000"/>
          <w:sz w:val="28"/>
        </w:rPr>
        <w:t xml:space="preserve">                             возмещение расходов,              дел на </w:t>
      </w:r>
    </w:p>
    <w:p>
      <w:pPr>
        <w:spacing w:after="0"/>
        <w:ind w:left="0"/>
        <w:jc w:val="both"/>
      </w:pPr>
      <w:r>
        <w:rPr>
          <w:rFonts w:ascii="Times New Roman"/>
          <w:b w:val="false"/>
          <w:i w:val="false"/>
          <w:color w:val="000000"/>
          <w:sz w:val="28"/>
        </w:rPr>
        <w:t xml:space="preserve">                             связанных с защитой и             транспорте, </w:t>
      </w:r>
    </w:p>
    <w:p>
      <w:pPr>
        <w:spacing w:after="0"/>
        <w:ind w:left="0"/>
        <w:jc w:val="both"/>
      </w:pPr>
      <w:r>
        <w:rPr>
          <w:rFonts w:ascii="Times New Roman"/>
          <w:b w:val="false"/>
          <w:i w:val="false"/>
          <w:color w:val="000000"/>
          <w:sz w:val="28"/>
        </w:rPr>
        <w:t xml:space="preserve">                             представительством в этих         Военно- </w:t>
      </w:r>
    </w:p>
    <w:p>
      <w:pPr>
        <w:spacing w:after="0"/>
        <w:ind w:left="0"/>
        <w:jc w:val="both"/>
      </w:pPr>
      <w:r>
        <w:rPr>
          <w:rFonts w:ascii="Times New Roman"/>
          <w:b w:val="false"/>
          <w:i w:val="false"/>
          <w:color w:val="000000"/>
          <w:sz w:val="28"/>
        </w:rPr>
        <w:t xml:space="preserve">                             случаях, производимых на          следственные </w:t>
      </w:r>
    </w:p>
    <w:p>
      <w:pPr>
        <w:spacing w:after="0"/>
        <w:ind w:left="0"/>
        <w:jc w:val="both"/>
      </w:pPr>
      <w:r>
        <w:rPr>
          <w:rFonts w:ascii="Times New Roman"/>
          <w:b w:val="false"/>
          <w:i w:val="false"/>
          <w:color w:val="000000"/>
          <w:sz w:val="28"/>
        </w:rPr>
        <w:t xml:space="preserve">                             основании постановления           округа, </w:t>
      </w:r>
    </w:p>
    <w:p>
      <w:pPr>
        <w:spacing w:after="0"/>
        <w:ind w:left="0"/>
        <w:jc w:val="both"/>
      </w:pPr>
      <w:r>
        <w:rPr>
          <w:rFonts w:ascii="Times New Roman"/>
          <w:b w:val="false"/>
          <w:i w:val="false"/>
          <w:color w:val="000000"/>
          <w:sz w:val="28"/>
        </w:rPr>
        <w:t xml:space="preserve">                             органа, ведущего уголовный        управления </w:t>
      </w:r>
    </w:p>
    <w:p>
      <w:pPr>
        <w:spacing w:after="0"/>
        <w:ind w:left="0"/>
        <w:jc w:val="both"/>
      </w:pPr>
      <w:r>
        <w:rPr>
          <w:rFonts w:ascii="Times New Roman"/>
          <w:b w:val="false"/>
          <w:i w:val="false"/>
          <w:color w:val="000000"/>
          <w:sz w:val="28"/>
        </w:rPr>
        <w:t xml:space="preserve">                             процесс, и определения суда,      и отделы, </w:t>
      </w:r>
    </w:p>
    <w:p>
      <w:pPr>
        <w:spacing w:after="0"/>
        <w:ind w:left="0"/>
        <w:jc w:val="both"/>
      </w:pPr>
      <w:r>
        <w:rPr>
          <w:rFonts w:ascii="Times New Roman"/>
          <w:b w:val="false"/>
          <w:i w:val="false"/>
          <w:color w:val="000000"/>
          <w:sz w:val="28"/>
        </w:rPr>
        <w:t xml:space="preserve">                             в производстве которых        подразделения   </w:t>
      </w:r>
    </w:p>
    <w:p>
      <w:pPr>
        <w:spacing w:after="0"/>
        <w:ind w:left="0"/>
        <w:jc w:val="both"/>
      </w:pPr>
      <w:r>
        <w:rPr>
          <w:rFonts w:ascii="Times New Roman"/>
          <w:b w:val="false"/>
          <w:i w:val="false"/>
          <w:color w:val="000000"/>
          <w:sz w:val="28"/>
        </w:rPr>
        <w:t xml:space="preserve">                             находится дело (количество        специальной </w:t>
      </w:r>
    </w:p>
    <w:p>
      <w:pPr>
        <w:spacing w:after="0"/>
        <w:ind w:left="0"/>
        <w:jc w:val="both"/>
      </w:pPr>
      <w:r>
        <w:rPr>
          <w:rFonts w:ascii="Times New Roman"/>
          <w:b w:val="false"/>
          <w:i w:val="false"/>
          <w:color w:val="000000"/>
          <w:sz w:val="28"/>
        </w:rPr>
        <w:t xml:space="preserve">                             часов - 90 452, в                 полиции </w:t>
      </w:r>
    </w:p>
    <w:p>
      <w:pPr>
        <w:spacing w:after="0"/>
        <w:ind w:left="0"/>
        <w:jc w:val="both"/>
      </w:pPr>
      <w:r>
        <w:rPr>
          <w:rFonts w:ascii="Times New Roman"/>
          <w:b w:val="false"/>
          <w:i w:val="false"/>
          <w:color w:val="000000"/>
          <w:sz w:val="28"/>
        </w:rPr>
        <w:t xml:space="preserve">                             соответствии с установленным </w:t>
      </w:r>
    </w:p>
    <w:p>
      <w:pPr>
        <w:spacing w:after="0"/>
        <w:ind w:left="0"/>
        <w:jc w:val="both"/>
      </w:pPr>
      <w:r>
        <w:rPr>
          <w:rFonts w:ascii="Times New Roman"/>
          <w:b w:val="false"/>
          <w:i w:val="false"/>
          <w:color w:val="000000"/>
          <w:sz w:val="28"/>
        </w:rPr>
        <w:t xml:space="preserve">                             законодательством).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Сноска. В пункт 6 внесены изменения - постановлением Правительства РК от 5 сентября 2002 г. N 202a (вступает в силу с 11 февраля 2002 г.) </w:t>
      </w:r>
      <w:r>
        <w:rPr>
          <w:rFonts w:ascii="Times New Roman"/>
          <w:b w:val="false"/>
          <w:i w:val="false"/>
          <w:color w:val="000000"/>
          <w:sz w:val="28"/>
        </w:rPr>
        <w:t xml:space="preserve">P02202a_ </w:t>
      </w:r>
      <w:r>
        <w:rPr>
          <w:rFonts w:ascii="Times New Roman"/>
          <w:b w:val="false"/>
          <w:i w:val="false"/>
          <w:color w:val="000000"/>
          <w:sz w:val="28"/>
        </w:rPr>
        <w:t xml:space="preserve">  . </w:t>
      </w:r>
      <w:r>
        <w:br/>
      </w:r>
      <w:r>
        <w:rPr>
          <w:rFonts w:ascii="Times New Roman"/>
          <w:b w:val="false"/>
          <w:i w:val="false"/>
          <w:color w:val="000000"/>
          <w:sz w:val="28"/>
        </w:rPr>
        <w:t xml:space="preserve">
      7. Ожидаемые результаты бюджетной программы: обеспечение граждан квалифицированной юридической помощью, гарантированной законодательством на защиту прав человека. </w:t>
      </w:r>
    </w:p>
    <w:bookmarkStart w:name="z13" w:id="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N 202 </w:t>
      </w:r>
      <w:r>
        <w:br/>
      </w: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14" w:id="10"/>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014 </w:t>
      </w:r>
      <w:r>
        <w:br/>
      </w:r>
      <w:r>
        <w:rPr>
          <w:rFonts w:ascii="Times New Roman"/>
          <w:b/>
          <w:i w:val="false"/>
          <w:color w:val="000000"/>
        </w:rPr>
        <w:t xml:space="preserve">
"Государственная программа борьбы с терроризмом и иными </w:t>
      </w:r>
      <w:r>
        <w:br/>
      </w:r>
      <w:r>
        <w:rPr>
          <w:rFonts w:ascii="Times New Roman"/>
          <w:b/>
          <w:i w:val="false"/>
          <w:color w:val="000000"/>
        </w:rPr>
        <w:t xml:space="preserve">
проявлениями экстремизма и сепаратизма" на 2002 год </w:t>
      </w:r>
    </w:p>
    <w:bookmarkEnd w:id="10"/>
    <w:bookmarkStart w:name="z15" w:id="11"/>
    <w:p>
      <w:pPr>
        <w:spacing w:after="0"/>
        <w:ind w:left="0"/>
        <w:jc w:val="both"/>
      </w:pPr>
      <w:r>
        <w:rPr>
          <w:rFonts w:ascii="Times New Roman"/>
          <w:b w:val="false"/>
          <w:i w:val="false"/>
          <w:color w:val="000000"/>
          <w:sz w:val="28"/>
        </w:rPr>
        <w:t xml:space="preserve">
      1. Стоимость: 413 200 тысяч тенге (четыреста тринадцать миллионов двести тысяч тенге). </w:t>
      </w:r>
      <w:r>
        <w:br/>
      </w:r>
      <w:r>
        <w:rPr>
          <w:rFonts w:ascii="Times New Roman"/>
          <w:b w:val="false"/>
          <w:i w:val="false"/>
          <w:color w:val="000000"/>
          <w:sz w:val="28"/>
        </w:rPr>
        <w:t>
      2. Нормативно-правовая основа бюджетной программы: Указ Президента Республики Казахстан, имеющий силу Закона, от 21 декабря 1995 года № 2707 </w:t>
      </w:r>
      <w:r>
        <w:rPr>
          <w:rFonts w:ascii="Times New Roman"/>
          <w:b w:val="false"/>
          <w:i w:val="false"/>
          <w:color w:val="000000"/>
          <w:sz w:val="28"/>
        </w:rPr>
        <w:t xml:space="preserve">U952707_ </w:t>
      </w:r>
      <w:r>
        <w:rPr>
          <w:rFonts w:ascii="Times New Roman"/>
          <w:b w:val="false"/>
          <w:i w:val="false"/>
          <w:color w:val="000000"/>
          <w:sz w:val="28"/>
        </w:rPr>
        <w:t xml:space="preserve"> "Об органах внутренних дел Республики Казахстан"; Закон Республики Казахстан от 22 декабря 1995 года № 2708 "О внутренних войсках Министерства внутренних дел Республики Казахстан"; Указ Президента Республики Казахстан от 9 ноября 2000 года № 480; постановление Правительства Республики Казахстан от 19 мая 2000 года № 762 </w:t>
      </w:r>
      <w:r>
        <w:rPr>
          <w:rFonts w:ascii="Times New Roman"/>
          <w:b w:val="false"/>
          <w:i w:val="false"/>
          <w:color w:val="000000"/>
          <w:sz w:val="28"/>
        </w:rPr>
        <w:t xml:space="preserve">P000762_ </w:t>
      </w:r>
      <w:r>
        <w:rPr>
          <w:rFonts w:ascii="Times New Roman"/>
          <w:b w:val="false"/>
          <w:i w:val="false"/>
          <w:color w:val="000000"/>
          <w:sz w:val="28"/>
        </w:rPr>
        <w:t xml:space="preserve"> "Об утверждении норм по видам тылового обеспечения"; постановление Кабинета Министров от 28 декабря 1994 г. № 1474-53.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предотвращение возникновения террористических и иных экстремистских проявлений на территории республики. </w:t>
      </w:r>
      <w:r>
        <w:br/>
      </w:r>
      <w:r>
        <w:rPr>
          <w:rFonts w:ascii="Times New Roman"/>
          <w:b w:val="false"/>
          <w:i w:val="false"/>
          <w:color w:val="000000"/>
          <w:sz w:val="28"/>
        </w:rPr>
        <w:t xml:space="preserve">
      5. Задачи бюджетной программы: оснащение подразделений технической, криминальной разведки МВД Республики Казахстан специальными техническими средствами; проведение капитального ремонта авиатехники; приобретение летно-технического имущества, организация обучения специалистов по применению методик и специальных технических средств, используемых в антитеррористических подразделениях стран ближнего и дальнего зарубежья. </w:t>
      </w:r>
      <w:r>
        <w:br/>
      </w:r>
      <w:r>
        <w:rPr>
          <w:rFonts w:ascii="Times New Roman"/>
          <w:b w:val="false"/>
          <w:i w:val="false"/>
          <w:color w:val="000000"/>
          <w:sz w:val="28"/>
        </w:rPr>
        <w:t>
      Сноска. В пункт 5 внесены изменения - постановлением Правительства РК от 5 сентября 2002 г. N 202a (вступает в силу с 11 февраля 2002 г.) </w:t>
      </w:r>
      <w:r>
        <w:rPr>
          <w:rFonts w:ascii="Times New Roman"/>
          <w:b w:val="false"/>
          <w:i w:val="false"/>
          <w:color w:val="000000"/>
          <w:sz w:val="28"/>
        </w:rPr>
        <w:t xml:space="preserve">P02202a_ </w:t>
      </w:r>
      <w:r>
        <w:rPr>
          <w:rFonts w:ascii="Times New Roman"/>
          <w:b w:val="false"/>
          <w:i w:val="false"/>
          <w:color w:val="000000"/>
          <w:sz w:val="28"/>
        </w:rPr>
        <w:t xml:space="preserve">  . </w:t>
      </w:r>
      <w:r>
        <w:br/>
      </w:r>
      <w:r>
        <w:rPr>
          <w:rFonts w:ascii="Times New Roman"/>
          <w:b w:val="false"/>
          <w:i w:val="false"/>
          <w:color w:val="000000"/>
          <w:sz w:val="28"/>
        </w:rPr>
        <w:t xml:space="preserve">
      6. План мероприятий по реализации: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p>
    <w:bookmarkEnd w:id="11"/>
    <w:p>
      <w:pPr>
        <w:spacing w:after="0"/>
        <w:ind w:left="0"/>
        <w:jc w:val="both"/>
      </w:pPr>
      <w:r>
        <w:rPr>
          <w:rFonts w:ascii="Times New Roman"/>
          <w:b w:val="false"/>
          <w:i w:val="false"/>
          <w:color w:val="000000"/>
          <w:sz w:val="28"/>
        </w:rPr>
        <w:t xml:space="preserve">1  014         Государствен- Проведение мероприятий в          МВД </w:t>
      </w:r>
    </w:p>
    <w:p>
      <w:pPr>
        <w:spacing w:after="0"/>
        <w:ind w:left="0"/>
        <w:jc w:val="both"/>
      </w:pPr>
      <w:r>
        <w:rPr>
          <w:rFonts w:ascii="Times New Roman"/>
          <w:b w:val="false"/>
          <w:i w:val="false"/>
          <w:color w:val="000000"/>
          <w:sz w:val="28"/>
        </w:rPr>
        <w:t xml:space="preserve">               ная программа соответствии с              Еже   Республики </w:t>
      </w:r>
    </w:p>
    <w:p>
      <w:pPr>
        <w:spacing w:after="0"/>
        <w:ind w:left="0"/>
        <w:jc w:val="both"/>
      </w:pPr>
      <w:r>
        <w:rPr>
          <w:rFonts w:ascii="Times New Roman"/>
          <w:b w:val="false"/>
          <w:i w:val="false"/>
          <w:color w:val="000000"/>
          <w:sz w:val="28"/>
        </w:rPr>
        <w:t xml:space="preserve">               борьбы с      государственной программой  месяч Казахстан, </w:t>
      </w:r>
    </w:p>
    <w:p>
      <w:pPr>
        <w:spacing w:after="0"/>
        <w:ind w:left="0"/>
        <w:jc w:val="both"/>
      </w:pPr>
      <w:r>
        <w:rPr>
          <w:rFonts w:ascii="Times New Roman"/>
          <w:b w:val="false"/>
          <w:i w:val="false"/>
          <w:color w:val="000000"/>
          <w:sz w:val="28"/>
        </w:rPr>
        <w:t xml:space="preserve">               терроризмом и борьбы с терроризмом        но    Комитет </w:t>
      </w:r>
    </w:p>
    <w:p>
      <w:pPr>
        <w:spacing w:after="0"/>
        <w:ind w:left="0"/>
        <w:jc w:val="both"/>
      </w:pPr>
      <w:r>
        <w:rPr>
          <w:rFonts w:ascii="Times New Roman"/>
          <w:b w:val="false"/>
          <w:i w:val="false"/>
          <w:color w:val="000000"/>
          <w:sz w:val="28"/>
        </w:rPr>
        <w:t xml:space="preserve">               иными         и иными проявлениями              внутренних </w:t>
      </w:r>
    </w:p>
    <w:p>
      <w:pPr>
        <w:spacing w:after="0"/>
        <w:ind w:left="0"/>
        <w:jc w:val="both"/>
      </w:pPr>
      <w:r>
        <w:rPr>
          <w:rFonts w:ascii="Times New Roman"/>
          <w:b w:val="false"/>
          <w:i w:val="false"/>
          <w:color w:val="000000"/>
          <w:sz w:val="28"/>
        </w:rPr>
        <w:t xml:space="preserve">               проявлениями  экстремизма и сепаратизма в       войск МВД </w:t>
      </w:r>
    </w:p>
    <w:p>
      <w:pPr>
        <w:spacing w:after="0"/>
        <w:ind w:left="0"/>
        <w:jc w:val="both"/>
      </w:pPr>
      <w:r>
        <w:rPr>
          <w:rFonts w:ascii="Times New Roman"/>
          <w:b w:val="false"/>
          <w:i w:val="false"/>
          <w:color w:val="000000"/>
          <w:sz w:val="28"/>
        </w:rPr>
        <w:t xml:space="preserve">               экстремизма и Республике Казахстан на           Республики </w:t>
      </w:r>
    </w:p>
    <w:p>
      <w:pPr>
        <w:spacing w:after="0"/>
        <w:ind w:left="0"/>
        <w:jc w:val="both"/>
      </w:pPr>
      <w:r>
        <w:rPr>
          <w:rFonts w:ascii="Times New Roman"/>
          <w:b w:val="false"/>
          <w:i w:val="false"/>
          <w:color w:val="000000"/>
          <w:sz w:val="28"/>
        </w:rPr>
        <w:t xml:space="preserve">               сепаратизма   2000-2003 годы,                   Казахстан </w:t>
      </w:r>
    </w:p>
    <w:p>
      <w:pPr>
        <w:spacing w:after="0"/>
        <w:ind w:left="0"/>
        <w:jc w:val="both"/>
      </w:pPr>
      <w:r>
        <w:rPr>
          <w:rFonts w:ascii="Times New Roman"/>
          <w:b w:val="false"/>
          <w:i w:val="false"/>
          <w:color w:val="000000"/>
          <w:sz w:val="28"/>
        </w:rPr>
        <w:t xml:space="preserve">                             утвержденной Указом               </w:t>
      </w:r>
    </w:p>
    <w:p>
      <w:pPr>
        <w:spacing w:after="0"/>
        <w:ind w:left="0"/>
        <w:jc w:val="both"/>
      </w:pPr>
      <w:r>
        <w:rPr>
          <w:rFonts w:ascii="Times New Roman"/>
          <w:b w:val="false"/>
          <w:i w:val="false"/>
          <w:color w:val="000000"/>
          <w:sz w:val="28"/>
        </w:rPr>
        <w:t xml:space="preserve">                             Президента Республики             воинская </w:t>
      </w:r>
    </w:p>
    <w:p>
      <w:pPr>
        <w:spacing w:after="0"/>
        <w:ind w:left="0"/>
        <w:jc w:val="both"/>
      </w:pPr>
      <w:r>
        <w:rPr>
          <w:rFonts w:ascii="Times New Roman"/>
          <w:b w:val="false"/>
          <w:i w:val="false"/>
          <w:color w:val="000000"/>
          <w:sz w:val="28"/>
        </w:rPr>
        <w:t xml:space="preserve">                             Казахстан от 9 ноября 2000       часть N 3656 </w:t>
      </w:r>
    </w:p>
    <w:p>
      <w:pPr>
        <w:spacing w:after="0"/>
        <w:ind w:left="0"/>
        <w:jc w:val="both"/>
      </w:pPr>
      <w:r>
        <w:rPr>
          <w:rFonts w:ascii="Times New Roman"/>
          <w:b w:val="false"/>
          <w:i w:val="false"/>
          <w:color w:val="000000"/>
          <w:sz w:val="28"/>
        </w:rPr>
        <w:t xml:space="preserve">                             года № 480.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Сноска. В пункт 6 внесены изменения - постановлением Правительства РК от 5 сентября 2002 г. N 202a (вступает в силу с 11 февраля 2002 г.) </w:t>
      </w:r>
      <w:r>
        <w:rPr>
          <w:rFonts w:ascii="Times New Roman"/>
          <w:b w:val="false"/>
          <w:i w:val="false"/>
          <w:color w:val="000000"/>
          <w:sz w:val="28"/>
        </w:rPr>
        <w:t xml:space="preserve">P02202a_ </w:t>
      </w:r>
      <w:r>
        <w:rPr>
          <w:rFonts w:ascii="Times New Roman"/>
          <w:b w:val="false"/>
          <w:i w:val="false"/>
          <w:color w:val="000000"/>
          <w:sz w:val="28"/>
        </w:rPr>
        <w:t xml:space="preserve">  . </w:t>
      </w:r>
      <w:r>
        <w:br/>
      </w:r>
      <w:r>
        <w:rPr>
          <w:rFonts w:ascii="Times New Roman"/>
          <w:b w:val="false"/>
          <w:i w:val="false"/>
          <w:color w:val="000000"/>
          <w:sz w:val="28"/>
        </w:rPr>
        <w:t xml:space="preserve">
      7. Ожидаемые результаты бюджетной программы: предотвращение возникновения террористических и иных экстремистских и сепаратистских проявлений на территории республики. </w:t>
      </w:r>
    </w:p>
    <w:bookmarkStart w:name="z17" w:id="1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N 202 </w:t>
      </w:r>
      <w:r>
        <w:br/>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18" w:id="1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021 </w:t>
      </w:r>
      <w:r>
        <w:br/>
      </w:r>
      <w:r>
        <w:rPr>
          <w:rFonts w:ascii="Times New Roman"/>
          <w:b/>
          <w:i w:val="false"/>
          <w:color w:val="000000"/>
        </w:rPr>
        <w:t xml:space="preserve">
"Охрана общественного порядка и обеспечение общественной </w:t>
      </w:r>
      <w:r>
        <w:br/>
      </w:r>
      <w:r>
        <w:rPr>
          <w:rFonts w:ascii="Times New Roman"/>
          <w:b/>
          <w:i w:val="false"/>
          <w:color w:val="000000"/>
        </w:rPr>
        <w:t xml:space="preserve">
безопасности на республиканском уровне" на 2002 год </w:t>
      </w:r>
    </w:p>
    <w:bookmarkEnd w:id="13"/>
    <w:bookmarkStart w:name="z19" w:id="14"/>
    <w:p>
      <w:pPr>
        <w:spacing w:after="0"/>
        <w:ind w:left="0"/>
        <w:jc w:val="both"/>
      </w:pPr>
      <w:r>
        <w:rPr>
          <w:rFonts w:ascii="Times New Roman"/>
          <w:b w:val="false"/>
          <w:i w:val="false"/>
          <w:color w:val="000000"/>
          <w:sz w:val="28"/>
        </w:rPr>
        <w:t xml:space="preserve">
      1. Стоимость: 3 856 326 тысяч тенге (три миллиарда восемьсот пятьдесят шесть миллионов триста двадцать шесть тысяч тенге). </w:t>
      </w:r>
      <w:r>
        <w:br/>
      </w:r>
      <w:r>
        <w:rPr>
          <w:rFonts w:ascii="Times New Roman"/>
          <w:b w:val="false"/>
          <w:i w:val="false"/>
          <w:color w:val="000000"/>
          <w:sz w:val="28"/>
        </w:rPr>
        <w:t>
      2. Нормативно-правовая основа бюджетной программы: Указ Президента Республики Казахстан, имеющий силу Закона, от 21 декабря 1995 года № 2707 "Об органах внутренних дел Республики Казахстан"; Закон Республики Казахстан от 22 декабря 1995 года N 2708 "О внутренних войсках Министерства внутренних дел Республики Казахстан"; Указ Президента Республики Казахстан от 25 марта 2001 года № 575 </w:t>
      </w:r>
      <w:r>
        <w:rPr>
          <w:rFonts w:ascii="Times New Roman"/>
          <w:b w:val="false"/>
          <w:i w:val="false"/>
          <w:color w:val="000000"/>
          <w:sz w:val="28"/>
        </w:rPr>
        <w:t xml:space="preserve">U010575_ </w:t>
      </w:r>
      <w:r>
        <w:rPr>
          <w:rFonts w:ascii="Times New Roman"/>
          <w:b w:val="false"/>
          <w:i w:val="false"/>
          <w:color w:val="000000"/>
          <w:sz w:val="28"/>
        </w:rPr>
        <w:t xml:space="preserve"> "О единой системе оплаты труда работников органов Республики Казахстан, содержащихся за счет государственного бюджета"; постановление Правительства Республики Казахстан от 8 октября 1998 года № 1018-74 "Об утверждении предельной штатной численности органов внутренних дел Республики Казахстан"; постановление Правительства Республики Казахстан от 31 марта 2000 г. № 483 </w:t>
      </w:r>
      <w:r>
        <w:rPr>
          <w:rFonts w:ascii="Times New Roman"/>
          <w:b w:val="false"/>
          <w:i w:val="false"/>
          <w:color w:val="000000"/>
          <w:sz w:val="28"/>
        </w:rPr>
        <w:t xml:space="preserve">P000483_ </w:t>
      </w:r>
      <w:r>
        <w:rPr>
          <w:rFonts w:ascii="Times New Roman"/>
          <w:b w:val="false"/>
          <w:i w:val="false"/>
          <w:color w:val="000000"/>
          <w:sz w:val="28"/>
        </w:rPr>
        <w:t xml:space="preserve"> "О перечне должностей военнослужащих, сотрудников органов внутренних дел Республики Казахстан, имеющих право на денежную компенсацию на содержание жилища и коммунальные услуги"; постановление Правительства Республики Казахстан от 2 ноября 1998 года № 1118 </w:t>
      </w:r>
      <w:r>
        <w:rPr>
          <w:rFonts w:ascii="Times New Roman"/>
          <w:b w:val="false"/>
          <w:i w:val="false"/>
          <w:color w:val="000000"/>
          <w:sz w:val="28"/>
        </w:rPr>
        <w:t xml:space="preserve">P981118_ </w:t>
      </w:r>
      <w:r>
        <w:rPr>
          <w:rFonts w:ascii="Times New Roman"/>
          <w:b w:val="false"/>
          <w:i w:val="false"/>
          <w:color w:val="000000"/>
          <w:sz w:val="28"/>
        </w:rPr>
        <w:t xml:space="preserve"> "О нормативах потребления электроэнергии, тепла на отопление, горячей и холодной воды и других коммунальных услуг организациям, финансируемым из средств бюджета"; постановление Правительства Республики Казахстан от 19 мая 2000 года № 762 "Об утверждении норм по видам тылового обеспечения"; постановление Правительства Республики Казахстан от 22 сентября 2000 года № 1428 </w:t>
      </w:r>
      <w:r>
        <w:rPr>
          <w:rFonts w:ascii="Times New Roman"/>
          <w:b w:val="false"/>
          <w:i w:val="false"/>
          <w:color w:val="000000"/>
          <w:sz w:val="28"/>
        </w:rPr>
        <w:t xml:space="preserve">P001428_ </w:t>
      </w:r>
      <w:r>
        <w:rPr>
          <w:rFonts w:ascii="Times New Roman"/>
          <w:b w:val="false"/>
          <w:i w:val="false"/>
          <w:color w:val="000000"/>
          <w:sz w:val="28"/>
        </w:rPr>
        <w:t xml:space="preserve">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соединений и частей внутренних войск МВД Республики Казахстан для достижения максимально эффективного выполнения возложенных на них функций по обеспечению безопасности личности, общества и государства, защиты прав и свобод человека и гражданина от преступных и иных противоправных посягательств. </w:t>
      </w:r>
      <w:r>
        <w:br/>
      </w:r>
      <w:r>
        <w:rPr>
          <w:rFonts w:ascii="Times New Roman"/>
          <w:b w:val="false"/>
          <w:i w:val="false"/>
          <w:color w:val="000000"/>
          <w:sz w:val="28"/>
        </w:rPr>
        <w:t xml:space="preserve">
      5. Задачи бюджетной программы: содержание соединений и частей внутренних войск МВД Республики Казахстан для выполнения возложенных на них функций: по охране государственных и иных объектов, физических лиц, конвоирование арестованных и осужденных, участие в охране общественного порядка, пресечения массовых и групповых нарушений, освобождение заложников, участие в ликвидации последствий чрезвычайных обстоятельств (стихийных бедствий, крупных аварий и катастроф). </w:t>
      </w:r>
    </w:p>
    <w:bookmarkEnd w:id="14"/>
    <w:p>
      <w:pPr>
        <w:spacing w:after="0"/>
        <w:ind w:left="0"/>
        <w:jc w:val="both"/>
      </w:pPr>
      <w:r>
        <w:rPr>
          <w:rFonts w:ascii="Times New Roman"/>
          <w:b w:val="false"/>
          <w:i w:val="false"/>
          <w:color w:val="000000"/>
          <w:sz w:val="28"/>
        </w:rPr>
        <w:t xml:space="preserve">      6. План мероприятий по реализации: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021        Охрана </w:t>
      </w:r>
    </w:p>
    <w:p>
      <w:pPr>
        <w:spacing w:after="0"/>
        <w:ind w:left="0"/>
        <w:jc w:val="both"/>
      </w:pPr>
      <w:r>
        <w:rPr>
          <w:rFonts w:ascii="Times New Roman"/>
          <w:b w:val="false"/>
          <w:i w:val="false"/>
          <w:color w:val="000000"/>
          <w:sz w:val="28"/>
        </w:rPr>
        <w:t xml:space="preserve">              общественного </w:t>
      </w:r>
    </w:p>
    <w:p>
      <w:pPr>
        <w:spacing w:after="0"/>
        <w:ind w:left="0"/>
        <w:jc w:val="both"/>
      </w:pPr>
      <w:r>
        <w:rPr>
          <w:rFonts w:ascii="Times New Roman"/>
          <w:b w:val="false"/>
          <w:i w:val="false"/>
          <w:color w:val="000000"/>
          <w:sz w:val="28"/>
        </w:rPr>
        <w:t xml:space="preserve">              порядка и </w:t>
      </w:r>
    </w:p>
    <w:p>
      <w:pPr>
        <w:spacing w:after="0"/>
        <w:ind w:left="0"/>
        <w:jc w:val="both"/>
      </w:pPr>
      <w:r>
        <w:rPr>
          <w:rFonts w:ascii="Times New Roman"/>
          <w:b w:val="false"/>
          <w:i w:val="false"/>
          <w:color w:val="000000"/>
          <w:sz w:val="28"/>
        </w:rPr>
        <w:t xml:space="preserve">              обеспечение </w:t>
      </w:r>
    </w:p>
    <w:p>
      <w:pPr>
        <w:spacing w:after="0"/>
        <w:ind w:left="0"/>
        <w:jc w:val="both"/>
      </w:pPr>
      <w:r>
        <w:rPr>
          <w:rFonts w:ascii="Times New Roman"/>
          <w:b w:val="false"/>
          <w:i w:val="false"/>
          <w:color w:val="000000"/>
          <w:sz w:val="28"/>
        </w:rPr>
        <w:t xml:space="preserve">              общественной </w:t>
      </w:r>
    </w:p>
    <w:p>
      <w:pPr>
        <w:spacing w:after="0"/>
        <w:ind w:left="0"/>
        <w:jc w:val="both"/>
      </w:pPr>
      <w:r>
        <w:rPr>
          <w:rFonts w:ascii="Times New Roman"/>
          <w:b w:val="false"/>
          <w:i w:val="false"/>
          <w:color w:val="000000"/>
          <w:sz w:val="28"/>
        </w:rPr>
        <w:t xml:space="preserve">              безопасности </w:t>
      </w:r>
    </w:p>
    <w:p>
      <w:pPr>
        <w:spacing w:after="0"/>
        <w:ind w:left="0"/>
        <w:jc w:val="both"/>
      </w:pPr>
      <w:r>
        <w:rPr>
          <w:rFonts w:ascii="Times New Roman"/>
          <w:b w:val="false"/>
          <w:i w:val="false"/>
          <w:color w:val="000000"/>
          <w:sz w:val="28"/>
        </w:rPr>
        <w:t xml:space="preserve">              на </w:t>
      </w:r>
    </w:p>
    <w:p>
      <w:pPr>
        <w:spacing w:after="0"/>
        <w:ind w:left="0"/>
        <w:jc w:val="both"/>
      </w:pPr>
      <w:r>
        <w:rPr>
          <w:rFonts w:ascii="Times New Roman"/>
          <w:b w:val="false"/>
          <w:i w:val="false"/>
          <w:color w:val="000000"/>
          <w:sz w:val="28"/>
        </w:rPr>
        <w:t xml:space="preserve">              республиканском </w:t>
      </w:r>
    </w:p>
    <w:p>
      <w:pPr>
        <w:spacing w:after="0"/>
        <w:ind w:left="0"/>
        <w:jc w:val="both"/>
      </w:pPr>
      <w:r>
        <w:rPr>
          <w:rFonts w:ascii="Times New Roman"/>
          <w:b w:val="false"/>
          <w:i w:val="false"/>
          <w:color w:val="000000"/>
          <w:sz w:val="28"/>
        </w:rPr>
        <w:t xml:space="preserve">              уровне </w:t>
      </w:r>
    </w:p>
    <w:p>
      <w:pPr>
        <w:spacing w:after="0"/>
        <w:ind w:left="0"/>
        <w:jc w:val="both"/>
      </w:pPr>
      <w:r>
        <w:rPr>
          <w:rFonts w:ascii="Times New Roman"/>
          <w:b w:val="false"/>
          <w:i w:val="false"/>
          <w:color w:val="000000"/>
          <w:sz w:val="28"/>
        </w:rPr>
        <w:t xml:space="preserve">        030   Соединения и   Содержание соединений и    Ежеме  Комитет </w:t>
      </w:r>
    </w:p>
    <w:p>
      <w:pPr>
        <w:spacing w:after="0"/>
        <w:ind w:left="0"/>
        <w:jc w:val="both"/>
      </w:pPr>
      <w:r>
        <w:rPr>
          <w:rFonts w:ascii="Times New Roman"/>
          <w:b w:val="false"/>
          <w:i w:val="false"/>
          <w:color w:val="000000"/>
          <w:sz w:val="28"/>
        </w:rPr>
        <w:t xml:space="preserve">              части          частей внутренних войск, в сячно  внутренних </w:t>
      </w:r>
    </w:p>
    <w:p>
      <w:pPr>
        <w:spacing w:after="0"/>
        <w:ind w:left="0"/>
        <w:jc w:val="both"/>
      </w:pPr>
      <w:r>
        <w:rPr>
          <w:rFonts w:ascii="Times New Roman"/>
          <w:b w:val="false"/>
          <w:i w:val="false"/>
          <w:color w:val="000000"/>
          <w:sz w:val="28"/>
        </w:rPr>
        <w:t xml:space="preserve">              внутренних     пределах штатной                  войск </w:t>
      </w:r>
    </w:p>
    <w:p>
      <w:pPr>
        <w:spacing w:after="0"/>
        <w:ind w:left="0"/>
        <w:jc w:val="both"/>
      </w:pPr>
      <w:r>
        <w:rPr>
          <w:rFonts w:ascii="Times New Roman"/>
          <w:b w:val="false"/>
          <w:i w:val="false"/>
          <w:color w:val="000000"/>
          <w:sz w:val="28"/>
        </w:rPr>
        <w:t xml:space="preserve">              войск          численности.                      МВД </w:t>
      </w:r>
    </w:p>
    <w:p>
      <w:pPr>
        <w:spacing w:after="0"/>
        <w:ind w:left="0"/>
        <w:jc w:val="both"/>
      </w:pPr>
      <w:r>
        <w:rPr>
          <w:rFonts w:ascii="Times New Roman"/>
          <w:b w:val="false"/>
          <w:i w:val="false"/>
          <w:color w:val="000000"/>
          <w:sz w:val="28"/>
        </w:rPr>
        <w:t xml:space="preserve">                             Обеспечение деятельности          Республики </w:t>
      </w:r>
    </w:p>
    <w:p>
      <w:pPr>
        <w:spacing w:after="0"/>
        <w:ind w:left="0"/>
        <w:jc w:val="both"/>
      </w:pPr>
      <w:r>
        <w:rPr>
          <w:rFonts w:ascii="Times New Roman"/>
          <w:b w:val="false"/>
          <w:i w:val="false"/>
          <w:color w:val="000000"/>
          <w:sz w:val="28"/>
        </w:rPr>
        <w:t xml:space="preserve">                             внутренних войск                  Казахстан, </w:t>
      </w:r>
    </w:p>
    <w:p>
      <w:pPr>
        <w:spacing w:after="0"/>
        <w:ind w:left="0"/>
        <w:jc w:val="both"/>
      </w:pPr>
      <w:r>
        <w:rPr>
          <w:rFonts w:ascii="Times New Roman"/>
          <w:b w:val="false"/>
          <w:i w:val="false"/>
          <w:color w:val="000000"/>
          <w:sz w:val="28"/>
        </w:rPr>
        <w:t xml:space="preserve">                             продовольствием,                  Соединения </w:t>
      </w:r>
    </w:p>
    <w:p>
      <w:pPr>
        <w:spacing w:after="0"/>
        <w:ind w:left="0"/>
        <w:jc w:val="both"/>
      </w:pPr>
      <w:r>
        <w:rPr>
          <w:rFonts w:ascii="Times New Roman"/>
          <w:b w:val="false"/>
          <w:i w:val="false"/>
          <w:color w:val="000000"/>
          <w:sz w:val="28"/>
        </w:rPr>
        <w:t xml:space="preserve">                             медикаментами, вещевым            и части </w:t>
      </w:r>
    </w:p>
    <w:p>
      <w:pPr>
        <w:spacing w:after="0"/>
        <w:ind w:left="0"/>
        <w:jc w:val="both"/>
      </w:pPr>
      <w:r>
        <w:rPr>
          <w:rFonts w:ascii="Times New Roman"/>
          <w:b w:val="false"/>
          <w:i w:val="false"/>
          <w:color w:val="000000"/>
          <w:sz w:val="28"/>
        </w:rPr>
        <w:t xml:space="preserve">                             имуществом, мягким                внутренних </w:t>
      </w:r>
    </w:p>
    <w:p>
      <w:pPr>
        <w:spacing w:after="0"/>
        <w:ind w:left="0"/>
        <w:jc w:val="both"/>
      </w:pPr>
      <w:r>
        <w:rPr>
          <w:rFonts w:ascii="Times New Roman"/>
          <w:b w:val="false"/>
          <w:i w:val="false"/>
          <w:color w:val="000000"/>
          <w:sz w:val="28"/>
        </w:rPr>
        <w:t xml:space="preserve">                             инвентарем, горюче-               войск МВД </w:t>
      </w:r>
    </w:p>
    <w:p>
      <w:pPr>
        <w:spacing w:after="0"/>
        <w:ind w:left="0"/>
        <w:jc w:val="both"/>
      </w:pPr>
      <w:r>
        <w:rPr>
          <w:rFonts w:ascii="Times New Roman"/>
          <w:b w:val="false"/>
          <w:i w:val="false"/>
          <w:color w:val="000000"/>
          <w:sz w:val="28"/>
        </w:rPr>
        <w:t xml:space="preserve">                             смазочными материалами и          Республики </w:t>
      </w:r>
    </w:p>
    <w:p>
      <w:pPr>
        <w:spacing w:after="0"/>
        <w:ind w:left="0"/>
        <w:jc w:val="both"/>
      </w:pPr>
      <w:r>
        <w:rPr>
          <w:rFonts w:ascii="Times New Roman"/>
          <w:b w:val="false"/>
          <w:i w:val="false"/>
          <w:color w:val="000000"/>
          <w:sz w:val="28"/>
        </w:rPr>
        <w:t xml:space="preserve">                             другими товаро-                   Казахстан. </w:t>
      </w:r>
    </w:p>
    <w:p>
      <w:pPr>
        <w:spacing w:after="0"/>
        <w:ind w:left="0"/>
        <w:jc w:val="both"/>
      </w:pPr>
      <w:r>
        <w:rPr>
          <w:rFonts w:ascii="Times New Roman"/>
          <w:b w:val="false"/>
          <w:i w:val="false"/>
          <w:color w:val="000000"/>
          <w:sz w:val="28"/>
        </w:rPr>
        <w:t xml:space="preserve">                             материальными ценностями.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бюджетной программы: качественное и своевременное выполнение возложенных функций на соединения и части внутренних войск МВД Республики Казахстан в обеспечении охраны государственных объектов, конвоировании арестованных и осужденных, участии в охране общественного порядка путем несения патрульно-постовой службы. </w:t>
      </w:r>
    </w:p>
    <w:bookmarkStart w:name="z21" w:id="1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 202 </w:t>
      </w:r>
      <w:r>
        <w:br/>
      </w: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22" w:id="16"/>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031 </w:t>
      </w:r>
      <w:r>
        <w:br/>
      </w:r>
      <w:r>
        <w:rPr>
          <w:rFonts w:ascii="Times New Roman"/>
          <w:b/>
          <w:i w:val="false"/>
          <w:color w:val="000000"/>
        </w:rPr>
        <w:t xml:space="preserve">
"Содержание следственно-арестованных лиц" на 2002 год </w:t>
      </w:r>
    </w:p>
    <w:bookmarkEnd w:id="16"/>
    <w:bookmarkStart w:name="z23" w:id="17"/>
    <w:p>
      <w:pPr>
        <w:spacing w:after="0"/>
        <w:ind w:left="0"/>
        <w:jc w:val="both"/>
      </w:pPr>
      <w:r>
        <w:rPr>
          <w:rFonts w:ascii="Times New Roman"/>
          <w:b w:val="false"/>
          <w:i w:val="false"/>
          <w:color w:val="000000"/>
          <w:sz w:val="28"/>
        </w:rPr>
        <w:t xml:space="preserve">
      1. Стоимость: 1 630 528 тысяч тенге (один миллиард шестьсот тридцать миллионов пятьсот двадцать восемь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Z970208_ </w:t>
      </w:r>
      <w:r>
        <w:rPr>
          <w:rFonts w:ascii="Times New Roman"/>
          <w:b w:val="false"/>
          <w:i w:val="false"/>
          <w:color w:val="000000"/>
          <w:sz w:val="28"/>
        </w:rPr>
        <w:t xml:space="preserve"> Уголовно- исполнительный кодекс от 13 декабря 1997 года № 209-I ЗРК; Указ Президента Республики Казахстан, имеющий силу Закона, от 21 декабря 1995 года № 2707 "Об органах внутренних дел Республики Казахстан"; Закон Республики Казахстан от 30 марта 1999 года № 353-I ЗРК </w:t>
      </w:r>
      <w:r>
        <w:rPr>
          <w:rFonts w:ascii="Times New Roman"/>
          <w:b w:val="false"/>
          <w:i w:val="false"/>
          <w:color w:val="000000"/>
          <w:sz w:val="28"/>
        </w:rPr>
        <w:t xml:space="preserve">Z990353_ </w:t>
      </w:r>
      <w:r>
        <w:rPr>
          <w:rFonts w:ascii="Times New Roman"/>
          <w:b w:val="false"/>
          <w:i w:val="false"/>
          <w:color w:val="000000"/>
          <w:sz w:val="28"/>
        </w:rPr>
        <w:t xml:space="preserve"> "О порядке и условиях содержания под стражей, подозреваемых и обвиняемых в совершении преступлений"; Закон Республики Казахстан от 16 июля 1997 года № 163 </w:t>
      </w:r>
      <w:r>
        <w:rPr>
          <w:rFonts w:ascii="Times New Roman"/>
          <w:b w:val="false"/>
          <w:i w:val="false"/>
          <w:color w:val="000000"/>
          <w:sz w:val="28"/>
        </w:rPr>
        <w:t xml:space="preserve">Z970163_ </w:t>
      </w:r>
      <w:r>
        <w:rPr>
          <w:rFonts w:ascii="Times New Roman"/>
          <w:b w:val="false"/>
          <w:i w:val="false"/>
          <w:color w:val="000000"/>
          <w:sz w:val="28"/>
        </w:rPr>
        <w:t xml:space="preserve"> "О государственных закупках"; Указ Президента Республики Казахстан от 25 марта 2001 года № 575 </w:t>
      </w:r>
      <w:r>
        <w:rPr>
          <w:rFonts w:ascii="Times New Roman"/>
          <w:b w:val="false"/>
          <w:i w:val="false"/>
          <w:color w:val="000000"/>
          <w:sz w:val="28"/>
        </w:rPr>
        <w:t xml:space="preserve">U010575_ </w:t>
      </w:r>
      <w:r>
        <w:rPr>
          <w:rFonts w:ascii="Times New Roman"/>
          <w:b w:val="false"/>
          <w:i w:val="false"/>
          <w:color w:val="000000"/>
          <w:sz w:val="28"/>
        </w:rPr>
        <w:t xml:space="preserve"> "О единой системе оплаты труда работников органов Республики Казахстан, содержащихся за счет государственного бюджета"; постановление Кабинета Министров от 28 декабря 1994 года № 1474-53; постановление Правительства Республики Казахстан от 22 сентября 2000 года № 1428 </w:t>
      </w:r>
      <w:r>
        <w:rPr>
          <w:rFonts w:ascii="Times New Roman"/>
          <w:b w:val="false"/>
          <w:i w:val="false"/>
          <w:color w:val="000000"/>
          <w:sz w:val="28"/>
        </w:rPr>
        <w:t xml:space="preserve">P001428_ </w:t>
      </w:r>
      <w:r>
        <w:rPr>
          <w:rFonts w:ascii="Times New Roman"/>
          <w:b w:val="false"/>
          <w:i w:val="false"/>
          <w:color w:val="000000"/>
          <w:sz w:val="28"/>
        </w:rPr>
        <w:t xml:space="preserve">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постановление Правительства Республики Казахстан от 2 ноября 1998 года 1118 </w:t>
      </w:r>
      <w:r>
        <w:rPr>
          <w:rFonts w:ascii="Times New Roman"/>
          <w:b w:val="false"/>
          <w:i w:val="false"/>
          <w:color w:val="000000"/>
          <w:sz w:val="28"/>
        </w:rPr>
        <w:t xml:space="preserve">P981118_ </w:t>
      </w:r>
      <w:r>
        <w:rPr>
          <w:rFonts w:ascii="Times New Roman"/>
          <w:b w:val="false"/>
          <w:i w:val="false"/>
          <w:color w:val="000000"/>
          <w:sz w:val="28"/>
        </w:rPr>
        <w:t xml:space="preserve"> "О нормативах потребления электроэнергии, тепла на отопление, горячей и холодной воды и других коммунальных услуг организациям, финансируемым из средств бюджета"; постановление Правительства Республики Казахстан от 31 марта 2000 года № 483 </w:t>
      </w:r>
      <w:r>
        <w:rPr>
          <w:rFonts w:ascii="Times New Roman"/>
          <w:b w:val="false"/>
          <w:i w:val="false"/>
          <w:color w:val="000000"/>
          <w:sz w:val="28"/>
        </w:rPr>
        <w:t xml:space="preserve">P000483_ </w:t>
      </w:r>
      <w:r>
        <w:rPr>
          <w:rFonts w:ascii="Times New Roman"/>
          <w:b w:val="false"/>
          <w:i w:val="false"/>
          <w:color w:val="000000"/>
          <w:sz w:val="28"/>
        </w:rPr>
        <w:t xml:space="preserve"> "О перечне должностей военнослужащих, сотрудников органов внутренних дел Республики Казахстан, имеющих право на денежную компенсацию на содержание жилища и коммунальные услуги".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порядка и условий содержания подозреваемых и обвиняемых в совершении преступлений, предусмотренных законодательством. </w:t>
      </w:r>
      <w:r>
        <w:br/>
      </w:r>
      <w:r>
        <w:rPr>
          <w:rFonts w:ascii="Times New Roman"/>
          <w:b w:val="false"/>
          <w:i w:val="false"/>
          <w:color w:val="000000"/>
          <w:sz w:val="28"/>
        </w:rPr>
        <w:t xml:space="preserve">
      5. Задачи бюджетной программы: содержание следственных изоляторов МВД Республики Казахстан для выполнения возложенных на них функций по обеспечению правопорядка и поддержанию режима содержания подследственных в следственных изоляторах органов внутренних дел, гарантии их прав и законных интересов. </w:t>
      </w:r>
      <w:r>
        <w:br/>
      </w:r>
      <w:r>
        <w:rPr>
          <w:rFonts w:ascii="Times New Roman"/>
          <w:b w:val="false"/>
          <w:i w:val="false"/>
          <w:color w:val="000000"/>
          <w:sz w:val="28"/>
        </w:rPr>
        <w:t xml:space="preserve">
      6. План мероприятий по реализации: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031        Содержание </w:t>
      </w:r>
    </w:p>
    <w:bookmarkEnd w:id="17"/>
    <w:p>
      <w:pPr>
        <w:spacing w:after="0"/>
        <w:ind w:left="0"/>
        <w:jc w:val="both"/>
      </w:pPr>
      <w:r>
        <w:rPr>
          <w:rFonts w:ascii="Times New Roman"/>
          <w:b w:val="false"/>
          <w:i w:val="false"/>
          <w:color w:val="000000"/>
          <w:sz w:val="28"/>
        </w:rPr>
        <w:t xml:space="preserve">              следственно- </w:t>
      </w:r>
    </w:p>
    <w:p>
      <w:pPr>
        <w:spacing w:after="0"/>
        <w:ind w:left="0"/>
        <w:jc w:val="both"/>
      </w:pPr>
      <w:r>
        <w:rPr>
          <w:rFonts w:ascii="Times New Roman"/>
          <w:b w:val="false"/>
          <w:i w:val="false"/>
          <w:color w:val="000000"/>
          <w:sz w:val="28"/>
        </w:rPr>
        <w:t xml:space="preserve">              арестованных </w:t>
      </w:r>
    </w:p>
    <w:p>
      <w:pPr>
        <w:spacing w:after="0"/>
        <w:ind w:left="0"/>
        <w:jc w:val="both"/>
      </w:pPr>
      <w:r>
        <w:rPr>
          <w:rFonts w:ascii="Times New Roman"/>
          <w:b w:val="false"/>
          <w:i w:val="false"/>
          <w:color w:val="000000"/>
          <w:sz w:val="28"/>
        </w:rPr>
        <w:t xml:space="preserve">              лиц </w:t>
      </w:r>
    </w:p>
    <w:p>
      <w:pPr>
        <w:spacing w:after="0"/>
        <w:ind w:left="0"/>
        <w:jc w:val="both"/>
      </w:pPr>
      <w:r>
        <w:rPr>
          <w:rFonts w:ascii="Times New Roman"/>
          <w:b w:val="false"/>
          <w:i w:val="false"/>
          <w:color w:val="000000"/>
          <w:sz w:val="28"/>
        </w:rPr>
        <w:t xml:space="preserve">        031   Следственные   Содержание следственных    Ежеме  МВД </w:t>
      </w:r>
    </w:p>
    <w:p>
      <w:pPr>
        <w:spacing w:after="0"/>
        <w:ind w:left="0"/>
        <w:jc w:val="both"/>
      </w:pPr>
      <w:r>
        <w:rPr>
          <w:rFonts w:ascii="Times New Roman"/>
          <w:b w:val="false"/>
          <w:i w:val="false"/>
          <w:color w:val="000000"/>
          <w:sz w:val="28"/>
        </w:rPr>
        <w:t xml:space="preserve">              изоляторы      изоляторов, в пределах     сячно  Республики </w:t>
      </w:r>
    </w:p>
    <w:p>
      <w:pPr>
        <w:spacing w:after="0"/>
        <w:ind w:left="0"/>
        <w:jc w:val="both"/>
      </w:pPr>
      <w:r>
        <w:rPr>
          <w:rFonts w:ascii="Times New Roman"/>
          <w:b w:val="false"/>
          <w:i w:val="false"/>
          <w:color w:val="000000"/>
          <w:sz w:val="28"/>
        </w:rPr>
        <w:t xml:space="preserve">                             штатной численности - 3973        Казахстан. </w:t>
      </w:r>
    </w:p>
    <w:p>
      <w:pPr>
        <w:spacing w:after="0"/>
        <w:ind w:left="0"/>
        <w:jc w:val="both"/>
      </w:pPr>
      <w:r>
        <w:rPr>
          <w:rFonts w:ascii="Times New Roman"/>
          <w:b w:val="false"/>
          <w:i w:val="false"/>
          <w:color w:val="000000"/>
          <w:sz w:val="28"/>
        </w:rPr>
        <w:t xml:space="preserve">                             единиц.                           Следственные </w:t>
      </w:r>
    </w:p>
    <w:p>
      <w:pPr>
        <w:spacing w:after="0"/>
        <w:ind w:left="0"/>
        <w:jc w:val="both"/>
      </w:pPr>
      <w:r>
        <w:rPr>
          <w:rFonts w:ascii="Times New Roman"/>
          <w:b w:val="false"/>
          <w:i w:val="false"/>
          <w:color w:val="000000"/>
          <w:sz w:val="28"/>
        </w:rPr>
        <w:t xml:space="preserve">                             Обеспечение деятельности          изоляторы </w:t>
      </w:r>
    </w:p>
    <w:p>
      <w:pPr>
        <w:spacing w:after="0"/>
        <w:ind w:left="0"/>
        <w:jc w:val="both"/>
      </w:pPr>
      <w:r>
        <w:rPr>
          <w:rFonts w:ascii="Times New Roman"/>
          <w:b w:val="false"/>
          <w:i w:val="false"/>
          <w:color w:val="000000"/>
          <w:sz w:val="28"/>
        </w:rPr>
        <w:t xml:space="preserve">                             следственных изоляторов           МВД </w:t>
      </w:r>
    </w:p>
    <w:p>
      <w:pPr>
        <w:spacing w:after="0"/>
        <w:ind w:left="0"/>
        <w:jc w:val="both"/>
      </w:pPr>
      <w:r>
        <w:rPr>
          <w:rFonts w:ascii="Times New Roman"/>
          <w:b w:val="false"/>
          <w:i w:val="false"/>
          <w:color w:val="000000"/>
          <w:sz w:val="28"/>
        </w:rPr>
        <w:t xml:space="preserve">                             продовольствием,                  Республики </w:t>
      </w:r>
    </w:p>
    <w:p>
      <w:pPr>
        <w:spacing w:after="0"/>
        <w:ind w:left="0"/>
        <w:jc w:val="both"/>
      </w:pPr>
      <w:r>
        <w:rPr>
          <w:rFonts w:ascii="Times New Roman"/>
          <w:b w:val="false"/>
          <w:i w:val="false"/>
          <w:color w:val="000000"/>
          <w:sz w:val="28"/>
        </w:rPr>
        <w:t xml:space="preserve">                             медикаментами, вещевым            Казахстан. </w:t>
      </w:r>
    </w:p>
    <w:p>
      <w:pPr>
        <w:spacing w:after="0"/>
        <w:ind w:left="0"/>
        <w:jc w:val="both"/>
      </w:pPr>
      <w:r>
        <w:rPr>
          <w:rFonts w:ascii="Times New Roman"/>
          <w:b w:val="false"/>
          <w:i w:val="false"/>
          <w:color w:val="000000"/>
          <w:sz w:val="28"/>
        </w:rPr>
        <w:t xml:space="preserve">                             имуществом, специальным </w:t>
      </w:r>
    </w:p>
    <w:p>
      <w:pPr>
        <w:spacing w:after="0"/>
        <w:ind w:left="0"/>
        <w:jc w:val="both"/>
      </w:pPr>
      <w:r>
        <w:rPr>
          <w:rFonts w:ascii="Times New Roman"/>
          <w:b w:val="false"/>
          <w:i w:val="false"/>
          <w:color w:val="000000"/>
          <w:sz w:val="28"/>
        </w:rPr>
        <w:t xml:space="preserve">                             обмундированием, мягким </w:t>
      </w:r>
    </w:p>
    <w:p>
      <w:pPr>
        <w:spacing w:after="0"/>
        <w:ind w:left="0"/>
        <w:jc w:val="both"/>
      </w:pPr>
      <w:r>
        <w:rPr>
          <w:rFonts w:ascii="Times New Roman"/>
          <w:b w:val="false"/>
          <w:i w:val="false"/>
          <w:color w:val="000000"/>
          <w:sz w:val="28"/>
        </w:rPr>
        <w:t xml:space="preserve">                             инвентарем, горюче- </w:t>
      </w:r>
    </w:p>
    <w:p>
      <w:pPr>
        <w:spacing w:after="0"/>
        <w:ind w:left="0"/>
        <w:jc w:val="both"/>
      </w:pPr>
      <w:r>
        <w:rPr>
          <w:rFonts w:ascii="Times New Roman"/>
          <w:b w:val="false"/>
          <w:i w:val="false"/>
          <w:color w:val="000000"/>
          <w:sz w:val="28"/>
        </w:rPr>
        <w:t xml:space="preserve">                             смазочными материалами, </w:t>
      </w:r>
    </w:p>
    <w:p>
      <w:pPr>
        <w:spacing w:after="0"/>
        <w:ind w:left="0"/>
        <w:jc w:val="both"/>
      </w:pPr>
      <w:r>
        <w:rPr>
          <w:rFonts w:ascii="Times New Roman"/>
          <w:b w:val="false"/>
          <w:i w:val="false"/>
          <w:color w:val="000000"/>
          <w:sz w:val="28"/>
        </w:rPr>
        <w:t xml:space="preserve">                             товаро-материальными </w:t>
      </w:r>
    </w:p>
    <w:p>
      <w:pPr>
        <w:spacing w:after="0"/>
        <w:ind w:left="0"/>
        <w:jc w:val="both"/>
      </w:pPr>
      <w:r>
        <w:rPr>
          <w:rFonts w:ascii="Times New Roman"/>
          <w:b w:val="false"/>
          <w:i w:val="false"/>
          <w:color w:val="000000"/>
          <w:sz w:val="28"/>
        </w:rPr>
        <w:t xml:space="preserve">                             ценностями. </w:t>
      </w:r>
    </w:p>
    <w:p>
      <w:pPr>
        <w:spacing w:after="0"/>
        <w:ind w:left="0"/>
        <w:jc w:val="both"/>
      </w:pPr>
      <w:r>
        <w:rPr>
          <w:rFonts w:ascii="Times New Roman"/>
          <w:b w:val="false"/>
          <w:i w:val="false"/>
          <w:color w:val="000000"/>
          <w:sz w:val="28"/>
        </w:rPr>
        <w:t xml:space="preserve">                             Приобретение бронежилетов </w:t>
      </w:r>
    </w:p>
    <w:p>
      <w:pPr>
        <w:spacing w:after="0"/>
        <w:ind w:left="0"/>
        <w:jc w:val="both"/>
      </w:pPr>
      <w:r>
        <w:rPr>
          <w:rFonts w:ascii="Times New Roman"/>
          <w:b w:val="false"/>
          <w:i w:val="false"/>
          <w:color w:val="000000"/>
          <w:sz w:val="28"/>
        </w:rPr>
        <w:t xml:space="preserve">                             разных наименований - 23 </w:t>
      </w:r>
    </w:p>
    <w:p>
      <w:pPr>
        <w:spacing w:after="0"/>
        <w:ind w:left="0"/>
        <w:jc w:val="both"/>
      </w:pPr>
      <w:r>
        <w:rPr>
          <w:rFonts w:ascii="Times New Roman"/>
          <w:b w:val="false"/>
          <w:i w:val="false"/>
          <w:color w:val="000000"/>
          <w:sz w:val="28"/>
        </w:rPr>
        <w:t xml:space="preserve">                             единицы, противогазов - 5 </w:t>
      </w:r>
    </w:p>
    <w:p>
      <w:pPr>
        <w:spacing w:after="0"/>
        <w:ind w:left="0"/>
        <w:jc w:val="both"/>
      </w:pPr>
      <w:r>
        <w:rPr>
          <w:rFonts w:ascii="Times New Roman"/>
          <w:b w:val="false"/>
          <w:i w:val="false"/>
          <w:color w:val="000000"/>
          <w:sz w:val="28"/>
        </w:rPr>
        <w:t xml:space="preserve">                             единиц, изделий "Черемуха" - </w:t>
      </w:r>
    </w:p>
    <w:p>
      <w:pPr>
        <w:spacing w:after="0"/>
        <w:ind w:left="0"/>
        <w:jc w:val="both"/>
      </w:pPr>
      <w:r>
        <w:rPr>
          <w:rFonts w:ascii="Times New Roman"/>
          <w:b w:val="false"/>
          <w:i w:val="false"/>
          <w:color w:val="000000"/>
          <w:sz w:val="28"/>
        </w:rPr>
        <w:t xml:space="preserve">                             120 единиц, наручников - 24 </w:t>
      </w:r>
    </w:p>
    <w:p>
      <w:pPr>
        <w:spacing w:after="0"/>
        <w:ind w:left="0"/>
        <w:jc w:val="both"/>
      </w:pPr>
      <w:r>
        <w:rPr>
          <w:rFonts w:ascii="Times New Roman"/>
          <w:b w:val="false"/>
          <w:i w:val="false"/>
          <w:color w:val="000000"/>
          <w:sz w:val="28"/>
        </w:rPr>
        <w:t xml:space="preserve">                             единицы, патронов разных </w:t>
      </w:r>
    </w:p>
    <w:p>
      <w:pPr>
        <w:spacing w:after="0"/>
        <w:ind w:left="0"/>
        <w:jc w:val="both"/>
      </w:pPr>
      <w:r>
        <w:rPr>
          <w:rFonts w:ascii="Times New Roman"/>
          <w:b w:val="false"/>
          <w:i w:val="false"/>
          <w:color w:val="000000"/>
          <w:sz w:val="28"/>
        </w:rPr>
        <w:t xml:space="preserve">                             наименований - 5454 единицы, </w:t>
      </w:r>
    </w:p>
    <w:p>
      <w:pPr>
        <w:spacing w:after="0"/>
        <w:ind w:left="0"/>
        <w:jc w:val="both"/>
      </w:pPr>
      <w:r>
        <w:rPr>
          <w:rFonts w:ascii="Times New Roman"/>
          <w:b w:val="false"/>
          <w:i w:val="false"/>
          <w:color w:val="000000"/>
          <w:sz w:val="28"/>
        </w:rPr>
        <w:t xml:space="preserve">                             палок резиновых - 90 единиц, </w:t>
      </w:r>
    </w:p>
    <w:p>
      <w:pPr>
        <w:spacing w:after="0"/>
        <w:ind w:left="0"/>
        <w:jc w:val="both"/>
      </w:pPr>
      <w:r>
        <w:rPr>
          <w:rFonts w:ascii="Times New Roman"/>
          <w:b w:val="false"/>
          <w:i w:val="false"/>
          <w:color w:val="000000"/>
          <w:sz w:val="28"/>
        </w:rPr>
        <w:t xml:space="preserve">                             касок с забралом - 21 единица,                </w:t>
      </w:r>
    </w:p>
    <w:p>
      <w:pPr>
        <w:spacing w:after="0"/>
        <w:ind w:left="0"/>
        <w:jc w:val="both"/>
      </w:pPr>
      <w:r>
        <w:rPr>
          <w:rFonts w:ascii="Times New Roman"/>
          <w:b w:val="false"/>
          <w:i w:val="false"/>
          <w:color w:val="000000"/>
          <w:sz w:val="28"/>
        </w:rPr>
        <w:t xml:space="preserve">                             металлоискателей носимых - 2 </w:t>
      </w:r>
    </w:p>
    <w:p>
      <w:pPr>
        <w:spacing w:after="0"/>
        <w:ind w:left="0"/>
        <w:jc w:val="both"/>
      </w:pPr>
      <w:r>
        <w:rPr>
          <w:rFonts w:ascii="Times New Roman"/>
          <w:b w:val="false"/>
          <w:i w:val="false"/>
          <w:color w:val="000000"/>
          <w:sz w:val="28"/>
        </w:rPr>
        <w:t xml:space="preserve">                             единицы, метталлообнаружителей </w:t>
      </w:r>
    </w:p>
    <w:p>
      <w:pPr>
        <w:spacing w:after="0"/>
        <w:ind w:left="0"/>
        <w:jc w:val="both"/>
      </w:pPr>
      <w:r>
        <w:rPr>
          <w:rFonts w:ascii="Times New Roman"/>
          <w:b w:val="false"/>
          <w:i w:val="false"/>
          <w:color w:val="000000"/>
          <w:sz w:val="28"/>
        </w:rPr>
        <w:t xml:space="preserve">                             стационарных "Поиск-3" - 1 </w:t>
      </w:r>
    </w:p>
    <w:p>
      <w:pPr>
        <w:spacing w:after="0"/>
        <w:ind w:left="0"/>
        <w:jc w:val="both"/>
      </w:pPr>
      <w:r>
        <w:rPr>
          <w:rFonts w:ascii="Times New Roman"/>
          <w:b w:val="false"/>
          <w:i w:val="false"/>
          <w:color w:val="000000"/>
          <w:sz w:val="28"/>
        </w:rPr>
        <w:t xml:space="preserve">                             единица, диктофонов </w:t>
      </w:r>
    </w:p>
    <w:p>
      <w:pPr>
        <w:spacing w:after="0"/>
        <w:ind w:left="0"/>
        <w:jc w:val="both"/>
      </w:pPr>
      <w:r>
        <w:rPr>
          <w:rFonts w:ascii="Times New Roman"/>
          <w:b w:val="false"/>
          <w:i w:val="false"/>
          <w:color w:val="000000"/>
          <w:sz w:val="28"/>
        </w:rPr>
        <w:t xml:space="preserve">                             микрокассетных "Olimpus L-400" </w:t>
      </w:r>
    </w:p>
    <w:p>
      <w:pPr>
        <w:spacing w:after="0"/>
        <w:ind w:left="0"/>
        <w:jc w:val="both"/>
      </w:pPr>
      <w:r>
        <w:rPr>
          <w:rFonts w:ascii="Times New Roman"/>
          <w:b w:val="false"/>
          <w:i w:val="false"/>
          <w:color w:val="000000"/>
          <w:sz w:val="28"/>
        </w:rPr>
        <w:t xml:space="preserve">                             - 1 единица, приборов для </w:t>
      </w:r>
    </w:p>
    <w:p>
      <w:pPr>
        <w:spacing w:after="0"/>
        <w:ind w:left="0"/>
        <w:jc w:val="both"/>
      </w:pPr>
      <w:r>
        <w:rPr>
          <w:rFonts w:ascii="Times New Roman"/>
          <w:b w:val="false"/>
          <w:i w:val="false"/>
          <w:color w:val="000000"/>
          <w:sz w:val="28"/>
        </w:rPr>
        <w:t xml:space="preserve">                             обнаружения металлов "АК" - </w:t>
      </w:r>
    </w:p>
    <w:p>
      <w:pPr>
        <w:spacing w:after="0"/>
        <w:ind w:left="0"/>
        <w:jc w:val="both"/>
      </w:pPr>
      <w:r>
        <w:rPr>
          <w:rFonts w:ascii="Times New Roman"/>
          <w:b w:val="false"/>
          <w:i w:val="false"/>
          <w:color w:val="000000"/>
          <w:sz w:val="28"/>
        </w:rPr>
        <w:t xml:space="preserve">                             1 единица, приборов для </w:t>
      </w:r>
    </w:p>
    <w:p>
      <w:pPr>
        <w:spacing w:after="0"/>
        <w:ind w:left="0"/>
        <w:jc w:val="both"/>
      </w:pPr>
      <w:r>
        <w:rPr>
          <w:rFonts w:ascii="Times New Roman"/>
          <w:b w:val="false"/>
          <w:i w:val="false"/>
          <w:color w:val="000000"/>
          <w:sz w:val="28"/>
        </w:rPr>
        <w:t xml:space="preserve">                             обнаружения тайников и пустот </w:t>
      </w:r>
    </w:p>
    <w:p>
      <w:pPr>
        <w:spacing w:after="0"/>
        <w:ind w:left="0"/>
        <w:jc w:val="both"/>
      </w:pPr>
      <w:r>
        <w:rPr>
          <w:rFonts w:ascii="Times New Roman"/>
          <w:b w:val="false"/>
          <w:i w:val="false"/>
          <w:color w:val="000000"/>
          <w:sz w:val="28"/>
        </w:rPr>
        <w:t xml:space="preserve">                             - 1 единица, приборов ночного </w:t>
      </w:r>
    </w:p>
    <w:p>
      <w:pPr>
        <w:spacing w:after="0"/>
        <w:ind w:left="0"/>
        <w:jc w:val="both"/>
      </w:pPr>
      <w:r>
        <w:rPr>
          <w:rFonts w:ascii="Times New Roman"/>
          <w:b w:val="false"/>
          <w:i w:val="false"/>
          <w:color w:val="000000"/>
          <w:sz w:val="28"/>
        </w:rPr>
        <w:t xml:space="preserve">                             видения разных наименований - </w:t>
      </w:r>
    </w:p>
    <w:p>
      <w:pPr>
        <w:spacing w:after="0"/>
        <w:ind w:left="0"/>
        <w:jc w:val="both"/>
      </w:pPr>
      <w:r>
        <w:rPr>
          <w:rFonts w:ascii="Times New Roman"/>
          <w:b w:val="false"/>
          <w:i w:val="false"/>
          <w:color w:val="000000"/>
          <w:sz w:val="28"/>
        </w:rPr>
        <w:t xml:space="preserve">                             6 единиц, карабинов КС-23 - </w:t>
      </w:r>
    </w:p>
    <w:p>
      <w:pPr>
        <w:spacing w:after="0"/>
        <w:ind w:left="0"/>
        <w:jc w:val="both"/>
      </w:pPr>
      <w:r>
        <w:rPr>
          <w:rFonts w:ascii="Times New Roman"/>
          <w:b w:val="false"/>
          <w:i w:val="false"/>
          <w:color w:val="000000"/>
          <w:sz w:val="28"/>
        </w:rPr>
        <w:t xml:space="preserve">                             1 единица, систем охраны </w:t>
      </w:r>
    </w:p>
    <w:p>
      <w:pPr>
        <w:spacing w:after="0"/>
        <w:ind w:left="0"/>
        <w:jc w:val="both"/>
      </w:pPr>
      <w:r>
        <w:rPr>
          <w:rFonts w:ascii="Times New Roman"/>
          <w:b w:val="false"/>
          <w:i w:val="false"/>
          <w:color w:val="000000"/>
          <w:sz w:val="28"/>
        </w:rPr>
        <w:t xml:space="preserve">                             периметра разных наименований </w:t>
      </w:r>
    </w:p>
    <w:p>
      <w:pPr>
        <w:spacing w:after="0"/>
        <w:ind w:left="0"/>
        <w:jc w:val="both"/>
      </w:pPr>
      <w:r>
        <w:rPr>
          <w:rFonts w:ascii="Times New Roman"/>
          <w:b w:val="false"/>
          <w:i w:val="false"/>
          <w:color w:val="000000"/>
          <w:sz w:val="28"/>
        </w:rPr>
        <w:t xml:space="preserve">                             - 10 единиц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В пункт 6 внесены изменения - постановлением Правительства РК от 5 сентября 2002 г. N 202a (вступает в силу с 11 февраля 2002 г.) </w:t>
      </w:r>
      <w:r>
        <w:rPr>
          <w:rFonts w:ascii="Times New Roman"/>
          <w:b w:val="false"/>
          <w:i w:val="false"/>
          <w:color w:val="000000"/>
          <w:sz w:val="28"/>
        </w:rPr>
        <w:t xml:space="preserve">P02202a_ </w:t>
      </w:r>
      <w:r>
        <w:rPr>
          <w:rFonts w:ascii="Times New Roman"/>
          <w:b w:val="false"/>
          <w:i w:val="false"/>
          <w:color w:val="000000"/>
          <w:sz w:val="28"/>
        </w:rPr>
        <w:t xml:space="preserve"> . </w:t>
      </w:r>
      <w:r>
        <w:br/>
      </w:r>
      <w:r>
        <w:rPr>
          <w:rFonts w:ascii="Times New Roman"/>
          <w:b w:val="false"/>
          <w:i w:val="false"/>
          <w:color w:val="000000"/>
          <w:sz w:val="28"/>
        </w:rPr>
        <w:t xml:space="preserve">
      7. Ожидаемые результаты бюджетной программы: качественное и своевременное выполнение возложенных функций на следственные изоляторы МВД Республики Казахстан в обеспечении условий содержания под стражей задержанных и арестованных по подозрению либо обвинению в совершении преступлений, а также исполнение в отношении них постановлений, определений и приговоров органов, ведущих уголовный процесс, при планируемом наполнении СИЗО - 18 000 человек. </w:t>
      </w:r>
    </w:p>
    <w:bookmarkStart w:name="z25" w:id="1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N 202 </w:t>
      </w:r>
      <w:r>
        <w:br/>
      </w: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26" w:id="19"/>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034 </w:t>
      </w:r>
      <w:r>
        <w:br/>
      </w:r>
      <w:r>
        <w:rPr>
          <w:rFonts w:ascii="Times New Roman"/>
          <w:b/>
          <w:i w:val="false"/>
          <w:color w:val="000000"/>
        </w:rPr>
        <w:t xml:space="preserve">
"Государственный проект 3" на 2002 год </w:t>
      </w:r>
    </w:p>
    <w:bookmarkEnd w:id="19"/>
    <w:bookmarkStart w:name="z27" w:id="20"/>
    <w:p>
      <w:pPr>
        <w:spacing w:after="0"/>
        <w:ind w:left="0"/>
        <w:jc w:val="both"/>
      </w:pPr>
      <w:r>
        <w:rPr>
          <w:rFonts w:ascii="Times New Roman"/>
          <w:b w:val="false"/>
          <w:i w:val="false"/>
          <w:color w:val="000000"/>
          <w:sz w:val="28"/>
        </w:rPr>
        <w:t xml:space="preserve">
      1. Стоимость 400 000 тысяч тенге (четыреста миллионов тенге). </w:t>
      </w:r>
      <w:r>
        <w:br/>
      </w:r>
      <w:r>
        <w:rPr>
          <w:rFonts w:ascii="Times New Roman"/>
          <w:b w:val="false"/>
          <w:i w:val="false"/>
          <w:color w:val="000000"/>
          <w:sz w:val="28"/>
        </w:rPr>
        <w:t>
      2. Нормативно-правовая основа бюджетной программы: Указ Президента Республики Казахстан, имеющий силу Закона, от 21 декабря 1995 года № 2707 "Об органах внутренних дел Республики Казахстан"; Закон Республики Казахстан от 16 июля 1997 года № 163 "О государственных закупках"; Указ Президента Республики Казахстан от 28 января 1998 года № 3834 </w:t>
      </w:r>
      <w:r>
        <w:rPr>
          <w:rFonts w:ascii="Times New Roman"/>
          <w:b w:val="false"/>
          <w:i w:val="false"/>
          <w:color w:val="000000"/>
          <w:sz w:val="28"/>
        </w:rPr>
        <w:t xml:space="preserve">U983834_ </w:t>
      </w:r>
      <w:r>
        <w:rPr>
          <w:rFonts w:ascii="Times New Roman"/>
          <w:b w:val="false"/>
          <w:i w:val="false"/>
          <w:color w:val="000000"/>
          <w:sz w:val="28"/>
        </w:rPr>
        <w:t xml:space="preserve"> "О мерах по реализации Стратегии развития Казахстана до 2030 года"; постановление Правительства Республики Казахстан от 31 октября 2000 года № 1641 </w:t>
      </w:r>
      <w:r>
        <w:rPr>
          <w:rFonts w:ascii="Times New Roman"/>
          <w:b w:val="false"/>
          <w:i w:val="false"/>
          <w:color w:val="000000"/>
          <w:sz w:val="28"/>
        </w:rPr>
        <w:t xml:space="preserve">P001641_ </w:t>
      </w:r>
      <w:r>
        <w:rPr>
          <w:rFonts w:ascii="Times New Roman"/>
          <w:b w:val="false"/>
          <w:i w:val="false"/>
          <w:color w:val="000000"/>
          <w:sz w:val="28"/>
        </w:rPr>
        <w:t xml:space="preserve"> "О Программе борьбы с преступностью в Республике Казахстан на 2000-2002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широкомасштабное комплексное оснащение органов внутренних дел республики необходимыми современными техническими средствами, включая передовые технологии сбора, обработки и передачи информации с целью повышения эффективности борьбы с преступностью. </w:t>
      </w:r>
      <w:r>
        <w:br/>
      </w:r>
      <w:r>
        <w:rPr>
          <w:rFonts w:ascii="Times New Roman"/>
          <w:b w:val="false"/>
          <w:i w:val="false"/>
          <w:color w:val="000000"/>
          <w:sz w:val="28"/>
        </w:rPr>
        <w:t xml:space="preserve">
      5. Задачи бюджетной программы: создание Центра оперативного управления (ЦОУ) и региональной информационной сети в г. Караганде.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p>
    <w:bookmarkEnd w:id="20"/>
    <w:p>
      <w:pPr>
        <w:spacing w:after="0"/>
        <w:ind w:left="0"/>
        <w:jc w:val="both"/>
      </w:pPr>
      <w:r>
        <w:rPr>
          <w:rFonts w:ascii="Times New Roman"/>
          <w:b w:val="false"/>
          <w:i w:val="false"/>
          <w:color w:val="000000"/>
          <w:sz w:val="28"/>
        </w:rPr>
        <w:t xml:space="preserve">1  034        Государственный </w:t>
      </w:r>
    </w:p>
    <w:p>
      <w:pPr>
        <w:spacing w:after="0"/>
        <w:ind w:left="0"/>
        <w:jc w:val="both"/>
      </w:pPr>
      <w:r>
        <w:rPr>
          <w:rFonts w:ascii="Times New Roman"/>
          <w:b w:val="false"/>
          <w:i w:val="false"/>
          <w:color w:val="000000"/>
          <w:sz w:val="28"/>
        </w:rPr>
        <w:t xml:space="preserve">              проект 3 </w:t>
      </w:r>
    </w:p>
    <w:p>
      <w:pPr>
        <w:spacing w:after="0"/>
        <w:ind w:left="0"/>
        <w:jc w:val="both"/>
      </w:pPr>
      <w:r>
        <w:rPr>
          <w:rFonts w:ascii="Times New Roman"/>
          <w:b w:val="false"/>
          <w:i w:val="false"/>
          <w:color w:val="000000"/>
          <w:sz w:val="28"/>
        </w:rPr>
        <w:t xml:space="preserve">        030   Реализация     Создание ЦОУ в          Апрель-   МВД </w:t>
      </w:r>
    </w:p>
    <w:p>
      <w:pPr>
        <w:spacing w:after="0"/>
        <w:ind w:left="0"/>
        <w:jc w:val="both"/>
      </w:pPr>
      <w:r>
        <w:rPr>
          <w:rFonts w:ascii="Times New Roman"/>
          <w:b w:val="false"/>
          <w:i w:val="false"/>
          <w:color w:val="000000"/>
          <w:sz w:val="28"/>
        </w:rPr>
        <w:t xml:space="preserve">              второй фазы    г.Караганде:            ноябрь    Республики </w:t>
      </w:r>
    </w:p>
    <w:p>
      <w:pPr>
        <w:spacing w:after="0"/>
        <w:ind w:left="0"/>
        <w:jc w:val="both"/>
      </w:pPr>
      <w:r>
        <w:rPr>
          <w:rFonts w:ascii="Times New Roman"/>
          <w:b w:val="false"/>
          <w:i w:val="false"/>
          <w:color w:val="000000"/>
          <w:sz w:val="28"/>
        </w:rPr>
        <w:t xml:space="preserve">              государствен-  1) приобретение         2002г.    Казахстан </w:t>
      </w:r>
    </w:p>
    <w:p>
      <w:pPr>
        <w:spacing w:after="0"/>
        <w:ind w:left="0"/>
        <w:jc w:val="both"/>
      </w:pPr>
      <w:r>
        <w:rPr>
          <w:rFonts w:ascii="Times New Roman"/>
          <w:b w:val="false"/>
          <w:i w:val="false"/>
          <w:color w:val="000000"/>
          <w:sz w:val="28"/>
        </w:rPr>
        <w:t xml:space="preserve">              ного проекта   лицензионного </w:t>
      </w:r>
    </w:p>
    <w:p>
      <w:pPr>
        <w:spacing w:after="0"/>
        <w:ind w:left="0"/>
        <w:jc w:val="both"/>
      </w:pPr>
      <w:r>
        <w:rPr>
          <w:rFonts w:ascii="Times New Roman"/>
          <w:b w:val="false"/>
          <w:i w:val="false"/>
          <w:color w:val="000000"/>
          <w:sz w:val="28"/>
        </w:rPr>
        <w:t xml:space="preserve">              3              программного продукта; </w:t>
      </w:r>
    </w:p>
    <w:p>
      <w:pPr>
        <w:spacing w:after="0"/>
        <w:ind w:left="0"/>
        <w:jc w:val="both"/>
      </w:pPr>
      <w:r>
        <w:rPr>
          <w:rFonts w:ascii="Times New Roman"/>
          <w:b w:val="false"/>
          <w:i w:val="false"/>
          <w:color w:val="000000"/>
          <w:sz w:val="28"/>
        </w:rPr>
        <w:t xml:space="preserve">                             2) приобретение </w:t>
      </w:r>
    </w:p>
    <w:p>
      <w:pPr>
        <w:spacing w:after="0"/>
        <w:ind w:left="0"/>
        <w:jc w:val="both"/>
      </w:pPr>
      <w:r>
        <w:rPr>
          <w:rFonts w:ascii="Times New Roman"/>
          <w:b w:val="false"/>
          <w:i w:val="false"/>
          <w:color w:val="000000"/>
          <w:sz w:val="28"/>
        </w:rPr>
        <w:t xml:space="preserve">                             оборудования: цифровые </w:t>
      </w:r>
    </w:p>
    <w:p>
      <w:pPr>
        <w:spacing w:after="0"/>
        <w:ind w:left="0"/>
        <w:jc w:val="both"/>
      </w:pPr>
      <w:r>
        <w:rPr>
          <w:rFonts w:ascii="Times New Roman"/>
          <w:b w:val="false"/>
          <w:i w:val="false"/>
          <w:color w:val="000000"/>
          <w:sz w:val="28"/>
        </w:rPr>
        <w:t xml:space="preserve">                             автоматические </w:t>
      </w:r>
    </w:p>
    <w:p>
      <w:pPr>
        <w:spacing w:after="0"/>
        <w:ind w:left="0"/>
        <w:jc w:val="both"/>
      </w:pPr>
      <w:r>
        <w:rPr>
          <w:rFonts w:ascii="Times New Roman"/>
          <w:b w:val="false"/>
          <w:i w:val="false"/>
          <w:color w:val="000000"/>
          <w:sz w:val="28"/>
        </w:rPr>
        <w:t xml:space="preserve">                             телефонные станции, </w:t>
      </w:r>
    </w:p>
    <w:p>
      <w:pPr>
        <w:spacing w:after="0"/>
        <w:ind w:left="0"/>
        <w:jc w:val="both"/>
      </w:pPr>
      <w:r>
        <w:rPr>
          <w:rFonts w:ascii="Times New Roman"/>
          <w:b w:val="false"/>
          <w:i w:val="false"/>
          <w:color w:val="000000"/>
          <w:sz w:val="28"/>
        </w:rPr>
        <w:t xml:space="preserve">                             серверы, компьютеры, </w:t>
      </w:r>
    </w:p>
    <w:p>
      <w:pPr>
        <w:spacing w:after="0"/>
        <w:ind w:left="0"/>
        <w:jc w:val="both"/>
      </w:pPr>
      <w:r>
        <w:rPr>
          <w:rFonts w:ascii="Times New Roman"/>
          <w:b w:val="false"/>
          <w:i w:val="false"/>
          <w:color w:val="000000"/>
          <w:sz w:val="28"/>
        </w:rPr>
        <w:t xml:space="preserve">                             устройства хранения </w:t>
      </w:r>
    </w:p>
    <w:p>
      <w:pPr>
        <w:spacing w:after="0"/>
        <w:ind w:left="0"/>
        <w:jc w:val="both"/>
      </w:pPr>
      <w:r>
        <w:rPr>
          <w:rFonts w:ascii="Times New Roman"/>
          <w:b w:val="false"/>
          <w:i w:val="false"/>
          <w:color w:val="000000"/>
          <w:sz w:val="28"/>
        </w:rPr>
        <w:t xml:space="preserve">                             информации, источники </w:t>
      </w:r>
    </w:p>
    <w:p>
      <w:pPr>
        <w:spacing w:after="0"/>
        <w:ind w:left="0"/>
        <w:jc w:val="both"/>
      </w:pPr>
      <w:r>
        <w:rPr>
          <w:rFonts w:ascii="Times New Roman"/>
          <w:b w:val="false"/>
          <w:i w:val="false"/>
          <w:color w:val="000000"/>
          <w:sz w:val="28"/>
        </w:rPr>
        <w:t xml:space="preserve">                             бесперебойного питания, </w:t>
      </w:r>
    </w:p>
    <w:p>
      <w:pPr>
        <w:spacing w:after="0"/>
        <w:ind w:left="0"/>
        <w:jc w:val="both"/>
      </w:pPr>
      <w:r>
        <w:rPr>
          <w:rFonts w:ascii="Times New Roman"/>
          <w:b w:val="false"/>
          <w:i w:val="false"/>
          <w:color w:val="000000"/>
          <w:sz w:val="28"/>
        </w:rPr>
        <w:t xml:space="preserve">                             межсетевой экран, </w:t>
      </w:r>
    </w:p>
    <w:p>
      <w:pPr>
        <w:spacing w:after="0"/>
        <w:ind w:left="0"/>
        <w:jc w:val="both"/>
      </w:pPr>
      <w:r>
        <w:rPr>
          <w:rFonts w:ascii="Times New Roman"/>
          <w:b w:val="false"/>
          <w:i w:val="false"/>
          <w:color w:val="000000"/>
          <w:sz w:val="28"/>
        </w:rPr>
        <w:t xml:space="preserve">                             контролер, </w:t>
      </w:r>
    </w:p>
    <w:p>
      <w:pPr>
        <w:spacing w:after="0"/>
        <w:ind w:left="0"/>
        <w:jc w:val="both"/>
      </w:pPr>
      <w:r>
        <w:rPr>
          <w:rFonts w:ascii="Times New Roman"/>
          <w:b w:val="false"/>
          <w:i w:val="false"/>
          <w:color w:val="000000"/>
          <w:sz w:val="28"/>
        </w:rPr>
        <w:t xml:space="preserve">                             геоинформационная </w:t>
      </w:r>
    </w:p>
    <w:p>
      <w:pPr>
        <w:spacing w:after="0"/>
        <w:ind w:left="0"/>
        <w:jc w:val="both"/>
      </w:pPr>
      <w:r>
        <w:rPr>
          <w:rFonts w:ascii="Times New Roman"/>
          <w:b w:val="false"/>
          <w:i w:val="false"/>
          <w:color w:val="000000"/>
          <w:sz w:val="28"/>
        </w:rPr>
        <w:t xml:space="preserve">                             система, цифровая </w:t>
      </w:r>
    </w:p>
    <w:p>
      <w:pPr>
        <w:spacing w:after="0"/>
        <w:ind w:left="0"/>
        <w:jc w:val="both"/>
      </w:pPr>
      <w:r>
        <w:rPr>
          <w:rFonts w:ascii="Times New Roman"/>
          <w:b w:val="false"/>
          <w:i w:val="false"/>
          <w:color w:val="000000"/>
          <w:sz w:val="28"/>
        </w:rPr>
        <w:t xml:space="preserve">                             электронная карта, </w:t>
      </w:r>
    </w:p>
    <w:p>
      <w:pPr>
        <w:spacing w:after="0"/>
        <w:ind w:left="0"/>
        <w:jc w:val="both"/>
      </w:pPr>
      <w:r>
        <w:rPr>
          <w:rFonts w:ascii="Times New Roman"/>
          <w:b w:val="false"/>
          <w:i w:val="false"/>
          <w:color w:val="000000"/>
          <w:sz w:val="28"/>
        </w:rPr>
        <w:t xml:space="preserve">                             низкочастотные </w:t>
      </w:r>
    </w:p>
    <w:p>
      <w:pPr>
        <w:spacing w:after="0"/>
        <w:ind w:left="0"/>
        <w:jc w:val="both"/>
      </w:pPr>
      <w:r>
        <w:rPr>
          <w:rFonts w:ascii="Times New Roman"/>
          <w:b w:val="false"/>
          <w:i w:val="false"/>
          <w:color w:val="000000"/>
          <w:sz w:val="28"/>
        </w:rPr>
        <w:t xml:space="preserve">                             усилители, микшеры, </w:t>
      </w:r>
    </w:p>
    <w:p>
      <w:pPr>
        <w:spacing w:after="0"/>
        <w:ind w:left="0"/>
        <w:jc w:val="both"/>
      </w:pPr>
      <w:r>
        <w:rPr>
          <w:rFonts w:ascii="Times New Roman"/>
          <w:b w:val="false"/>
          <w:i w:val="false"/>
          <w:color w:val="000000"/>
          <w:sz w:val="28"/>
        </w:rPr>
        <w:t xml:space="preserve">                             микрофоны, пульт </w:t>
      </w:r>
    </w:p>
    <w:p>
      <w:pPr>
        <w:spacing w:after="0"/>
        <w:ind w:left="0"/>
        <w:jc w:val="both"/>
      </w:pPr>
      <w:r>
        <w:rPr>
          <w:rFonts w:ascii="Times New Roman"/>
          <w:b w:val="false"/>
          <w:i w:val="false"/>
          <w:color w:val="000000"/>
          <w:sz w:val="28"/>
        </w:rPr>
        <w:t xml:space="preserve">                             управления, интерфейсы </w:t>
      </w:r>
    </w:p>
    <w:p>
      <w:pPr>
        <w:spacing w:after="0"/>
        <w:ind w:left="0"/>
        <w:jc w:val="both"/>
      </w:pPr>
      <w:r>
        <w:rPr>
          <w:rFonts w:ascii="Times New Roman"/>
          <w:b w:val="false"/>
          <w:i w:val="false"/>
          <w:color w:val="000000"/>
          <w:sz w:val="28"/>
        </w:rPr>
        <w:t xml:space="preserve">                             ввода и вывода </w:t>
      </w:r>
    </w:p>
    <w:p>
      <w:pPr>
        <w:spacing w:after="0"/>
        <w:ind w:left="0"/>
        <w:jc w:val="both"/>
      </w:pPr>
      <w:r>
        <w:rPr>
          <w:rFonts w:ascii="Times New Roman"/>
          <w:b w:val="false"/>
          <w:i w:val="false"/>
          <w:color w:val="000000"/>
          <w:sz w:val="28"/>
        </w:rPr>
        <w:t xml:space="preserve">                             голосовой информации, </w:t>
      </w:r>
    </w:p>
    <w:p>
      <w:pPr>
        <w:spacing w:after="0"/>
        <w:ind w:left="0"/>
        <w:jc w:val="both"/>
      </w:pPr>
      <w:r>
        <w:rPr>
          <w:rFonts w:ascii="Times New Roman"/>
          <w:b w:val="false"/>
          <w:i w:val="false"/>
          <w:color w:val="000000"/>
          <w:sz w:val="28"/>
        </w:rPr>
        <w:t xml:space="preserve">                             мультимедийный видео- </w:t>
      </w:r>
    </w:p>
    <w:p>
      <w:pPr>
        <w:spacing w:after="0"/>
        <w:ind w:left="0"/>
        <w:jc w:val="both"/>
      </w:pPr>
      <w:r>
        <w:rPr>
          <w:rFonts w:ascii="Times New Roman"/>
          <w:b w:val="false"/>
          <w:i w:val="false"/>
          <w:color w:val="000000"/>
          <w:sz w:val="28"/>
        </w:rPr>
        <w:t xml:space="preserve">                             проектор, пульты с </w:t>
      </w:r>
    </w:p>
    <w:p>
      <w:pPr>
        <w:spacing w:after="0"/>
        <w:ind w:left="0"/>
        <w:jc w:val="both"/>
      </w:pPr>
      <w:r>
        <w:rPr>
          <w:rFonts w:ascii="Times New Roman"/>
          <w:b w:val="false"/>
          <w:i w:val="false"/>
          <w:color w:val="000000"/>
          <w:sz w:val="28"/>
        </w:rPr>
        <w:t xml:space="preserve">                             принудительным </w:t>
      </w:r>
    </w:p>
    <w:p>
      <w:pPr>
        <w:spacing w:after="0"/>
        <w:ind w:left="0"/>
        <w:jc w:val="both"/>
      </w:pPr>
      <w:r>
        <w:rPr>
          <w:rFonts w:ascii="Times New Roman"/>
          <w:b w:val="false"/>
          <w:i w:val="false"/>
          <w:color w:val="000000"/>
          <w:sz w:val="28"/>
        </w:rPr>
        <w:t xml:space="preserve">                             вентилированием, кресла, </w:t>
      </w:r>
    </w:p>
    <w:p>
      <w:pPr>
        <w:spacing w:after="0"/>
        <w:ind w:left="0"/>
        <w:jc w:val="both"/>
      </w:pPr>
      <w:r>
        <w:rPr>
          <w:rFonts w:ascii="Times New Roman"/>
          <w:b w:val="false"/>
          <w:i w:val="false"/>
          <w:color w:val="000000"/>
          <w:sz w:val="28"/>
        </w:rPr>
        <w:t xml:space="preserve">                             тумбочки, система </w:t>
      </w:r>
    </w:p>
    <w:p>
      <w:pPr>
        <w:spacing w:after="0"/>
        <w:ind w:left="0"/>
        <w:jc w:val="both"/>
      </w:pPr>
      <w:r>
        <w:rPr>
          <w:rFonts w:ascii="Times New Roman"/>
          <w:b w:val="false"/>
          <w:i w:val="false"/>
          <w:color w:val="000000"/>
          <w:sz w:val="28"/>
        </w:rPr>
        <w:t xml:space="preserve">                             автоматического </w:t>
      </w:r>
    </w:p>
    <w:p>
      <w:pPr>
        <w:spacing w:after="0"/>
        <w:ind w:left="0"/>
        <w:jc w:val="both"/>
      </w:pPr>
      <w:r>
        <w:rPr>
          <w:rFonts w:ascii="Times New Roman"/>
          <w:b w:val="false"/>
          <w:i w:val="false"/>
          <w:color w:val="000000"/>
          <w:sz w:val="28"/>
        </w:rPr>
        <w:t xml:space="preserve">                             определения места </w:t>
      </w:r>
    </w:p>
    <w:p>
      <w:pPr>
        <w:spacing w:after="0"/>
        <w:ind w:left="0"/>
        <w:jc w:val="both"/>
      </w:pPr>
      <w:r>
        <w:rPr>
          <w:rFonts w:ascii="Times New Roman"/>
          <w:b w:val="false"/>
          <w:i w:val="false"/>
          <w:color w:val="000000"/>
          <w:sz w:val="28"/>
        </w:rPr>
        <w:t xml:space="preserve">                             положения движущихся </w:t>
      </w:r>
    </w:p>
    <w:p>
      <w:pPr>
        <w:spacing w:after="0"/>
        <w:ind w:left="0"/>
        <w:jc w:val="both"/>
      </w:pPr>
      <w:r>
        <w:rPr>
          <w:rFonts w:ascii="Times New Roman"/>
          <w:b w:val="false"/>
          <w:i w:val="false"/>
          <w:color w:val="000000"/>
          <w:sz w:val="28"/>
        </w:rPr>
        <w:t xml:space="preserve">                             объектов; </w:t>
      </w:r>
    </w:p>
    <w:p>
      <w:pPr>
        <w:spacing w:after="0"/>
        <w:ind w:left="0"/>
        <w:jc w:val="both"/>
      </w:pPr>
      <w:r>
        <w:rPr>
          <w:rFonts w:ascii="Times New Roman"/>
          <w:b w:val="false"/>
          <w:i w:val="false"/>
          <w:color w:val="000000"/>
          <w:sz w:val="28"/>
        </w:rPr>
        <w:t xml:space="preserve">                             3) инсталляция, </w:t>
      </w:r>
    </w:p>
    <w:p>
      <w:pPr>
        <w:spacing w:after="0"/>
        <w:ind w:left="0"/>
        <w:jc w:val="both"/>
      </w:pPr>
      <w:r>
        <w:rPr>
          <w:rFonts w:ascii="Times New Roman"/>
          <w:b w:val="false"/>
          <w:i w:val="false"/>
          <w:color w:val="000000"/>
          <w:sz w:val="28"/>
        </w:rPr>
        <w:t xml:space="preserve">                             обучение, </w:t>
      </w:r>
    </w:p>
    <w:p>
      <w:pPr>
        <w:spacing w:after="0"/>
        <w:ind w:left="0"/>
        <w:jc w:val="both"/>
      </w:pPr>
      <w:r>
        <w:rPr>
          <w:rFonts w:ascii="Times New Roman"/>
          <w:b w:val="false"/>
          <w:i w:val="false"/>
          <w:color w:val="000000"/>
          <w:sz w:val="28"/>
        </w:rPr>
        <w:t xml:space="preserve">                             документация. </w:t>
      </w:r>
    </w:p>
    <w:p>
      <w:pPr>
        <w:spacing w:after="0"/>
        <w:ind w:left="0"/>
        <w:jc w:val="both"/>
      </w:pPr>
      <w:r>
        <w:rPr>
          <w:rFonts w:ascii="Times New Roman"/>
          <w:b w:val="false"/>
          <w:i w:val="false"/>
          <w:color w:val="000000"/>
          <w:sz w:val="28"/>
        </w:rPr>
        <w:t xml:space="preserve">                             Создание региональной </w:t>
      </w:r>
    </w:p>
    <w:p>
      <w:pPr>
        <w:spacing w:after="0"/>
        <w:ind w:left="0"/>
        <w:jc w:val="both"/>
      </w:pPr>
      <w:r>
        <w:rPr>
          <w:rFonts w:ascii="Times New Roman"/>
          <w:b w:val="false"/>
          <w:i w:val="false"/>
          <w:color w:val="000000"/>
          <w:sz w:val="28"/>
        </w:rPr>
        <w:t xml:space="preserve">                             информационной сети </w:t>
      </w:r>
    </w:p>
    <w:p>
      <w:pPr>
        <w:spacing w:after="0"/>
        <w:ind w:left="0"/>
        <w:jc w:val="both"/>
      </w:pPr>
      <w:r>
        <w:rPr>
          <w:rFonts w:ascii="Times New Roman"/>
          <w:b w:val="false"/>
          <w:i w:val="false"/>
          <w:color w:val="000000"/>
          <w:sz w:val="28"/>
        </w:rPr>
        <w:t xml:space="preserve">                             подразделений органов </w:t>
      </w:r>
    </w:p>
    <w:p>
      <w:pPr>
        <w:spacing w:after="0"/>
        <w:ind w:left="0"/>
        <w:jc w:val="both"/>
      </w:pPr>
      <w:r>
        <w:rPr>
          <w:rFonts w:ascii="Times New Roman"/>
          <w:b w:val="false"/>
          <w:i w:val="false"/>
          <w:color w:val="000000"/>
          <w:sz w:val="28"/>
        </w:rPr>
        <w:t xml:space="preserve">                             внутренних дел УВД </w:t>
      </w:r>
    </w:p>
    <w:p>
      <w:pPr>
        <w:spacing w:after="0"/>
        <w:ind w:left="0"/>
        <w:jc w:val="both"/>
      </w:pPr>
      <w:r>
        <w:rPr>
          <w:rFonts w:ascii="Times New Roman"/>
          <w:b w:val="false"/>
          <w:i w:val="false"/>
          <w:color w:val="000000"/>
          <w:sz w:val="28"/>
        </w:rPr>
        <w:t xml:space="preserve">                             Карагандинской области, </w:t>
      </w:r>
    </w:p>
    <w:p>
      <w:pPr>
        <w:spacing w:after="0"/>
        <w:ind w:left="0"/>
        <w:jc w:val="both"/>
      </w:pPr>
      <w:r>
        <w:rPr>
          <w:rFonts w:ascii="Times New Roman"/>
          <w:b w:val="false"/>
          <w:i w:val="false"/>
          <w:color w:val="000000"/>
          <w:sz w:val="28"/>
        </w:rPr>
        <w:t xml:space="preserve">                             ее объединение с </w:t>
      </w:r>
    </w:p>
    <w:p>
      <w:pPr>
        <w:spacing w:after="0"/>
        <w:ind w:left="0"/>
        <w:jc w:val="both"/>
      </w:pPr>
      <w:r>
        <w:rPr>
          <w:rFonts w:ascii="Times New Roman"/>
          <w:b w:val="false"/>
          <w:i w:val="false"/>
          <w:color w:val="000000"/>
          <w:sz w:val="28"/>
        </w:rPr>
        <w:t xml:space="preserve">                             информационной сетью </w:t>
      </w:r>
    </w:p>
    <w:p>
      <w:pPr>
        <w:spacing w:after="0"/>
        <w:ind w:left="0"/>
        <w:jc w:val="both"/>
      </w:pPr>
      <w:r>
        <w:rPr>
          <w:rFonts w:ascii="Times New Roman"/>
          <w:b w:val="false"/>
          <w:i w:val="false"/>
          <w:color w:val="000000"/>
          <w:sz w:val="28"/>
        </w:rPr>
        <w:t xml:space="preserve">                             МВД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1) приобретение </w:t>
      </w:r>
    </w:p>
    <w:p>
      <w:pPr>
        <w:spacing w:after="0"/>
        <w:ind w:left="0"/>
        <w:jc w:val="both"/>
      </w:pP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                             оптиковолоконный </w:t>
      </w:r>
    </w:p>
    <w:p>
      <w:pPr>
        <w:spacing w:after="0"/>
        <w:ind w:left="0"/>
        <w:jc w:val="both"/>
      </w:pPr>
      <w:r>
        <w:rPr>
          <w:rFonts w:ascii="Times New Roman"/>
          <w:b w:val="false"/>
          <w:i w:val="false"/>
          <w:color w:val="000000"/>
          <w:sz w:val="28"/>
        </w:rPr>
        <w:t xml:space="preserve">                             кабель с аксессуарами, </w:t>
      </w:r>
    </w:p>
    <w:p>
      <w:pPr>
        <w:spacing w:after="0"/>
        <w:ind w:left="0"/>
        <w:jc w:val="both"/>
      </w:pPr>
      <w:r>
        <w:rPr>
          <w:rFonts w:ascii="Times New Roman"/>
          <w:b w:val="false"/>
          <w:i w:val="false"/>
          <w:color w:val="000000"/>
          <w:sz w:val="28"/>
        </w:rPr>
        <w:t xml:space="preserve">                             стойки для </w:t>
      </w:r>
    </w:p>
    <w:p>
      <w:pPr>
        <w:spacing w:after="0"/>
        <w:ind w:left="0"/>
        <w:jc w:val="both"/>
      </w:pP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                             оптокроссы, </w:t>
      </w:r>
    </w:p>
    <w:p>
      <w:pPr>
        <w:spacing w:after="0"/>
        <w:ind w:left="0"/>
        <w:jc w:val="both"/>
      </w:pPr>
      <w:r>
        <w:rPr>
          <w:rFonts w:ascii="Times New Roman"/>
          <w:b w:val="false"/>
          <w:i w:val="false"/>
          <w:color w:val="000000"/>
          <w:sz w:val="28"/>
        </w:rPr>
        <w:t xml:space="preserve">                             магистральные сетевые </w:t>
      </w:r>
    </w:p>
    <w:p>
      <w:pPr>
        <w:spacing w:after="0"/>
        <w:ind w:left="0"/>
        <w:jc w:val="both"/>
      </w:pPr>
      <w:r>
        <w:rPr>
          <w:rFonts w:ascii="Times New Roman"/>
          <w:b w:val="false"/>
          <w:i w:val="false"/>
          <w:color w:val="000000"/>
          <w:sz w:val="28"/>
        </w:rPr>
        <w:t xml:space="preserve">                             коммутаторы, </w:t>
      </w:r>
    </w:p>
    <w:p>
      <w:pPr>
        <w:spacing w:after="0"/>
        <w:ind w:left="0"/>
        <w:jc w:val="both"/>
      </w:pPr>
      <w:r>
        <w:rPr>
          <w:rFonts w:ascii="Times New Roman"/>
          <w:b w:val="false"/>
          <w:i w:val="false"/>
          <w:color w:val="000000"/>
          <w:sz w:val="28"/>
        </w:rPr>
        <w:t xml:space="preserve">                             коммутаторы рабочих </w:t>
      </w:r>
    </w:p>
    <w:p>
      <w:pPr>
        <w:spacing w:after="0"/>
        <w:ind w:left="0"/>
        <w:jc w:val="both"/>
      </w:pPr>
      <w:r>
        <w:rPr>
          <w:rFonts w:ascii="Times New Roman"/>
          <w:b w:val="false"/>
          <w:i w:val="false"/>
          <w:color w:val="000000"/>
          <w:sz w:val="28"/>
        </w:rPr>
        <w:t xml:space="preserve">                             групп, маршрутизаторы, </w:t>
      </w:r>
    </w:p>
    <w:p>
      <w:pPr>
        <w:spacing w:after="0"/>
        <w:ind w:left="0"/>
        <w:jc w:val="both"/>
      </w:pPr>
      <w:r>
        <w:rPr>
          <w:rFonts w:ascii="Times New Roman"/>
          <w:b w:val="false"/>
          <w:i w:val="false"/>
          <w:color w:val="000000"/>
          <w:sz w:val="28"/>
        </w:rPr>
        <w:t xml:space="preserve">                             источники </w:t>
      </w:r>
    </w:p>
    <w:p>
      <w:pPr>
        <w:spacing w:after="0"/>
        <w:ind w:left="0"/>
        <w:jc w:val="both"/>
      </w:pPr>
      <w:r>
        <w:rPr>
          <w:rFonts w:ascii="Times New Roman"/>
          <w:b w:val="false"/>
          <w:i w:val="false"/>
          <w:color w:val="000000"/>
          <w:sz w:val="28"/>
        </w:rPr>
        <w:t xml:space="preserve">                             бесперебойного питания, </w:t>
      </w:r>
    </w:p>
    <w:p>
      <w:pPr>
        <w:spacing w:after="0"/>
        <w:ind w:left="0"/>
        <w:jc w:val="both"/>
      </w:pPr>
      <w:r>
        <w:rPr>
          <w:rFonts w:ascii="Times New Roman"/>
          <w:b w:val="false"/>
          <w:i w:val="false"/>
          <w:color w:val="000000"/>
          <w:sz w:val="28"/>
        </w:rPr>
        <w:t xml:space="preserve">                             крепежный комплект, </w:t>
      </w:r>
    </w:p>
    <w:p>
      <w:pPr>
        <w:spacing w:after="0"/>
        <w:ind w:left="0"/>
        <w:jc w:val="both"/>
      </w:pPr>
      <w:r>
        <w:rPr>
          <w:rFonts w:ascii="Times New Roman"/>
          <w:b w:val="false"/>
          <w:i w:val="false"/>
          <w:color w:val="000000"/>
          <w:sz w:val="28"/>
        </w:rPr>
        <w:t xml:space="preserve">                             транковая система, </w:t>
      </w:r>
    </w:p>
    <w:p>
      <w:pPr>
        <w:spacing w:after="0"/>
        <w:ind w:left="0"/>
        <w:jc w:val="both"/>
      </w:pPr>
      <w:r>
        <w:rPr>
          <w:rFonts w:ascii="Times New Roman"/>
          <w:b w:val="false"/>
          <w:i w:val="false"/>
          <w:color w:val="000000"/>
          <w:sz w:val="28"/>
        </w:rPr>
        <w:t xml:space="preserve">                             подсистема </w:t>
      </w:r>
    </w:p>
    <w:p>
      <w:pPr>
        <w:spacing w:after="0"/>
        <w:ind w:left="0"/>
        <w:jc w:val="both"/>
      </w:pPr>
      <w:r>
        <w:rPr>
          <w:rFonts w:ascii="Times New Roman"/>
          <w:b w:val="false"/>
          <w:i w:val="false"/>
          <w:color w:val="000000"/>
          <w:sz w:val="28"/>
        </w:rPr>
        <w:t xml:space="preserve">                             диспетчеризации и </w:t>
      </w:r>
    </w:p>
    <w:p>
      <w:pPr>
        <w:spacing w:after="0"/>
        <w:ind w:left="0"/>
        <w:jc w:val="both"/>
      </w:pPr>
      <w:r>
        <w:rPr>
          <w:rFonts w:ascii="Times New Roman"/>
          <w:b w:val="false"/>
          <w:i w:val="false"/>
          <w:color w:val="000000"/>
          <w:sz w:val="28"/>
        </w:rPr>
        <w:t xml:space="preserve">                             управления, система </w:t>
      </w:r>
    </w:p>
    <w:p>
      <w:pPr>
        <w:spacing w:after="0"/>
        <w:ind w:left="0"/>
        <w:jc w:val="both"/>
      </w:pPr>
      <w:r>
        <w:rPr>
          <w:rFonts w:ascii="Times New Roman"/>
          <w:b w:val="false"/>
          <w:i w:val="false"/>
          <w:color w:val="000000"/>
          <w:sz w:val="28"/>
        </w:rPr>
        <w:t xml:space="preserve">                             удаленного мониторинга, </w:t>
      </w:r>
    </w:p>
    <w:p>
      <w:pPr>
        <w:spacing w:after="0"/>
        <w:ind w:left="0"/>
        <w:jc w:val="both"/>
      </w:pPr>
      <w:r>
        <w:rPr>
          <w:rFonts w:ascii="Times New Roman"/>
          <w:b w:val="false"/>
          <w:i w:val="false"/>
          <w:color w:val="000000"/>
          <w:sz w:val="28"/>
        </w:rPr>
        <w:t xml:space="preserve">                             система </w:t>
      </w:r>
    </w:p>
    <w:p>
      <w:pPr>
        <w:spacing w:after="0"/>
        <w:ind w:left="0"/>
        <w:jc w:val="both"/>
      </w:pPr>
      <w:r>
        <w:rPr>
          <w:rFonts w:ascii="Times New Roman"/>
          <w:b w:val="false"/>
          <w:i w:val="false"/>
          <w:color w:val="000000"/>
          <w:sz w:val="28"/>
        </w:rPr>
        <w:t xml:space="preserve">                             удаленного управления </w:t>
      </w:r>
    </w:p>
    <w:p>
      <w:pPr>
        <w:spacing w:after="0"/>
        <w:ind w:left="0"/>
        <w:jc w:val="both"/>
      </w:pPr>
      <w:r>
        <w:rPr>
          <w:rFonts w:ascii="Times New Roman"/>
          <w:b w:val="false"/>
          <w:i w:val="false"/>
          <w:color w:val="000000"/>
          <w:sz w:val="28"/>
        </w:rPr>
        <w:t xml:space="preserve">                             и программирования, </w:t>
      </w:r>
    </w:p>
    <w:p>
      <w:pPr>
        <w:spacing w:after="0"/>
        <w:ind w:left="0"/>
        <w:jc w:val="both"/>
      </w:pPr>
      <w:r>
        <w:rPr>
          <w:rFonts w:ascii="Times New Roman"/>
          <w:b w:val="false"/>
          <w:i w:val="false"/>
          <w:color w:val="000000"/>
          <w:sz w:val="28"/>
        </w:rPr>
        <w:t xml:space="preserve">                             радиолинейная линия, </w:t>
      </w:r>
    </w:p>
    <w:p>
      <w:pPr>
        <w:spacing w:after="0"/>
        <w:ind w:left="0"/>
        <w:jc w:val="both"/>
      </w:pPr>
      <w:r>
        <w:rPr>
          <w:rFonts w:ascii="Times New Roman"/>
          <w:b w:val="false"/>
          <w:i w:val="false"/>
          <w:color w:val="000000"/>
          <w:sz w:val="28"/>
        </w:rPr>
        <w:t xml:space="preserve">                             абонентские </w:t>
      </w:r>
    </w:p>
    <w:p>
      <w:pPr>
        <w:spacing w:after="0"/>
        <w:ind w:left="0"/>
        <w:jc w:val="both"/>
      </w:pPr>
      <w:r>
        <w:rPr>
          <w:rFonts w:ascii="Times New Roman"/>
          <w:b w:val="false"/>
          <w:i w:val="false"/>
          <w:color w:val="000000"/>
          <w:sz w:val="28"/>
        </w:rPr>
        <w:t xml:space="preserve">                             радиостанции; </w:t>
      </w:r>
    </w:p>
    <w:p>
      <w:pPr>
        <w:spacing w:after="0"/>
        <w:ind w:left="0"/>
        <w:jc w:val="both"/>
      </w:pPr>
      <w:r>
        <w:rPr>
          <w:rFonts w:ascii="Times New Roman"/>
          <w:b w:val="false"/>
          <w:i w:val="false"/>
          <w:color w:val="000000"/>
          <w:sz w:val="28"/>
        </w:rPr>
        <w:t xml:space="preserve">                             2) инсталляция, обучение, </w:t>
      </w:r>
    </w:p>
    <w:p>
      <w:pPr>
        <w:spacing w:after="0"/>
        <w:ind w:left="0"/>
        <w:jc w:val="both"/>
      </w:pPr>
      <w:r>
        <w:rPr>
          <w:rFonts w:ascii="Times New Roman"/>
          <w:b w:val="false"/>
          <w:i w:val="false"/>
          <w:color w:val="000000"/>
          <w:sz w:val="28"/>
        </w:rPr>
        <w:t xml:space="preserve">                             документация. </w:t>
      </w:r>
    </w:p>
    <w:p>
      <w:pPr>
        <w:spacing w:after="0"/>
        <w:ind w:left="0"/>
        <w:jc w:val="both"/>
      </w:pPr>
      <w:r>
        <w:rPr>
          <w:rFonts w:ascii="Times New Roman"/>
          <w:b w:val="false"/>
          <w:i w:val="false"/>
          <w:color w:val="000000"/>
          <w:sz w:val="28"/>
        </w:rPr>
        <w:t xml:space="preserve">                             Расходы на управление </w:t>
      </w:r>
    </w:p>
    <w:p>
      <w:pPr>
        <w:spacing w:after="0"/>
        <w:ind w:left="0"/>
        <w:jc w:val="both"/>
      </w:pPr>
      <w:r>
        <w:rPr>
          <w:rFonts w:ascii="Times New Roman"/>
          <w:b w:val="false"/>
          <w:i w:val="false"/>
          <w:color w:val="000000"/>
          <w:sz w:val="28"/>
        </w:rPr>
        <w:t xml:space="preserve">                             проектом. Реализация       </w:t>
      </w:r>
    </w:p>
    <w:p>
      <w:pPr>
        <w:spacing w:after="0"/>
        <w:ind w:left="0"/>
        <w:jc w:val="both"/>
      </w:pPr>
      <w:r>
        <w:rPr>
          <w:rFonts w:ascii="Times New Roman"/>
          <w:b w:val="false"/>
          <w:i w:val="false"/>
          <w:color w:val="000000"/>
          <w:sz w:val="28"/>
        </w:rPr>
        <w:t xml:space="preserve">                             указанных мероприятий в </w:t>
      </w:r>
    </w:p>
    <w:p>
      <w:pPr>
        <w:spacing w:after="0"/>
        <w:ind w:left="0"/>
        <w:jc w:val="both"/>
      </w:pPr>
      <w:r>
        <w:rPr>
          <w:rFonts w:ascii="Times New Roman"/>
          <w:b w:val="false"/>
          <w:i w:val="false"/>
          <w:color w:val="000000"/>
          <w:sz w:val="28"/>
        </w:rPr>
        <w:t xml:space="preserve">                             2002 году будет             </w:t>
      </w:r>
    </w:p>
    <w:p>
      <w:pPr>
        <w:spacing w:after="0"/>
        <w:ind w:left="0"/>
        <w:jc w:val="both"/>
      </w:pPr>
      <w:r>
        <w:rPr>
          <w:rFonts w:ascii="Times New Roman"/>
          <w:b w:val="false"/>
          <w:i w:val="false"/>
          <w:color w:val="000000"/>
          <w:sz w:val="28"/>
        </w:rPr>
        <w:t xml:space="preserve">                             произведена </w:t>
      </w:r>
    </w:p>
    <w:p>
      <w:pPr>
        <w:spacing w:after="0"/>
        <w:ind w:left="0"/>
        <w:jc w:val="both"/>
      </w:pPr>
      <w:r>
        <w:rPr>
          <w:rFonts w:ascii="Times New Roman"/>
          <w:b w:val="false"/>
          <w:i w:val="false"/>
          <w:color w:val="000000"/>
          <w:sz w:val="28"/>
        </w:rPr>
        <w:t xml:space="preserve">                             частично в пределах </w:t>
      </w:r>
    </w:p>
    <w:p>
      <w:pPr>
        <w:spacing w:after="0"/>
        <w:ind w:left="0"/>
        <w:jc w:val="both"/>
      </w:pPr>
      <w:r>
        <w:rPr>
          <w:rFonts w:ascii="Times New Roman"/>
          <w:b w:val="false"/>
          <w:i w:val="false"/>
          <w:color w:val="000000"/>
          <w:sz w:val="28"/>
        </w:rPr>
        <w:t xml:space="preserve">                             средств, определенных </w:t>
      </w:r>
    </w:p>
    <w:p>
      <w:pPr>
        <w:spacing w:after="0"/>
        <w:ind w:left="0"/>
        <w:jc w:val="both"/>
      </w:pPr>
      <w:r>
        <w:rPr>
          <w:rFonts w:ascii="Times New Roman"/>
          <w:b w:val="false"/>
          <w:i w:val="false"/>
          <w:color w:val="000000"/>
          <w:sz w:val="28"/>
        </w:rPr>
        <w:t xml:space="preserve">                             Законом Республики </w:t>
      </w:r>
    </w:p>
    <w:p>
      <w:pPr>
        <w:spacing w:after="0"/>
        <w:ind w:left="0"/>
        <w:jc w:val="both"/>
      </w:pPr>
      <w:r>
        <w:rPr>
          <w:rFonts w:ascii="Times New Roman"/>
          <w:b w:val="false"/>
          <w:i w:val="false"/>
          <w:color w:val="000000"/>
          <w:sz w:val="28"/>
        </w:rPr>
        <w:t xml:space="preserve">                             Казахстан "О </w:t>
      </w:r>
    </w:p>
    <w:p>
      <w:pPr>
        <w:spacing w:after="0"/>
        <w:ind w:left="0"/>
        <w:jc w:val="both"/>
      </w:pPr>
      <w:r>
        <w:rPr>
          <w:rFonts w:ascii="Times New Roman"/>
          <w:b w:val="false"/>
          <w:i w:val="false"/>
          <w:color w:val="000000"/>
          <w:sz w:val="28"/>
        </w:rPr>
        <w:t xml:space="preserve">                             республиканском </w:t>
      </w:r>
    </w:p>
    <w:p>
      <w:pPr>
        <w:spacing w:after="0"/>
        <w:ind w:left="0"/>
        <w:jc w:val="both"/>
      </w:pPr>
      <w:r>
        <w:rPr>
          <w:rFonts w:ascii="Times New Roman"/>
          <w:b w:val="false"/>
          <w:i w:val="false"/>
          <w:color w:val="000000"/>
          <w:sz w:val="28"/>
        </w:rPr>
        <w:t xml:space="preserve">                             бюджета </w:t>
      </w:r>
    </w:p>
    <w:p>
      <w:pPr>
        <w:spacing w:after="0"/>
        <w:ind w:left="0"/>
        <w:jc w:val="both"/>
      </w:pPr>
      <w:r>
        <w:rPr>
          <w:rFonts w:ascii="Times New Roman"/>
          <w:b w:val="false"/>
          <w:i w:val="false"/>
          <w:color w:val="000000"/>
          <w:sz w:val="28"/>
        </w:rPr>
        <w:t xml:space="preserve">                             на 2002 год" в </w:t>
      </w:r>
    </w:p>
    <w:p>
      <w:pPr>
        <w:spacing w:after="0"/>
        <w:ind w:left="0"/>
        <w:jc w:val="both"/>
      </w:pPr>
      <w:r>
        <w:rPr>
          <w:rFonts w:ascii="Times New Roman"/>
          <w:b w:val="false"/>
          <w:i w:val="false"/>
          <w:color w:val="000000"/>
          <w:sz w:val="28"/>
        </w:rPr>
        <w:t xml:space="preserve">                             зависимости от </w:t>
      </w:r>
    </w:p>
    <w:p>
      <w:pPr>
        <w:spacing w:after="0"/>
        <w:ind w:left="0"/>
        <w:jc w:val="both"/>
      </w:pPr>
      <w:r>
        <w:rPr>
          <w:rFonts w:ascii="Times New Roman"/>
          <w:b w:val="false"/>
          <w:i w:val="false"/>
          <w:color w:val="000000"/>
          <w:sz w:val="28"/>
        </w:rPr>
        <w:t xml:space="preserve">                             проведенного конкурса </w:t>
      </w:r>
    </w:p>
    <w:p>
      <w:pPr>
        <w:spacing w:after="0"/>
        <w:ind w:left="0"/>
        <w:jc w:val="both"/>
      </w:pPr>
      <w:r>
        <w:rPr>
          <w:rFonts w:ascii="Times New Roman"/>
          <w:b w:val="false"/>
          <w:i w:val="false"/>
          <w:color w:val="000000"/>
          <w:sz w:val="28"/>
        </w:rPr>
        <w:t xml:space="preserve">                             по государственным </w:t>
      </w:r>
    </w:p>
    <w:p>
      <w:pPr>
        <w:spacing w:after="0"/>
        <w:ind w:left="0"/>
        <w:jc w:val="both"/>
      </w:pPr>
      <w:r>
        <w:rPr>
          <w:rFonts w:ascii="Times New Roman"/>
          <w:b w:val="false"/>
          <w:i w:val="false"/>
          <w:color w:val="000000"/>
          <w:sz w:val="28"/>
        </w:rPr>
        <w:t xml:space="preserve">                             закупкам. Окончание </w:t>
      </w:r>
    </w:p>
    <w:p>
      <w:pPr>
        <w:spacing w:after="0"/>
        <w:ind w:left="0"/>
        <w:jc w:val="both"/>
      </w:pPr>
      <w:r>
        <w:rPr>
          <w:rFonts w:ascii="Times New Roman"/>
          <w:b w:val="false"/>
          <w:i w:val="false"/>
          <w:color w:val="000000"/>
          <w:sz w:val="28"/>
        </w:rPr>
        <w:t xml:space="preserve">                             реализации проекта </w:t>
      </w:r>
    </w:p>
    <w:p>
      <w:pPr>
        <w:spacing w:after="0"/>
        <w:ind w:left="0"/>
        <w:jc w:val="both"/>
      </w:pPr>
      <w:r>
        <w:rPr>
          <w:rFonts w:ascii="Times New Roman"/>
          <w:b w:val="false"/>
          <w:i w:val="false"/>
          <w:color w:val="000000"/>
          <w:sz w:val="28"/>
        </w:rPr>
        <w:t xml:space="preserve">                             планируется в 2003 году.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оперативное управление силами и средствами дежурных нарядов полиции, координация действий служб и подразделений по оперативному реагированию на тяжкие преступления, массовые беспорядки, стихийные бедствия и другие чрезвычайные происшествия. </w:t>
      </w:r>
    </w:p>
    <w:bookmarkStart w:name="z29" w:id="21"/>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 202 </w:t>
      </w:r>
      <w:r>
        <w:br/>
      </w: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30" w:id="22"/>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035 </w:t>
      </w:r>
      <w:r>
        <w:br/>
      </w:r>
      <w:r>
        <w:rPr>
          <w:rFonts w:ascii="Times New Roman"/>
          <w:b/>
          <w:i w:val="false"/>
          <w:color w:val="000000"/>
        </w:rPr>
        <w:t xml:space="preserve">
"Изготовление паспортов и удостоверений личности граждан </w:t>
      </w:r>
      <w:r>
        <w:br/>
      </w:r>
      <w:r>
        <w:rPr>
          <w:rFonts w:ascii="Times New Roman"/>
          <w:b/>
          <w:i w:val="false"/>
          <w:color w:val="000000"/>
        </w:rPr>
        <w:t xml:space="preserve">
Республики Казахстан" на 2002 год </w:t>
      </w:r>
    </w:p>
    <w:bookmarkEnd w:id="22"/>
    <w:bookmarkStart w:name="z31" w:id="23"/>
    <w:p>
      <w:pPr>
        <w:spacing w:after="0"/>
        <w:ind w:left="0"/>
        <w:jc w:val="both"/>
      </w:pPr>
      <w:r>
        <w:rPr>
          <w:rFonts w:ascii="Times New Roman"/>
          <w:b w:val="false"/>
          <w:i w:val="false"/>
          <w:color w:val="000000"/>
          <w:sz w:val="28"/>
        </w:rPr>
        <w:t xml:space="preserve">
      1. Стоимость: 217 132 тысяч тенге (двести семнадцать миллионов сто тридцать две тысячи тенге). </w:t>
      </w:r>
      <w:r>
        <w:br/>
      </w:r>
      <w:r>
        <w:rPr>
          <w:rFonts w:ascii="Times New Roman"/>
          <w:b w:val="false"/>
          <w:i w:val="false"/>
          <w:color w:val="000000"/>
          <w:sz w:val="28"/>
        </w:rPr>
        <w:t>
      2. Нормативно-правовая основа бюджетной программы: постановление Правительства Республики Казахстан от 12 июля 2000 года № 1063 "Об утверждении Положения о паспортной системе в Республике Казахстан"; постановление Правительства Республики Казахстан от 17 февраля 1999 года № 134 </w:t>
      </w:r>
      <w:r>
        <w:rPr>
          <w:rFonts w:ascii="Times New Roman"/>
          <w:b w:val="false"/>
          <w:i w:val="false"/>
          <w:color w:val="000000"/>
          <w:sz w:val="28"/>
        </w:rPr>
        <w:t xml:space="preserve">P990134_ </w:t>
      </w:r>
      <w:r>
        <w:rPr>
          <w:rFonts w:ascii="Times New Roman"/>
          <w:b w:val="false"/>
          <w:i w:val="false"/>
          <w:color w:val="000000"/>
          <w:sz w:val="28"/>
        </w:rPr>
        <w:t xml:space="preserve"> "Некоторые вопросы организаций, подведомственных Министерству внутренних дел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изготовления паспортов и удостоверений личности граждан Республики Казахстан, для реализации конституционных прав граждан на свободу передвижения и выбора места жительства, совершенствования системы документирования и учета населения. </w:t>
      </w:r>
      <w:r>
        <w:br/>
      </w:r>
      <w:r>
        <w:rPr>
          <w:rFonts w:ascii="Times New Roman"/>
          <w:b w:val="false"/>
          <w:i w:val="false"/>
          <w:color w:val="000000"/>
          <w:sz w:val="28"/>
        </w:rPr>
        <w:t xml:space="preserve">
      5. Задачи бюджетной программы: изготовление бланков паспортов и удостоверений личности граждан Республики Казахстан.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p>
    <w:bookmarkEnd w:id="23"/>
    <w:p>
      <w:pPr>
        <w:spacing w:after="0"/>
        <w:ind w:left="0"/>
        <w:jc w:val="both"/>
      </w:pPr>
      <w:r>
        <w:rPr>
          <w:rFonts w:ascii="Times New Roman"/>
          <w:b w:val="false"/>
          <w:i w:val="false"/>
          <w:color w:val="000000"/>
          <w:sz w:val="28"/>
        </w:rPr>
        <w:t xml:space="preserve">1  035        Изготовление   Изготовление паспортов    Ежеме  МВД </w:t>
      </w:r>
    </w:p>
    <w:p>
      <w:pPr>
        <w:spacing w:after="0"/>
        <w:ind w:left="0"/>
        <w:jc w:val="both"/>
      </w:pPr>
      <w:r>
        <w:rPr>
          <w:rFonts w:ascii="Times New Roman"/>
          <w:b w:val="false"/>
          <w:i w:val="false"/>
          <w:color w:val="000000"/>
          <w:sz w:val="28"/>
        </w:rPr>
        <w:t xml:space="preserve">              паспортов и    (234 985 шт.) и           сячно  Республики </w:t>
      </w:r>
    </w:p>
    <w:p>
      <w:pPr>
        <w:spacing w:after="0"/>
        <w:ind w:left="0"/>
        <w:jc w:val="both"/>
      </w:pPr>
      <w:r>
        <w:rPr>
          <w:rFonts w:ascii="Times New Roman"/>
          <w:b w:val="false"/>
          <w:i w:val="false"/>
          <w:color w:val="000000"/>
          <w:sz w:val="28"/>
        </w:rPr>
        <w:t xml:space="preserve">              удостоверений  удостоверений личности           Казахстан. </w:t>
      </w:r>
    </w:p>
    <w:p>
      <w:pPr>
        <w:spacing w:after="0"/>
        <w:ind w:left="0"/>
        <w:jc w:val="both"/>
      </w:pPr>
      <w:r>
        <w:rPr>
          <w:rFonts w:ascii="Times New Roman"/>
          <w:b w:val="false"/>
          <w:i w:val="false"/>
          <w:color w:val="000000"/>
          <w:sz w:val="28"/>
        </w:rPr>
        <w:t xml:space="preserve">              личности       (781 986 шт.) гражданам          РГП </w:t>
      </w:r>
    </w:p>
    <w:p>
      <w:pPr>
        <w:spacing w:after="0"/>
        <w:ind w:left="0"/>
        <w:jc w:val="both"/>
      </w:pPr>
      <w:r>
        <w:rPr>
          <w:rFonts w:ascii="Times New Roman"/>
          <w:b w:val="false"/>
          <w:i w:val="false"/>
          <w:color w:val="000000"/>
          <w:sz w:val="28"/>
        </w:rPr>
        <w:t xml:space="preserve">              граждан        Республики Казахстан.            "Информа- </w:t>
      </w:r>
    </w:p>
    <w:p>
      <w:pPr>
        <w:spacing w:after="0"/>
        <w:ind w:left="0"/>
        <w:jc w:val="both"/>
      </w:pPr>
      <w:r>
        <w:rPr>
          <w:rFonts w:ascii="Times New Roman"/>
          <w:b w:val="false"/>
          <w:i w:val="false"/>
          <w:color w:val="000000"/>
          <w:sz w:val="28"/>
        </w:rPr>
        <w:t xml:space="preserve">              Республики                                      ционно- </w:t>
      </w:r>
    </w:p>
    <w:p>
      <w:pPr>
        <w:spacing w:after="0"/>
        <w:ind w:left="0"/>
        <w:jc w:val="both"/>
      </w:pPr>
      <w:r>
        <w:rPr>
          <w:rFonts w:ascii="Times New Roman"/>
          <w:b w:val="false"/>
          <w:i w:val="false"/>
          <w:color w:val="000000"/>
          <w:sz w:val="28"/>
        </w:rPr>
        <w:t xml:space="preserve">              Казахстан                                       производ- </w:t>
      </w:r>
    </w:p>
    <w:p>
      <w:pPr>
        <w:spacing w:after="0"/>
        <w:ind w:left="0"/>
        <w:jc w:val="both"/>
      </w:pPr>
      <w:r>
        <w:rPr>
          <w:rFonts w:ascii="Times New Roman"/>
          <w:b w:val="false"/>
          <w:i w:val="false"/>
          <w:color w:val="000000"/>
          <w:sz w:val="28"/>
        </w:rPr>
        <w:t xml:space="preserve">                                                              ственный </w:t>
      </w:r>
    </w:p>
    <w:p>
      <w:pPr>
        <w:spacing w:after="0"/>
        <w:ind w:left="0"/>
        <w:jc w:val="both"/>
      </w:pPr>
      <w:r>
        <w:rPr>
          <w:rFonts w:ascii="Times New Roman"/>
          <w:b w:val="false"/>
          <w:i w:val="false"/>
          <w:color w:val="000000"/>
          <w:sz w:val="28"/>
        </w:rPr>
        <w:t xml:space="preserve">                                                              центр"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реализация конституционных прав граждан на свободу передвижения и выбора места жительства, регистрация граждан. </w:t>
      </w:r>
    </w:p>
    <w:bookmarkStart w:name="z33" w:id="24"/>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 202 </w:t>
      </w:r>
      <w:r>
        <w:br/>
      </w: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34" w:id="25"/>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039 </w:t>
      </w:r>
      <w:r>
        <w:br/>
      </w:r>
      <w:r>
        <w:rPr>
          <w:rFonts w:ascii="Times New Roman"/>
          <w:b/>
          <w:i w:val="false"/>
          <w:color w:val="000000"/>
        </w:rPr>
        <w:t xml:space="preserve">
"Оперативно-розыскная деятельность" на 2002 год </w:t>
      </w:r>
    </w:p>
    <w:bookmarkEnd w:id="25"/>
    <w:bookmarkStart w:name="z35" w:id="26"/>
    <w:p>
      <w:pPr>
        <w:spacing w:after="0"/>
        <w:ind w:left="0"/>
        <w:jc w:val="both"/>
      </w:pPr>
      <w:r>
        <w:rPr>
          <w:rFonts w:ascii="Times New Roman"/>
          <w:b w:val="false"/>
          <w:i w:val="false"/>
          <w:color w:val="000000"/>
          <w:sz w:val="28"/>
        </w:rPr>
        <w:t xml:space="preserve">
      1. Стоимость: 763 849 тысяч тенге (семьсот шестьдесят три миллиона восемьсот сорок девять тысяч тенге). </w:t>
      </w:r>
      <w:r>
        <w:br/>
      </w:r>
      <w:r>
        <w:rPr>
          <w:rFonts w:ascii="Times New Roman"/>
          <w:b w:val="false"/>
          <w:i w:val="false"/>
          <w:color w:val="000000"/>
          <w:sz w:val="28"/>
        </w:rPr>
        <w:t>
      2. Нормативно-правовая основа бюджетной программы: Закон Республики Казахстан от 15 сентября 1994 года № 13 </w:t>
      </w:r>
      <w:r>
        <w:rPr>
          <w:rFonts w:ascii="Times New Roman"/>
          <w:b w:val="false"/>
          <w:i w:val="false"/>
          <w:color w:val="000000"/>
          <w:sz w:val="28"/>
        </w:rPr>
        <w:t xml:space="preserve">Z944000_ </w:t>
      </w:r>
      <w:r>
        <w:rPr>
          <w:rFonts w:ascii="Times New Roman"/>
          <w:b w:val="false"/>
          <w:i w:val="false"/>
          <w:color w:val="000000"/>
          <w:sz w:val="28"/>
        </w:rPr>
        <w:t xml:space="preserve"> "Об оперативно-розыскной деятельности"; Указ Президента Республики Казахстан, имеющий силу Закона, от 21 декабря 1995 года № 2707 </w:t>
      </w:r>
      <w:r>
        <w:rPr>
          <w:rFonts w:ascii="Times New Roman"/>
          <w:b w:val="false"/>
          <w:i w:val="false"/>
          <w:color w:val="000000"/>
          <w:sz w:val="28"/>
        </w:rPr>
        <w:t xml:space="preserve">U952707_ </w:t>
      </w:r>
      <w:r>
        <w:rPr>
          <w:rFonts w:ascii="Times New Roman"/>
          <w:b w:val="false"/>
          <w:i w:val="false"/>
          <w:color w:val="000000"/>
          <w:sz w:val="28"/>
        </w:rPr>
        <w:t xml:space="preserve"> "Об органах внутренних дел Республики Казахстан"; Указ Президента Республики Казахстан от 25 марта 2001 года № 575 </w:t>
      </w:r>
      <w:r>
        <w:rPr>
          <w:rFonts w:ascii="Times New Roman"/>
          <w:b w:val="false"/>
          <w:i w:val="false"/>
          <w:color w:val="000000"/>
          <w:sz w:val="28"/>
        </w:rPr>
        <w:t xml:space="preserve">U010575_ </w:t>
      </w:r>
      <w:r>
        <w:rPr>
          <w:rFonts w:ascii="Times New Roman"/>
          <w:b w:val="false"/>
          <w:i w:val="false"/>
          <w:color w:val="000000"/>
          <w:sz w:val="28"/>
        </w:rPr>
        <w:t xml:space="preserve"> "О единой системе оплаты труда работников органов Республики Казахстан, содержащихся за счет государственного бюджета"; постановление Правительства Республики Казахстан от 27 декабря 1996 года № 1644 </w:t>
      </w:r>
      <w:r>
        <w:rPr>
          <w:rFonts w:ascii="Times New Roman"/>
          <w:b w:val="false"/>
          <w:i w:val="false"/>
          <w:color w:val="000000"/>
          <w:sz w:val="28"/>
        </w:rPr>
        <w:t xml:space="preserve">P961644_ </w:t>
      </w:r>
      <w:r>
        <w:rPr>
          <w:rFonts w:ascii="Times New Roman"/>
          <w:b w:val="false"/>
          <w:i w:val="false"/>
          <w:color w:val="000000"/>
          <w:sz w:val="28"/>
        </w:rPr>
        <w:t xml:space="preserve"> "Об утверждении положения о прохождении службы лицами рядового и начальствующего состава органов внутренних дел Республики Казахстан"; постановление Правительства Республики Казахстан от 31 марта 2000 года № 483 </w:t>
      </w:r>
      <w:r>
        <w:rPr>
          <w:rFonts w:ascii="Times New Roman"/>
          <w:b w:val="false"/>
          <w:i w:val="false"/>
          <w:color w:val="000000"/>
          <w:sz w:val="28"/>
        </w:rPr>
        <w:t xml:space="preserve">P000483_ </w:t>
      </w:r>
      <w:r>
        <w:rPr>
          <w:rFonts w:ascii="Times New Roman"/>
          <w:b w:val="false"/>
          <w:i w:val="false"/>
          <w:color w:val="000000"/>
          <w:sz w:val="28"/>
        </w:rPr>
        <w:t xml:space="preserve"> "О перечне должностей военнослужащих, сотрудников органов внутренних дел Республики Казахстан, имеющих право на денежную компенсацию на содержание жилища и коммунальные услуги"; приказ Министерства внутренних дел Республики Казахстан от 1 июля 1999 года № 0014; приказ Министерства внутренних дел Республики Казахстан от 11 ноября 2000 года № 003; приказ Министерства внутренних дел Республики Казахстан от 14 июня 2001 года № 096; приказ Министерства внутренних дел Республики Казахстан от 5 мая 2001 года № 007.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органов внутренних дел Республики Казахстан, осуществляющих оперативно-розыскную деятельность, для достижения максимально эффективного выполнения возложенных на них функций по обеспечению защиты жизни, здоровья, прав, свобод, законных интересов граждан и собственности (независимо от форм) от противоправных посягательств. </w:t>
      </w:r>
      <w:r>
        <w:br/>
      </w:r>
      <w:r>
        <w:rPr>
          <w:rFonts w:ascii="Times New Roman"/>
          <w:b w:val="false"/>
          <w:i w:val="false"/>
          <w:color w:val="000000"/>
          <w:sz w:val="28"/>
        </w:rPr>
        <w:t xml:space="preserve">
      5. Задачи бюджетной программы: содержание подразделений органов внутренних дел Республики Казахстан, осуществляющих оперативно-розыскную деятельность для выполнения возложенных на них функций.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039         Оперативно- </w:t>
      </w:r>
    </w:p>
    <w:bookmarkEnd w:id="26"/>
    <w:p>
      <w:pPr>
        <w:spacing w:after="0"/>
        <w:ind w:left="0"/>
        <w:jc w:val="both"/>
      </w:pPr>
      <w:r>
        <w:rPr>
          <w:rFonts w:ascii="Times New Roman"/>
          <w:b w:val="false"/>
          <w:i w:val="false"/>
          <w:color w:val="000000"/>
          <w:sz w:val="28"/>
        </w:rPr>
        <w:t xml:space="preserve">               розыскная </w:t>
      </w:r>
    </w:p>
    <w:p>
      <w:pPr>
        <w:spacing w:after="0"/>
        <w:ind w:left="0"/>
        <w:jc w:val="both"/>
      </w:pPr>
      <w:r>
        <w:rPr>
          <w:rFonts w:ascii="Times New Roman"/>
          <w:b w:val="false"/>
          <w:i w:val="false"/>
          <w:color w:val="000000"/>
          <w:sz w:val="28"/>
        </w:rPr>
        <w:t xml:space="preserve">               деятельность </w:t>
      </w:r>
    </w:p>
    <w:p>
      <w:pPr>
        <w:spacing w:after="0"/>
        <w:ind w:left="0"/>
        <w:jc w:val="both"/>
      </w:pPr>
      <w:r>
        <w:rPr>
          <w:rFonts w:ascii="Times New Roman"/>
          <w:b w:val="false"/>
          <w:i w:val="false"/>
          <w:color w:val="000000"/>
          <w:sz w:val="28"/>
        </w:rPr>
        <w:t xml:space="preserve">        030    Оперативно-   Содержание                Ежеме   МВД </w:t>
      </w:r>
    </w:p>
    <w:p>
      <w:pPr>
        <w:spacing w:after="0"/>
        <w:ind w:left="0"/>
        <w:jc w:val="both"/>
      </w:pPr>
      <w:r>
        <w:rPr>
          <w:rFonts w:ascii="Times New Roman"/>
          <w:b w:val="false"/>
          <w:i w:val="false"/>
          <w:color w:val="000000"/>
          <w:sz w:val="28"/>
        </w:rPr>
        <w:t xml:space="preserve">               розыскная     подразделений органов     сячно   Республики </w:t>
      </w:r>
    </w:p>
    <w:p>
      <w:pPr>
        <w:spacing w:after="0"/>
        <w:ind w:left="0"/>
        <w:jc w:val="both"/>
      </w:pPr>
      <w:r>
        <w:rPr>
          <w:rFonts w:ascii="Times New Roman"/>
          <w:b w:val="false"/>
          <w:i w:val="false"/>
          <w:color w:val="000000"/>
          <w:sz w:val="28"/>
        </w:rPr>
        <w:t xml:space="preserve">               деятельность  внутренних дел                    Казахстан, </w:t>
      </w:r>
    </w:p>
    <w:p>
      <w:pPr>
        <w:spacing w:after="0"/>
        <w:ind w:left="0"/>
        <w:jc w:val="both"/>
      </w:pPr>
      <w:r>
        <w:rPr>
          <w:rFonts w:ascii="Times New Roman"/>
          <w:b w:val="false"/>
          <w:i w:val="false"/>
          <w:color w:val="000000"/>
          <w:sz w:val="28"/>
        </w:rPr>
        <w:t xml:space="preserve">               органов       Республики Казахстан,             ГУВД-УВД </w:t>
      </w:r>
    </w:p>
    <w:p>
      <w:pPr>
        <w:spacing w:after="0"/>
        <w:ind w:left="0"/>
        <w:jc w:val="both"/>
      </w:pPr>
      <w:r>
        <w:rPr>
          <w:rFonts w:ascii="Times New Roman"/>
          <w:b w:val="false"/>
          <w:i w:val="false"/>
          <w:color w:val="000000"/>
          <w:sz w:val="28"/>
        </w:rPr>
        <w:t xml:space="preserve">               внутренних    осуществляющих                    обл., ГУВД </w:t>
      </w:r>
    </w:p>
    <w:p>
      <w:pPr>
        <w:spacing w:after="0"/>
        <w:ind w:left="0"/>
        <w:jc w:val="both"/>
      </w:pPr>
      <w:r>
        <w:rPr>
          <w:rFonts w:ascii="Times New Roman"/>
          <w:b w:val="false"/>
          <w:i w:val="false"/>
          <w:color w:val="000000"/>
          <w:sz w:val="28"/>
        </w:rPr>
        <w:t xml:space="preserve">               дел           оперативно-розыскную              г.Алматы, </w:t>
      </w:r>
    </w:p>
    <w:p>
      <w:pPr>
        <w:spacing w:after="0"/>
        <w:ind w:left="0"/>
        <w:jc w:val="both"/>
      </w:pPr>
      <w:r>
        <w:rPr>
          <w:rFonts w:ascii="Times New Roman"/>
          <w:b w:val="false"/>
          <w:i w:val="false"/>
          <w:color w:val="000000"/>
          <w:sz w:val="28"/>
        </w:rPr>
        <w:t xml:space="preserve">                             деятельность.                     УВД </w:t>
      </w:r>
    </w:p>
    <w:p>
      <w:pPr>
        <w:spacing w:after="0"/>
        <w:ind w:left="0"/>
        <w:jc w:val="both"/>
      </w:pPr>
      <w:r>
        <w:rPr>
          <w:rFonts w:ascii="Times New Roman"/>
          <w:b w:val="false"/>
          <w:i w:val="false"/>
          <w:color w:val="000000"/>
          <w:sz w:val="28"/>
        </w:rPr>
        <w:t xml:space="preserve">                                                               г.Астаны, </w:t>
      </w:r>
    </w:p>
    <w:p>
      <w:pPr>
        <w:spacing w:after="0"/>
        <w:ind w:left="0"/>
        <w:jc w:val="both"/>
      </w:pPr>
      <w:r>
        <w:rPr>
          <w:rFonts w:ascii="Times New Roman"/>
          <w:b w:val="false"/>
          <w:i w:val="false"/>
          <w:color w:val="000000"/>
          <w:sz w:val="28"/>
        </w:rPr>
        <w:t xml:space="preserve">                                                               Главное </w:t>
      </w:r>
    </w:p>
    <w:p>
      <w:pPr>
        <w:spacing w:after="0"/>
        <w:ind w:left="0"/>
        <w:jc w:val="both"/>
      </w:pPr>
      <w:r>
        <w:rPr>
          <w:rFonts w:ascii="Times New Roman"/>
          <w:b w:val="false"/>
          <w:i w:val="false"/>
          <w:color w:val="000000"/>
          <w:sz w:val="28"/>
        </w:rPr>
        <w:t xml:space="preserve">                                                               управление </w:t>
      </w:r>
    </w:p>
    <w:p>
      <w:pPr>
        <w:spacing w:after="0"/>
        <w:ind w:left="0"/>
        <w:jc w:val="both"/>
      </w:pPr>
      <w:r>
        <w:rPr>
          <w:rFonts w:ascii="Times New Roman"/>
          <w:b w:val="false"/>
          <w:i w:val="false"/>
          <w:color w:val="000000"/>
          <w:sz w:val="28"/>
        </w:rPr>
        <w:t xml:space="preserve">                                                               внутренних </w:t>
      </w:r>
    </w:p>
    <w:p>
      <w:pPr>
        <w:spacing w:after="0"/>
        <w:ind w:left="0"/>
        <w:jc w:val="both"/>
      </w:pPr>
      <w:r>
        <w:rPr>
          <w:rFonts w:ascii="Times New Roman"/>
          <w:b w:val="false"/>
          <w:i w:val="false"/>
          <w:color w:val="000000"/>
          <w:sz w:val="28"/>
        </w:rPr>
        <w:t xml:space="preserve">                                                               дел на </w:t>
      </w:r>
    </w:p>
    <w:p>
      <w:pPr>
        <w:spacing w:after="0"/>
        <w:ind w:left="0"/>
        <w:jc w:val="both"/>
      </w:pPr>
      <w:r>
        <w:rPr>
          <w:rFonts w:ascii="Times New Roman"/>
          <w:b w:val="false"/>
          <w:i w:val="false"/>
          <w:color w:val="000000"/>
          <w:sz w:val="28"/>
        </w:rPr>
        <w:t xml:space="preserve">                                                               транспорте, </w:t>
      </w:r>
    </w:p>
    <w:p>
      <w:pPr>
        <w:spacing w:after="0"/>
        <w:ind w:left="0"/>
        <w:jc w:val="both"/>
      </w:pPr>
      <w:r>
        <w:rPr>
          <w:rFonts w:ascii="Times New Roman"/>
          <w:b w:val="false"/>
          <w:i w:val="false"/>
          <w:color w:val="000000"/>
          <w:sz w:val="28"/>
        </w:rPr>
        <w:t xml:space="preserve">                                                               Военно- </w:t>
      </w:r>
    </w:p>
    <w:p>
      <w:pPr>
        <w:spacing w:after="0"/>
        <w:ind w:left="0"/>
        <w:jc w:val="both"/>
      </w:pPr>
      <w:r>
        <w:rPr>
          <w:rFonts w:ascii="Times New Roman"/>
          <w:b w:val="false"/>
          <w:i w:val="false"/>
          <w:color w:val="000000"/>
          <w:sz w:val="28"/>
        </w:rPr>
        <w:t xml:space="preserve">                                                               следственные </w:t>
      </w:r>
    </w:p>
    <w:p>
      <w:pPr>
        <w:spacing w:after="0"/>
        <w:ind w:left="0"/>
        <w:jc w:val="both"/>
      </w:pPr>
      <w:r>
        <w:rPr>
          <w:rFonts w:ascii="Times New Roman"/>
          <w:b w:val="false"/>
          <w:i w:val="false"/>
          <w:color w:val="000000"/>
          <w:sz w:val="28"/>
        </w:rPr>
        <w:t xml:space="preserve">                                                               округа, </w:t>
      </w:r>
    </w:p>
    <w:p>
      <w:pPr>
        <w:spacing w:after="0"/>
        <w:ind w:left="0"/>
        <w:jc w:val="both"/>
      </w:pPr>
      <w:r>
        <w:rPr>
          <w:rFonts w:ascii="Times New Roman"/>
          <w:b w:val="false"/>
          <w:i w:val="false"/>
          <w:color w:val="000000"/>
          <w:sz w:val="28"/>
        </w:rPr>
        <w:t xml:space="preserve">                                                               управления </w:t>
      </w:r>
    </w:p>
    <w:p>
      <w:pPr>
        <w:spacing w:after="0"/>
        <w:ind w:left="0"/>
        <w:jc w:val="both"/>
      </w:pPr>
      <w:r>
        <w:rPr>
          <w:rFonts w:ascii="Times New Roman"/>
          <w:b w:val="false"/>
          <w:i w:val="false"/>
          <w:color w:val="000000"/>
          <w:sz w:val="28"/>
        </w:rPr>
        <w:t xml:space="preserve">                                                               и отделы, </w:t>
      </w:r>
    </w:p>
    <w:p>
      <w:pPr>
        <w:spacing w:after="0"/>
        <w:ind w:left="0"/>
        <w:jc w:val="both"/>
      </w:pPr>
      <w:r>
        <w:rPr>
          <w:rFonts w:ascii="Times New Roman"/>
          <w:b w:val="false"/>
          <w:i w:val="false"/>
          <w:color w:val="000000"/>
          <w:sz w:val="28"/>
        </w:rPr>
        <w:t xml:space="preserve">                                                             подразделения </w:t>
      </w:r>
    </w:p>
    <w:p>
      <w:pPr>
        <w:spacing w:after="0"/>
        <w:ind w:left="0"/>
        <w:jc w:val="both"/>
      </w:pPr>
      <w:r>
        <w:rPr>
          <w:rFonts w:ascii="Times New Roman"/>
          <w:b w:val="false"/>
          <w:i w:val="false"/>
          <w:color w:val="000000"/>
          <w:sz w:val="28"/>
        </w:rPr>
        <w:t xml:space="preserve">                                                               специальной </w:t>
      </w:r>
    </w:p>
    <w:p>
      <w:pPr>
        <w:spacing w:after="0"/>
        <w:ind w:left="0"/>
        <w:jc w:val="both"/>
      </w:pPr>
      <w:r>
        <w:rPr>
          <w:rFonts w:ascii="Times New Roman"/>
          <w:b w:val="false"/>
          <w:i w:val="false"/>
          <w:color w:val="000000"/>
          <w:sz w:val="28"/>
        </w:rPr>
        <w:t xml:space="preserve">                                                               полиции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Сноска. В пункт 6 внесены изменения - постановлением Правительства РК от 5 сентября 2002 г. N 202a (вступает в силу с 11 февраля 2002 г.) </w:t>
      </w:r>
      <w:r>
        <w:rPr>
          <w:rFonts w:ascii="Times New Roman"/>
          <w:b w:val="false"/>
          <w:i w:val="false"/>
          <w:color w:val="000000"/>
          <w:sz w:val="28"/>
        </w:rPr>
        <w:t xml:space="preserve">P02202a_ </w:t>
      </w:r>
      <w:r>
        <w:rPr>
          <w:rFonts w:ascii="Times New Roman"/>
          <w:b w:val="false"/>
          <w:i w:val="false"/>
          <w:color w:val="000000"/>
          <w:sz w:val="28"/>
        </w:rPr>
        <w:t xml:space="preserve">  . </w:t>
      </w:r>
      <w:r>
        <w:br/>
      </w: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возложенных функций на органы внутренних дел Республики Казахстан, осуществляющих оперативно-розыскную деятельность, бесперебойное функционирование органа. </w:t>
      </w:r>
    </w:p>
    <w:bookmarkStart w:name="z37" w:id="27"/>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 202 </w:t>
      </w:r>
      <w:r>
        <w:br/>
      </w: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38" w:id="28"/>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040 </w:t>
      </w:r>
      <w:r>
        <w:br/>
      </w:r>
      <w:r>
        <w:rPr>
          <w:rFonts w:ascii="Times New Roman"/>
          <w:b/>
          <w:i w:val="false"/>
          <w:color w:val="000000"/>
        </w:rPr>
        <w:t xml:space="preserve">
"Организация автотранспортного обслуживания органов </w:t>
      </w:r>
      <w:r>
        <w:br/>
      </w:r>
      <w:r>
        <w:rPr>
          <w:rFonts w:ascii="Times New Roman"/>
          <w:b/>
          <w:i w:val="false"/>
          <w:color w:val="000000"/>
        </w:rPr>
        <w:t xml:space="preserve">
внутренних дел" </w:t>
      </w:r>
    </w:p>
    <w:bookmarkEnd w:id="28"/>
    <w:bookmarkStart w:name="z39" w:id="29"/>
    <w:p>
      <w:pPr>
        <w:spacing w:after="0"/>
        <w:ind w:left="0"/>
        <w:jc w:val="both"/>
      </w:pPr>
      <w:r>
        <w:rPr>
          <w:rFonts w:ascii="Times New Roman"/>
          <w:b w:val="false"/>
          <w:i w:val="false"/>
          <w:color w:val="000000"/>
          <w:sz w:val="28"/>
        </w:rPr>
        <w:t xml:space="preserve">
      1. Стоимость: 128874 тысячи тенге (сто двадцать восемь миллионов восемьсот семьдесят четыре тысячи тенге). </w:t>
      </w:r>
      <w:r>
        <w:br/>
      </w:r>
      <w:r>
        <w:rPr>
          <w:rFonts w:ascii="Times New Roman"/>
          <w:b w:val="false"/>
          <w:i w:val="false"/>
          <w:color w:val="000000"/>
          <w:sz w:val="28"/>
        </w:rPr>
        <w:t xml:space="preserve">
      2. Нормативно-правовая основа бюджетной программы: Указ Президента Республики Казахстан, имеющий силу Закона, от 21 декабря 1995 года № 2707 "Об органах внутренних дел Республики Казахстан"; Указ Президента Республики Казахстан от 25 марта 2001 года № 575 "О единой системе оплаты труда работников органов Республики Казахстан, содержащихся за счет государственного бюджета"; постановление Кабинета Министров от 28 декабря 1994 года № 1474-53; постановление Правительства Республики Казахстан от 2 ноября 1998 года № 1118 "О нормативах потребления электроэнергии, тепла на отопление, горячей и холодной воды и других коммунальных услуг организациям, финансируемым из средств бюджета"; постановление Правительства Республики Казахстан от 27 декабря 1996 года № 1644 "Об утверждении положения о прохождении службы лицами рядового и начальствующего состава органов внутренних дел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учреждения автотранспортного обслуживания МВД Республики Казахстан для достижения максимально эффективного выполнения возложенных на них функций по своевременному и качественному обеспечению нужд МВД Республики Казахстан в автотранспортных услугах, обеспечению служебной и мобилизационной готовности автомобильного транспорта. </w:t>
      </w:r>
      <w:r>
        <w:br/>
      </w:r>
      <w:r>
        <w:rPr>
          <w:rFonts w:ascii="Times New Roman"/>
          <w:b w:val="false"/>
          <w:i w:val="false"/>
          <w:color w:val="000000"/>
          <w:sz w:val="28"/>
        </w:rPr>
        <w:t xml:space="preserve">
      5. Задачи бюджетной программы: содержание учреждения автотранспортного обслуживания МВД Республики Казахстан для выполнения возложенных на них функций по обеспечению оперативно-служебной и хозяйственной деятельности центрального аппарата МВД Республики Казахстан; осуществлению грузовых перевозок (включая погрузо-разгрузочные работы); </w:t>
      </w:r>
      <w:r>
        <w:br/>
      </w:r>
      <w:r>
        <w:rPr>
          <w:rFonts w:ascii="Times New Roman"/>
          <w:b w:val="false"/>
          <w:i w:val="false"/>
          <w:color w:val="000000"/>
          <w:sz w:val="28"/>
        </w:rPr>
        <w:t xml:space="preserve">
организации мобилизационной готовности автомобильного транспорта; осуществлению других видов деятельности, не запрещенных законодательством Республики Казахстан и нормативными правовыми актами МВД Республики Казахстан.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p>
    <w:bookmarkEnd w:id="29"/>
    <w:p>
      <w:pPr>
        <w:spacing w:after="0"/>
        <w:ind w:left="0"/>
        <w:jc w:val="both"/>
      </w:pPr>
      <w:r>
        <w:rPr>
          <w:rFonts w:ascii="Times New Roman"/>
          <w:b w:val="false"/>
          <w:i w:val="false"/>
          <w:color w:val="000000"/>
          <w:sz w:val="28"/>
        </w:rPr>
        <w:t xml:space="preserve">1  040        Организация </w:t>
      </w:r>
    </w:p>
    <w:p>
      <w:pPr>
        <w:spacing w:after="0"/>
        <w:ind w:left="0"/>
        <w:jc w:val="both"/>
      </w:pPr>
      <w:r>
        <w:rPr>
          <w:rFonts w:ascii="Times New Roman"/>
          <w:b w:val="false"/>
          <w:i w:val="false"/>
          <w:color w:val="000000"/>
          <w:sz w:val="28"/>
        </w:rPr>
        <w:t xml:space="preserve">              автотранспортного </w:t>
      </w:r>
    </w:p>
    <w:p>
      <w:pPr>
        <w:spacing w:after="0"/>
        <w:ind w:left="0"/>
        <w:jc w:val="both"/>
      </w:pP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 xml:space="preserve">              органов </w:t>
      </w:r>
    </w:p>
    <w:p>
      <w:pPr>
        <w:spacing w:after="0"/>
        <w:ind w:left="0"/>
        <w:jc w:val="both"/>
      </w:pPr>
      <w:r>
        <w:rPr>
          <w:rFonts w:ascii="Times New Roman"/>
          <w:b w:val="false"/>
          <w:i w:val="false"/>
          <w:color w:val="000000"/>
          <w:sz w:val="28"/>
        </w:rPr>
        <w:t xml:space="preserve">              внутренних дел </w:t>
      </w:r>
    </w:p>
    <w:p>
      <w:pPr>
        <w:spacing w:after="0"/>
        <w:ind w:left="0"/>
        <w:jc w:val="both"/>
      </w:pPr>
      <w:r>
        <w:rPr>
          <w:rFonts w:ascii="Times New Roman"/>
          <w:b w:val="false"/>
          <w:i w:val="false"/>
          <w:color w:val="000000"/>
          <w:sz w:val="28"/>
        </w:rPr>
        <w:t xml:space="preserve">        030   Учреждение      Содержание учреждения     Ежеме   Учреждение </w:t>
      </w:r>
    </w:p>
    <w:p>
      <w:pPr>
        <w:spacing w:after="0"/>
        <w:ind w:left="0"/>
        <w:jc w:val="both"/>
      </w:pPr>
      <w:r>
        <w:rPr>
          <w:rFonts w:ascii="Times New Roman"/>
          <w:b w:val="false"/>
          <w:i w:val="false"/>
          <w:color w:val="000000"/>
          <w:sz w:val="28"/>
        </w:rPr>
        <w:t xml:space="preserve">              автотранспортно автотранспортного         сячно   Автотранс- </w:t>
      </w:r>
    </w:p>
    <w:p>
      <w:pPr>
        <w:spacing w:after="0"/>
        <w:ind w:left="0"/>
        <w:jc w:val="both"/>
      </w:pPr>
      <w:r>
        <w:rPr>
          <w:rFonts w:ascii="Times New Roman"/>
          <w:b w:val="false"/>
          <w:i w:val="false"/>
          <w:color w:val="000000"/>
          <w:sz w:val="28"/>
        </w:rPr>
        <w:t xml:space="preserve">              го обслуживания обслуживания МВД                  портного </w:t>
      </w:r>
    </w:p>
    <w:p>
      <w:pPr>
        <w:spacing w:after="0"/>
        <w:ind w:left="0"/>
        <w:jc w:val="both"/>
      </w:pPr>
      <w:r>
        <w:rPr>
          <w:rFonts w:ascii="Times New Roman"/>
          <w:b w:val="false"/>
          <w:i w:val="false"/>
          <w:color w:val="000000"/>
          <w:sz w:val="28"/>
        </w:rPr>
        <w:t xml:space="preserve">                              Республики Казахстан, в           обслужива- </w:t>
      </w:r>
    </w:p>
    <w:p>
      <w:pPr>
        <w:spacing w:after="0"/>
        <w:ind w:left="0"/>
        <w:jc w:val="both"/>
      </w:pPr>
      <w:r>
        <w:rPr>
          <w:rFonts w:ascii="Times New Roman"/>
          <w:b w:val="false"/>
          <w:i w:val="false"/>
          <w:color w:val="000000"/>
          <w:sz w:val="28"/>
        </w:rPr>
        <w:t xml:space="preserve">                              пределах штатной                  ния МВД </w:t>
      </w:r>
    </w:p>
    <w:p>
      <w:pPr>
        <w:spacing w:after="0"/>
        <w:ind w:left="0"/>
        <w:jc w:val="both"/>
      </w:pPr>
      <w:r>
        <w:rPr>
          <w:rFonts w:ascii="Times New Roman"/>
          <w:b w:val="false"/>
          <w:i w:val="false"/>
          <w:color w:val="000000"/>
          <w:sz w:val="28"/>
        </w:rPr>
        <w:t xml:space="preserve">                              численности - 159 единиц.         Республики </w:t>
      </w:r>
    </w:p>
    <w:p>
      <w:pPr>
        <w:spacing w:after="0"/>
        <w:ind w:left="0"/>
        <w:jc w:val="both"/>
      </w:pPr>
      <w:r>
        <w:rPr>
          <w:rFonts w:ascii="Times New Roman"/>
          <w:b w:val="false"/>
          <w:i w:val="false"/>
          <w:color w:val="000000"/>
          <w:sz w:val="28"/>
        </w:rPr>
        <w:t xml:space="preserve">                              Обеспечение горюче-               Казахстан. </w:t>
      </w:r>
    </w:p>
    <w:p>
      <w:pPr>
        <w:spacing w:after="0"/>
        <w:ind w:left="0"/>
        <w:jc w:val="both"/>
      </w:pPr>
      <w:r>
        <w:rPr>
          <w:rFonts w:ascii="Times New Roman"/>
          <w:b w:val="false"/>
          <w:i w:val="false"/>
          <w:color w:val="000000"/>
          <w:sz w:val="28"/>
        </w:rPr>
        <w:t xml:space="preserve">                              смазочными материалами,    </w:t>
      </w:r>
    </w:p>
    <w:p>
      <w:pPr>
        <w:spacing w:after="0"/>
        <w:ind w:left="0"/>
        <w:jc w:val="both"/>
      </w:pPr>
      <w:r>
        <w:rPr>
          <w:rFonts w:ascii="Times New Roman"/>
          <w:b w:val="false"/>
          <w:i w:val="false"/>
          <w:color w:val="000000"/>
          <w:sz w:val="28"/>
        </w:rPr>
        <w:t xml:space="preserve">                              товаро-материальными </w:t>
      </w:r>
    </w:p>
    <w:p>
      <w:pPr>
        <w:spacing w:after="0"/>
        <w:ind w:left="0"/>
        <w:jc w:val="both"/>
      </w:pPr>
      <w:r>
        <w:rPr>
          <w:rFonts w:ascii="Times New Roman"/>
          <w:b w:val="false"/>
          <w:i w:val="false"/>
          <w:color w:val="000000"/>
          <w:sz w:val="28"/>
        </w:rPr>
        <w:t xml:space="preserve">                              ценностями необходимыми </w:t>
      </w:r>
    </w:p>
    <w:p>
      <w:pPr>
        <w:spacing w:after="0"/>
        <w:ind w:left="0"/>
        <w:jc w:val="both"/>
      </w:pPr>
      <w:r>
        <w:rPr>
          <w:rFonts w:ascii="Times New Roman"/>
          <w:b w:val="false"/>
          <w:i w:val="false"/>
          <w:color w:val="000000"/>
          <w:sz w:val="28"/>
        </w:rPr>
        <w:t xml:space="preserve">                              для обслуживания и </w:t>
      </w:r>
    </w:p>
    <w:p>
      <w:pPr>
        <w:spacing w:after="0"/>
        <w:ind w:left="0"/>
        <w:jc w:val="both"/>
      </w:pPr>
      <w:r>
        <w:rPr>
          <w:rFonts w:ascii="Times New Roman"/>
          <w:b w:val="false"/>
          <w:i w:val="false"/>
          <w:color w:val="000000"/>
          <w:sz w:val="28"/>
        </w:rPr>
        <w:t xml:space="preserve">                              содержания транспортных </w:t>
      </w:r>
    </w:p>
    <w:p>
      <w:pPr>
        <w:spacing w:after="0"/>
        <w:ind w:left="0"/>
        <w:jc w:val="both"/>
      </w:pPr>
      <w:r>
        <w:rPr>
          <w:rFonts w:ascii="Times New Roman"/>
          <w:b w:val="false"/>
          <w:i w:val="false"/>
          <w:color w:val="000000"/>
          <w:sz w:val="28"/>
        </w:rPr>
        <w:t xml:space="preserve">                              средств, проведение </w:t>
      </w:r>
    </w:p>
    <w:p>
      <w:pPr>
        <w:spacing w:after="0"/>
        <w:ind w:left="0"/>
        <w:jc w:val="both"/>
      </w:pPr>
      <w:r>
        <w:rPr>
          <w:rFonts w:ascii="Times New Roman"/>
          <w:b w:val="false"/>
          <w:i w:val="false"/>
          <w:color w:val="000000"/>
          <w:sz w:val="28"/>
        </w:rPr>
        <w:t xml:space="preserve">                              технического осмотра </w:t>
      </w:r>
    </w:p>
    <w:p>
      <w:pPr>
        <w:spacing w:after="0"/>
        <w:ind w:left="0"/>
        <w:jc w:val="both"/>
      </w:pPr>
      <w:r>
        <w:rPr>
          <w:rFonts w:ascii="Times New Roman"/>
          <w:b w:val="false"/>
          <w:i w:val="false"/>
          <w:color w:val="000000"/>
          <w:sz w:val="28"/>
        </w:rPr>
        <w:t xml:space="preserve">                              транспортных средств.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своевременное оказание автотранспортных услуг для обеспечения оперативно-служебной и хозяйственной деятельности центрального аппарата МВД Республики Казахстан. </w:t>
      </w:r>
    </w:p>
    <w:bookmarkStart w:name="z41" w:id="30"/>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N 202 </w:t>
      </w:r>
      <w:r>
        <w:br/>
      </w: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043 </w:t>
      </w:r>
      <w:r>
        <w:br/>
      </w:r>
      <w:r>
        <w:rPr>
          <w:rFonts w:ascii="Times New Roman"/>
          <w:b/>
          <w:i w:val="false"/>
          <w:color w:val="000000"/>
        </w:rPr>
        <w:t xml:space="preserve">
"Возмещение процессуальных издержек" на 2002 год </w:t>
      </w:r>
    </w:p>
    <w:bookmarkStart w:name="z43" w:id="31"/>
    <w:p>
      <w:pPr>
        <w:spacing w:after="0"/>
        <w:ind w:left="0"/>
        <w:jc w:val="both"/>
      </w:pPr>
      <w:r>
        <w:rPr>
          <w:rFonts w:ascii="Times New Roman"/>
          <w:b w:val="false"/>
          <w:i w:val="false"/>
          <w:color w:val="000000"/>
          <w:sz w:val="28"/>
        </w:rPr>
        <w:t xml:space="preserve">
      1. Стоимость: 1 000 тысяч тенге (один миллион тенге). </w:t>
      </w:r>
      <w:r>
        <w:br/>
      </w:r>
      <w:r>
        <w:rPr>
          <w:rFonts w:ascii="Times New Roman"/>
          <w:b w:val="false"/>
          <w:i w:val="false"/>
          <w:color w:val="000000"/>
          <w:sz w:val="28"/>
        </w:rPr>
        <w:t>
      2. Нормативно-правовая основа бюджетной программы: ст. 174, 175, 176 </w:t>
      </w:r>
      <w:r>
        <w:rPr>
          <w:rFonts w:ascii="Times New Roman"/>
          <w:b w:val="false"/>
          <w:i w:val="false"/>
          <w:color w:val="000000"/>
          <w:sz w:val="28"/>
        </w:rPr>
        <w:t xml:space="preserve">Z970206_ </w:t>
      </w:r>
      <w:r>
        <w:rPr>
          <w:rFonts w:ascii="Times New Roman"/>
          <w:b w:val="false"/>
          <w:i w:val="false"/>
          <w:color w:val="000000"/>
          <w:sz w:val="28"/>
        </w:rPr>
        <w:t xml:space="preserve">  Уголовно-процессуального кодекса Республики Казахстан от 13 декабря 1997 года N 207-I ЗРК.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своевременная доставка свидетелей и потерпевших на судебный процесс. </w:t>
      </w:r>
      <w:r>
        <w:br/>
      </w:r>
      <w:r>
        <w:rPr>
          <w:rFonts w:ascii="Times New Roman"/>
          <w:b w:val="false"/>
          <w:i w:val="false"/>
          <w:color w:val="000000"/>
          <w:sz w:val="28"/>
        </w:rPr>
        <w:t xml:space="preserve">
      5. Задачи бюджетной программы: возмещение расходов, понесенных при производстве уголовных дел лицам, участвующим в уголовном процессе.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п/!прог-!под- !программ    !программ (подпрограмм)   !реали- !исполнители </w:t>
      </w:r>
      <w:r>
        <w:br/>
      </w:r>
      <w:r>
        <w:rPr>
          <w:rFonts w:ascii="Times New Roman"/>
          <w:b w:val="false"/>
          <w:i w:val="false"/>
          <w:color w:val="000000"/>
          <w:sz w:val="28"/>
        </w:rPr>
        <w:t xml:space="preserve">
п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p>
    <w:bookmarkEnd w:id="31"/>
    <w:p>
      <w:pPr>
        <w:spacing w:after="0"/>
        <w:ind w:left="0"/>
        <w:jc w:val="both"/>
      </w:pPr>
      <w:r>
        <w:rPr>
          <w:rFonts w:ascii="Times New Roman"/>
          <w:b w:val="false"/>
          <w:i w:val="false"/>
          <w:color w:val="000000"/>
          <w:sz w:val="28"/>
        </w:rPr>
        <w:t xml:space="preserve">1   043       Возмещение    Возмещение расходов, по-   Ежеме- МВД </w:t>
      </w:r>
    </w:p>
    <w:p>
      <w:pPr>
        <w:spacing w:after="0"/>
        <w:ind w:left="0"/>
        <w:jc w:val="both"/>
      </w:pPr>
      <w:r>
        <w:rPr>
          <w:rFonts w:ascii="Times New Roman"/>
          <w:b w:val="false"/>
          <w:i w:val="false"/>
          <w:color w:val="000000"/>
          <w:sz w:val="28"/>
        </w:rPr>
        <w:t xml:space="preserve">              процессуаль-  несенных в ходе произ-     сячно  Республики </w:t>
      </w:r>
    </w:p>
    <w:p>
      <w:pPr>
        <w:spacing w:after="0"/>
        <w:ind w:left="0"/>
        <w:jc w:val="both"/>
      </w:pPr>
      <w:r>
        <w:rPr>
          <w:rFonts w:ascii="Times New Roman"/>
          <w:b w:val="false"/>
          <w:i w:val="false"/>
          <w:color w:val="000000"/>
          <w:sz w:val="28"/>
        </w:rPr>
        <w:t xml:space="preserve">              ных издержек  водства уголовного дела           Казахстан, </w:t>
      </w:r>
    </w:p>
    <w:p>
      <w:pPr>
        <w:spacing w:after="0"/>
        <w:ind w:left="0"/>
        <w:jc w:val="both"/>
      </w:pPr>
      <w:r>
        <w:rPr>
          <w:rFonts w:ascii="Times New Roman"/>
          <w:b w:val="false"/>
          <w:i w:val="false"/>
          <w:color w:val="000000"/>
          <w:sz w:val="28"/>
        </w:rPr>
        <w:t xml:space="preserve">                            потерпевшему, граждан-            ГУВД-УВД </w:t>
      </w:r>
    </w:p>
    <w:p>
      <w:pPr>
        <w:spacing w:after="0"/>
        <w:ind w:left="0"/>
        <w:jc w:val="both"/>
      </w:pPr>
      <w:r>
        <w:rPr>
          <w:rFonts w:ascii="Times New Roman"/>
          <w:b w:val="false"/>
          <w:i w:val="false"/>
          <w:color w:val="000000"/>
          <w:sz w:val="28"/>
        </w:rPr>
        <w:t xml:space="preserve">                            скому истцу, гражданскому         областей, </w:t>
      </w:r>
    </w:p>
    <w:p>
      <w:pPr>
        <w:spacing w:after="0"/>
        <w:ind w:left="0"/>
        <w:jc w:val="both"/>
      </w:pPr>
      <w:r>
        <w:rPr>
          <w:rFonts w:ascii="Times New Roman"/>
          <w:b w:val="false"/>
          <w:i w:val="false"/>
          <w:color w:val="000000"/>
          <w:sz w:val="28"/>
        </w:rPr>
        <w:t xml:space="preserve">                            ответчику и другим лицам,         ГУВД </w:t>
      </w:r>
    </w:p>
    <w:p>
      <w:pPr>
        <w:spacing w:after="0"/>
        <w:ind w:left="0"/>
        <w:jc w:val="both"/>
      </w:pPr>
      <w:r>
        <w:rPr>
          <w:rFonts w:ascii="Times New Roman"/>
          <w:b w:val="false"/>
          <w:i w:val="false"/>
          <w:color w:val="000000"/>
          <w:sz w:val="28"/>
        </w:rPr>
        <w:t xml:space="preserve">                            участвующим в уголовном           г.Алматы, </w:t>
      </w:r>
    </w:p>
    <w:p>
      <w:pPr>
        <w:spacing w:after="0"/>
        <w:ind w:left="0"/>
        <w:jc w:val="both"/>
      </w:pPr>
      <w:r>
        <w:rPr>
          <w:rFonts w:ascii="Times New Roman"/>
          <w:b w:val="false"/>
          <w:i w:val="false"/>
          <w:color w:val="000000"/>
          <w:sz w:val="28"/>
        </w:rPr>
        <w:t xml:space="preserve">                            судопроизводстве (в               УВД </w:t>
      </w:r>
    </w:p>
    <w:p>
      <w:pPr>
        <w:spacing w:after="0"/>
        <w:ind w:left="0"/>
        <w:jc w:val="both"/>
      </w:pPr>
      <w:r>
        <w:rPr>
          <w:rFonts w:ascii="Times New Roman"/>
          <w:b w:val="false"/>
          <w:i w:val="false"/>
          <w:color w:val="000000"/>
          <w:sz w:val="28"/>
        </w:rPr>
        <w:t xml:space="preserve">                            среднем 100 человек):             г.Астаны </w:t>
      </w:r>
    </w:p>
    <w:p>
      <w:pPr>
        <w:spacing w:after="0"/>
        <w:ind w:left="0"/>
        <w:jc w:val="both"/>
      </w:pPr>
      <w:r>
        <w:rPr>
          <w:rFonts w:ascii="Times New Roman"/>
          <w:b w:val="false"/>
          <w:i w:val="false"/>
          <w:color w:val="000000"/>
          <w:sz w:val="28"/>
        </w:rPr>
        <w:t xml:space="preserve">                            1) расходы по явке по </w:t>
      </w:r>
    </w:p>
    <w:p>
      <w:pPr>
        <w:spacing w:after="0"/>
        <w:ind w:left="0"/>
        <w:jc w:val="both"/>
      </w:pPr>
      <w:r>
        <w:rPr>
          <w:rFonts w:ascii="Times New Roman"/>
          <w:b w:val="false"/>
          <w:i w:val="false"/>
          <w:color w:val="000000"/>
          <w:sz w:val="28"/>
        </w:rPr>
        <w:t xml:space="preserve">                            вызову органа, ведущего </w:t>
      </w:r>
    </w:p>
    <w:p>
      <w:pPr>
        <w:spacing w:after="0"/>
        <w:ind w:left="0"/>
        <w:jc w:val="both"/>
      </w:pPr>
      <w:r>
        <w:rPr>
          <w:rFonts w:ascii="Times New Roman"/>
          <w:b w:val="false"/>
          <w:i w:val="false"/>
          <w:color w:val="000000"/>
          <w:sz w:val="28"/>
        </w:rPr>
        <w:t xml:space="preserve">                            уголовный процесс: </w:t>
      </w:r>
    </w:p>
    <w:p>
      <w:pPr>
        <w:spacing w:after="0"/>
        <w:ind w:left="0"/>
        <w:jc w:val="both"/>
      </w:pPr>
      <w:r>
        <w:rPr>
          <w:rFonts w:ascii="Times New Roman"/>
          <w:b w:val="false"/>
          <w:i w:val="false"/>
          <w:color w:val="000000"/>
          <w:sz w:val="28"/>
        </w:rPr>
        <w:t xml:space="preserve">                            стоимость проезда </w:t>
      </w:r>
    </w:p>
    <w:p>
      <w:pPr>
        <w:spacing w:after="0"/>
        <w:ind w:left="0"/>
        <w:jc w:val="both"/>
      </w:pPr>
      <w:r>
        <w:rPr>
          <w:rFonts w:ascii="Times New Roman"/>
          <w:b w:val="false"/>
          <w:i w:val="false"/>
          <w:color w:val="000000"/>
          <w:sz w:val="28"/>
        </w:rPr>
        <w:t xml:space="preserve">                            на железнодорожном </w:t>
      </w:r>
    </w:p>
    <w:p>
      <w:pPr>
        <w:spacing w:after="0"/>
        <w:ind w:left="0"/>
        <w:jc w:val="both"/>
      </w:pPr>
      <w:r>
        <w:rPr>
          <w:rFonts w:ascii="Times New Roman"/>
          <w:b w:val="false"/>
          <w:i w:val="false"/>
          <w:color w:val="000000"/>
          <w:sz w:val="28"/>
        </w:rPr>
        <w:t xml:space="preserve">                            или автомобильном </w:t>
      </w:r>
    </w:p>
    <w:p>
      <w:pPr>
        <w:spacing w:after="0"/>
        <w:ind w:left="0"/>
        <w:jc w:val="both"/>
      </w:pPr>
      <w:r>
        <w:rPr>
          <w:rFonts w:ascii="Times New Roman"/>
          <w:b w:val="false"/>
          <w:i w:val="false"/>
          <w:color w:val="000000"/>
          <w:sz w:val="28"/>
        </w:rPr>
        <w:t xml:space="preserve">                            транспорте; </w:t>
      </w:r>
    </w:p>
    <w:p>
      <w:pPr>
        <w:spacing w:after="0"/>
        <w:ind w:left="0"/>
        <w:jc w:val="both"/>
      </w:pPr>
      <w:r>
        <w:rPr>
          <w:rFonts w:ascii="Times New Roman"/>
          <w:b w:val="false"/>
          <w:i w:val="false"/>
          <w:color w:val="000000"/>
          <w:sz w:val="28"/>
        </w:rPr>
        <w:t xml:space="preserve">                            стоимость найма </w:t>
      </w:r>
    </w:p>
    <w:p>
      <w:pPr>
        <w:spacing w:after="0"/>
        <w:ind w:left="0"/>
        <w:jc w:val="both"/>
      </w:pPr>
      <w:r>
        <w:rPr>
          <w:rFonts w:ascii="Times New Roman"/>
          <w:b w:val="false"/>
          <w:i w:val="false"/>
          <w:color w:val="000000"/>
          <w:sz w:val="28"/>
        </w:rPr>
        <w:t xml:space="preserve">                            жилого помещения </w:t>
      </w:r>
    </w:p>
    <w:p>
      <w:pPr>
        <w:spacing w:after="0"/>
        <w:ind w:left="0"/>
        <w:jc w:val="both"/>
      </w:pPr>
      <w:r>
        <w:rPr>
          <w:rFonts w:ascii="Times New Roman"/>
          <w:b w:val="false"/>
          <w:i w:val="false"/>
          <w:color w:val="000000"/>
          <w:sz w:val="28"/>
        </w:rPr>
        <w:t xml:space="preserve">                            по нормам, принятым </w:t>
      </w:r>
    </w:p>
    <w:p>
      <w:pPr>
        <w:spacing w:after="0"/>
        <w:ind w:left="0"/>
        <w:jc w:val="both"/>
      </w:pPr>
      <w:r>
        <w:rPr>
          <w:rFonts w:ascii="Times New Roman"/>
          <w:b w:val="false"/>
          <w:i w:val="false"/>
          <w:color w:val="000000"/>
          <w:sz w:val="28"/>
        </w:rPr>
        <w:t xml:space="preserve">                            для оплаты служебных </w:t>
      </w:r>
    </w:p>
    <w:p>
      <w:pPr>
        <w:spacing w:after="0"/>
        <w:ind w:left="0"/>
        <w:jc w:val="both"/>
      </w:pPr>
      <w:r>
        <w:rPr>
          <w:rFonts w:ascii="Times New Roman"/>
          <w:b w:val="false"/>
          <w:i w:val="false"/>
          <w:color w:val="000000"/>
          <w:sz w:val="28"/>
        </w:rPr>
        <w:t xml:space="preserve">                            командировок; </w:t>
      </w:r>
    </w:p>
    <w:p>
      <w:pPr>
        <w:spacing w:after="0"/>
        <w:ind w:left="0"/>
        <w:jc w:val="both"/>
      </w:pPr>
      <w:r>
        <w:rPr>
          <w:rFonts w:ascii="Times New Roman"/>
          <w:b w:val="false"/>
          <w:i w:val="false"/>
          <w:color w:val="000000"/>
          <w:sz w:val="28"/>
        </w:rPr>
        <w:t xml:space="preserve">                            2) суточные, при </w:t>
      </w:r>
    </w:p>
    <w:p>
      <w:pPr>
        <w:spacing w:after="0"/>
        <w:ind w:left="0"/>
        <w:jc w:val="both"/>
      </w:pPr>
      <w:r>
        <w:rPr>
          <w:rFonts w:ascii="Times New Roman"/>
          <w:b w:val="false"/>
          <w:i w:val="false"/>
          <w:color w:val="000000"/>
          <w:sz w:val="28"/>
        </w:rPr>
        <w:t xml:space="preserve">                            необходимости для </w:t>
      </w:r>
    </w:p>
    <w:p>
      <w:pPr>
        <w:spacing w:after="0"/>
        <w:ind w:left="0"/>
        <w:jc w:val="both"/>
      </w:pPr>
      <w:r>
        <w:rPr>
          <w:rFonts w:ascii="Times New Roman"/>
          <w:b w:val="false"/>
          <w:i w:val="false"/>
          <w:color w:val="000000"/>
          <w:sz w:val="28"/>
        </w:rPr>
        <w:t xml:space="preserve">                            этих лиц проживать </w:t>
      </w:r>
    </w:p>
    <w:p>
      <w:pPr>
        <w:spacing w:after="0"/>
        <w:ind w:left="0"/>
        <w:jc w:val="both"/>
      </w:pPr>
      <w:r>
        <w:rPr>
          <w:rFonts w:ascii="Times New Roman"/>
          <w:b w:val="false"/>
          <w:i w:val="false"/>
          <w:color w:val="000000"/>
          <w:sz w:val="28"/>
        </w:rPr>
        <w:t xml:space="preserve">                            по требованию органа, </w:t>
      </w:r>
    </w:p>
    <w:p>
      <w:pPr>
        <w:spacing w:after="0"/>
        <w:ind w:left="0"/>
        <w:jc w:val="both"/>
      </w:pPr>
      <w:r>
        <w:rPr>
          <w:rFonts w:ascii="Times New Roman"/>
          <w:b w:val="false"/>
          <w:i w:val="false"/>
          <w:color w:val="000000"/>
          <w:sz w:val="28"/>
        </w:rPr>
        <w:t xml:space="preserve">                            ведущего уголовный </w:t>
      </w:r>
    </w:p>
    <w:p>
      <w:pPr>
        <w:spacing w:after="0"/>
        <w:ind w:left="0"/>
        <w:jc w:val="both"/>
      </w:pPr>
      <w:r>
        <w:rPr>
          <w:rFonts w:ascii="Times New Roman"/>
          <w:b w:val="false"/>
          <w:i w:val="false"/>
          <w:color w:val="000000"/>
          <w:sz w:val="28"/>
        </w:rPr>
        <w:t xml:space="preserve">                            процесс, вне места </w:t>
      </w:r>
    </w:p>
    <w:p>
      <w:pPr>
        <w:spacing w:after="0"/>
        <w:ind w:left="0"/>
        <w:jc w:val="both"/>
      </w:pPr>
      <w:r>
        <w:rPr>
          <w:rFonts w:ascii="Times New Roman"/>
          <w:b w:val="false"/>
          <w:i w:val="false"/>
          <w:color w:val="000000"/>
          <w:sz w:val="28"/>
        </w:rPr>
        <w:t xml:space="preserve">                            постоянного жительства.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своевременное рассмотрение уголовных дел в судах. </w:t>
      </w:r>
    </w:p>
    <w:bookmarkStart w:name="z45" w:id="32"/>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N 202 </w:t>
      </w:r>
    </w:p>
    <w:bookmarkEnd w:id="32"/>
    <w:bookmarkStart w:name="z46" w:id="33"/>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3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045 </w:t>
      </w:r>
      <w:r>
        <w:br/>
      </w:r>
      <w:r>
        <w:rPr>
          <w:rFonts w:ascii="Times New Roman"/>
          <w:b/>
          <w:i w:val="false"/>
          <w:color w:val="000000"/>
        </w:rPr>
        <w:t xml:space="preserve">
"Охрана дипломатических представительств" на 2002 год </w:t>
      </w:r>
      <w:r>
        <w:br/>
      </w:r>
      <w:r>
        <w:rPr>
          <w:rFonts w:ascii="Times New Roman"/>
          <w:b/>
          <w:i w:val="false"/>
          <w:color w:val="000000"/>
        </w:rPr>
        <w:t>
 </w:t>
      </w:r>
    </w:p>
    <w:p>
      <w:pPr>
        <w:spacing w:after="0"/>
        <w:ind w:left="0"/>
        <w:jc w:val="both"/>
      </w:pPr>
      <w:r>
        <w:rPr>
          <w:rFonts w:ascii="Times New Roman"/>
          <w:b w:val="false"/>
          <w:i w:val="false"/>
          <w:color w:val="000000"/>
          <w:sz w:val="28"/>
        </w:rPr>
        <w:t xml:space="preserve">           1. Стоимость: 234 328 тысяч тенге (двести тридцать четыре миллиона триста двадцать восемь тысяч тенге). </w:t>
      </w:r>
      <w:r>
        <w:br/>
      </w:r>
      <w:r>
        <w:rPr>
          <w:rFonts w:ascii="Times New Roman"/>
          <w:b w:val="false"/>
          <w:i w:val="false"/>
          <w:color w:val="000000"/>
          <w:sz w:val="28"/>
        </w:rPr>
        <w:t>
      2. Нормативно-правовая основа бюджетной программы: Указ Президента Республики Казахстан, имеющий силу Закона, от 21 декабря 1995 года N 2707 "Об органах внутренних дел Республики Казахстан"; Закон Республики Казахстан от 19 октября 2000 года N 85-II </w:t>
      </w:r>
      <w:r>
        <w:rPr>
          <w:rFonts w:ascii="Times New Roman"/>
          <w:b w:val="false"/>
          <w:i w:val="false"/>
          <w:color w:val="000000"/>
          <w:sz w:val="28"/>
        </w:rPr>
        <w:t xml:space="preserve">Z000085_ </w:t>
      </w:r>
      <w:r>
        <w:rPr>
          <w:rFonts w:ascii="Times New Roman"/>
          <w:b w:val="false"/>
          <w:i w:val="false"/>
          <w:color w:val="000000"/>
          <w:sz w:val="28"/>
        </w:rPr>
        <w:t xml:space="preserve"> "Об охранной деятельности"; Указ Президента Республики Казахстан от 25 марта 2001 года N 575 </w:t>
      </w:r>
      <w:r>
        <w:rPr>
          <w:rFonts w:ascii="Times New Roman"/>
          <w:b w:val="false"/>
          <w:i w:val="false"/>
          <w:color w:val="000000"/>
          <w:sz w:val="28"/>
        </w:rPr>
        <w:t xml:space="preserve">U010575_ </w:t>
      </w:r>
      <w:r>
        <w:rPr>
          <w:rFonts w:ascii="Times New Roman"/>
          <w:b w:val="false"/>
          <w:i w:val="false"/>
          <w:color w:val="000000"/>
          <w:sz w:val="28"/>
        </w:rPr>
        <w:t xml:space="preserve"> "О единой системе оплаты труда работников органов Республики Казахстан, содержащихся за счет государственного бюджета"; постановление Правительства Республики Казахстан от 27 декабря 1996 года N 1644 </w:t>
      </w:r>
      <w:r>
        <w:rPr>
          <w:rFonts w:ascii="Times New Roman"/>
          <w:b w:val="false"/>
          <w:i w:val="false"/>
          <w:color w:val="000000"/>
          <w:sz w:val="28"/>
        </w:rPr>
        <w:t xml:space="preserve">P961644_ </w:t>
      </w:r>
      <w:r>
        <w:rPr>
          <w:rFonts w:ascii="Times New Roman"/>
          <w:b w:val="false"/>
          <w:i w:val="false"/>
          <w:color w:val="000000"/>
          <w:sz w:val="28"/>
        </w:rPr>
        <w:t xml:space="preserve"> "Об утверждении положения о прохождении службы лицами рядового и начальствующего состава органов внутренних дел Республики Казахстан"; постановление Правительства Республики Казахстан от 10 ноября 2001 года N 1433 </w:t>
      </w:r>
      <w:r>
        <w:rPr>
          <w:rFonts w:ascii="Times New Roman"/>
          <w:b w:val="false"/>
          <w:i w:val="false"/>
          <w:color w:val="000000"/>
          <w:sz w:val="28"/>
        </w:rPr>
        <w:t xml:space="preserve">P011433_ </w:t>
      </w:r>
      <w:r>
        <w:rPr>
          <w:rFonts w:ascii="Times New Roman"/>
          <w:b w:val="false"/>
          <w:i w:val="false"/>
          <w:color w:val="000000"/>
          <w:sz w:val="28"/>
        </w:rPr>
        <w:t xml:space="preserve"> "Некоторые вопросы Министерства внутренних дел Республики Казахстан"; постановление Правительства Республики Казахстан от 8 октября 1998 года N 1018-74 "Об утверждении предельной штатной численности органов внутренних дел Республики Казахстан"; постановление Правительства Республики Казахстан от 31 марта 2000 года N 483 </w:t>
      </w:r>
      <w:r>
        <w:rPr>
          <w:rFonts w:ascii="Times New Roman"/>
          <w:b w:val="false"/>
          <w:i w:val="false"/>
          <w:color w:val="000000"/>
          <w:sz w:val="28"/>
        </w:rPr>
        <w:t xml:space="preserve">P000483_ </w:t>
      </w:r>
      <w:r>
        <w:rPr>
          <w:rFonts w:ascii="Times New Roman"/>
          <w:b w:val="false"/>
          <w:i w:val="false"/>
          <w:color w:val="000000"/>
          <w:sz w:val="28"/>
        </w:rPr>
        <w:t xml:space="preserve"> "О перечне должностей военнослужащих, сотрудников органов внутренних дел Республики Казахстан, имеющих право на денежную компенсацию на содержание жилища и коммунальные услуги"; постановление Кабинета Министров от 28 декабря 1994 года N 1474-53; постановление Правительства Республики Казахстан от 2 ноября 1998 года N 1118 </w:t>
      </w:r>
      <w:r>
        <w:rPr>
          <w:rFonts w:ascii="Times New Roman"/>
          <w:b w:val="false"/>
          <w:i w:val="false"/>
          <w:color w:val="000000"/>
          <w:sz w:val="28"/>
        </w:rPr>
        <w:t xml:space="preserve">P981118_ </w:t>
      </w:r>
      <w:r>
        <w:rPr>
          <w:rFonts w:ascii="Times New Roman"/>
          <w:b w:val="false"/>
          <w:i w:val="false"/>
          <w:color w:val="000000"/>
          <w:sz w:val="28"/>
        </w:rPr>
        <w:t xml:space="preserve"> "О нормативах потребления электроэнергии, тепла на отопление горячей и холодной воды и других коммунальных услуг организациям, финансируемым из средств бюджета"; постановление Правительства Республики Казахстан от 22 сентября 2000 года N 1428 </w:t>
      </w:r>
      <w:r>
        <w:rPr>
          <w:rFonts w:ascii="Times New Roman"/>
          <w:b w:val="false"/>
          <w:i w:val="false"/>
          <w:color w:val="000000"/>
          <w:sz w:val="28"/>
        </w:rPr>
        <w:t xml:space="preserve">P001428_ </w:t>
      </w:r>
      <w:r>
        <w:rPr>
          <w:rFonts w:ascii="Times New Roman"/>
          <w:b w:val="false"/>
          <w:i w:val="false"/>
          <w:color w:val="000000"/>
          <w:sz w:val="28"/>
        </w:rPr>
        <w:t xml:space="preserve">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охраны дипломатических представительств иностранных государств, аккредитованных в Республике Казахстан. </w:t>
      </w:r>
      <w:r>
        <w:br/>
      </w:r>
      <w:r>
        <w:rPr>
          <w:rFonts w:ascii="Times New Roman"/>
          <w:b w:val="false"/>
          <w:i w:val="false"/>
          <w:color w:val="000000"/>
          <w:sz w:val="28"/>
        </w:rPr>
        <w:t xml:space="preserve">
      5. Задачи бюджетной программы: обеспечение деятельности Полка полиции МВД Республики Казахстан по охране дипломатических представительств для выполнения возложенных на них функций по осуществлению охраны дипломатических представительств; поддержанию общественного порядка и пресечение правонарушений на территории, прилегающей к охраняемым </w:t>
      </w:r>
      <w:r>
        <w:br/>
      </w:r>
      <w:r>
        <w:rPr>
          <w:rFonts w:ascii="Times New Roman"/>
          <w:b w:val="false"/>
          <w:i w:val="false"/>
          <w:color w:val="000000"/>
          <w:sz w:val="28"/>
        </w:rPr>
        <w:t xml:space="preserve">
объектам; принятию совместно с территориальными органами внутренних дел неотложных мер по организации обороны и отражения нападения на дипломатические представительства.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п/!прог-!под- !программ    !программ (подпрограмм)   !реали- !исполнители </w:t>
      </w:r>
      <w:r>
        <w:br/>
      </w:r>
      <w:r>
        <w:rPr>
          <w:rFonts w:ascii="Times New Roman"/>
          <w:b w:val="false"/>
          <w:i w:val="false"/>
          <w:color w:val="000000"/>
          <w:sz w:val="28"/>
        </w:rPr>
        <w:t xml:space="preserve">
п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045       Охрана дип-   Содержание Полка полиции   Ежеме- Полк полиции </w:t>
      </w:r>
    </w:p>
    <w:p>
      <w:pPr>
        <w:spacing w:after="0"/>
        <w:ind w:left="0"/>
        <w:jc w:val="both"/>
      </w:pPr>
      <w:r>
        <w:rPr>
          <w:rFonts w:ascii="Times New Roman"/>
          <w:b w:val="false"/>
          <w:i w:val="false"/>
          <w:color w:val="000000"/>
          <w:sz w:val="28"/>
        </w:rPr>
        <w:t xml:space="preserve">              ломатических  МВД Республики Казахстан   сячно  МВД </w:t>
      </w:r>
    </w:p>
    <w:p>
      <w:pPr>
        <w:spacing w:after="0"/>
        <w:ind w:left="0"/>
        <w:jc w:val="both"/>
      </w:pPr>
      <w:r>
        <w:rPr>
          <w:rFonts w:ascii="Times New Roman"/>
          <w:b w:val="false"/>
          <w:i w:val="false"/>
          <w:color w:val="000000"/>
          <w:sz w:val="28"/>
        </w:rPr>
        <w:t xml:space="preserve">              представи-    по охране дипломатических         Республики </w:t>
      </w:r>
    </w:p>
    <w:p>
      <w:pPr>
        <w:spacing w:after="0"/>
        <w:ind w:left="0"/>
        <w:jc w:val="both"/>
      </w:pPr>
      <w:r>
        <w:rPr>
          <w:rFonts w:ascii="Times New Roman"/>
          <w:b w:val="false"/>
          <w:i w:val="false"/>
          <w:color w:val="000000"/>
          <w:sz w:val="28"/>
        </w:rPr>
        <w:t xml:space="preserve">              тельств       представительств, в преде-        Казахстан </w:t>
      </w:r>
    </w:p>
    <w:p>
      <w:pPr>
        <w:spacing w:after="0"/>
        <w:ind w:left="0"/>
        <w:jc w:val="both"/>
      </w:pPr>
      <w:r>
        <w:rPr>
          <w:rFonts w:ascii="Times New Roman"/>
          <w:b w:val="false"/>
          <w:i w:val="false"/>
          <w:color w:val="000000"/>
          <w:sz w:val="28"/>
        </w:rPr>
        <w:t xml:space="preserve">                            лах штатной численности.          по охране </w:t>
      </w:r>
    </w:p>
    <w:p>
      <w:pPr>
        <w:spacing w:after="0"/>
        <w:ind w:left="0"/>
        <w:jc w:val="both"/>
      </w:pPr>
      <w:r>
        <w:rPr>
          <w:rFonts w:ascii="Times New Roman"/>
          <w:b w:val="false"/>
          <w:i w:val="false"/>
          <w:color w:val="000000"/>
          <w:sz w:val="28"/>
        </w:rPr>
        <w:t xml:space="preserve">                            Обеспечение деятельности          диплома- </w:t>
      </w:r>
    </w:p>
    <w:p>
      <w:pPr>
        <w:spacing w:after="0"/>
        <w:ind w:left="0"/>
        <w:jc w:val="both"/>
      </w:pPr>
      <w:r>
        <w:rPr>
          <w:rFonts w:ascii="Times New Roman"/>
          <w:b w:val="false"/>
          <w:i w:val="false"/>
          <w:color w:val="000000"/>
          <w:sz w:val="28"/>
        </w:rPr>
        <w:t xml:space="preserve">                            Полка полиции горюче-             тических </w:t>
      </w:r>
    </w:p>
    <w:p>
      <w:pPr>
        <w:spacing w:after="0"/>
        <w:ind w:left="0"/>
        <w:jc w:val="both"/>
      </w:pPr>
      <w:r>
        <w:rPr>
          <w:rFonts w:ascii="Times New Roman"/>
          <w:b w:val="false"/>
          <w:i w:val="false"/>
          <w:color w:val="000000"/>
          <w:sz w:val="28"/>
        </w:rPr>
        <w:t xml:space="preserve">                            смазочными материалами,           представи- </w:t>
      </w:r>
    </w:p>
    <w:p>
      <w:pPr>
        <w:spacing w:after="0"/>
        <w:ind w:left="0"/>
        <w:jc w:val="both"/>
      </w:pPr>
      <w:r>
        <w:rPr>
          <w:rFonts w:ascii="Times New Roman"/>
          <w:b w:val="false"/>
          <w:i w:val="false"/>
          <w:color w:val="000000"/>
          <w:sz w:val="28"/>
        </w:rPr>
        <w:t xml:space="preserve">                            товарно-материальными             тельств. </w:t>
      </w:r>
    </w:p>
    <w:p>
      <w:pPr>
        <w:spacing w:after="0"/>
        <w:ind w:left="0"/>
        <w:jc w:val="both"/>
      </w:pPr>
      <w:r>
        <w:rPr>
          <w:rFonts w:ascii="Times New Roman"/>
          <w:b w:val="false"/>
          <w:i w:val="false"/>
          <w:color w:val="000000"/>
          <w:sz w:val="28"/>
        </w:rPr>
        <w:t xml:space="preserve">                            ценностями (количество </w:t>
      </w:r>
    </w:p>
    <w:p>
      <w:pPr>
        <w:spacing w:after="0"/>
        <w:ind w:left="0"/>
        <w:jc w:val="both"/>
      </w:pPr>
      <w:r>
        <w:rPr>
          <w:rFonts w:ascii="Times New Roman"/>
          <w:b w:val="false"/>
          <w:i w:val="false"/>
          <w:color w:val="000000"/>
          <w:sz w:val="28"/>
        </w:rPr>
        <w:t xml:space="preserve">                            постов, дислоцирующихся </w:t>
      </w:r>
    </w:p>
    <w:p>
      <w:pPr>
        <w:spacing w:after="0"/>
        <w:ind w:left="0"/>
        <w:jc w:val="both"/>
      </w:pPr>
      <w:r>
        <w:rPr>
          <w:rFonts w:ascii="Times New Roman"/>
          <w:b w:val="false"/>
          <w:i w:val="false"/>
          <w:color w:val="000000"/>
          <w:sz w:val="28"/>
        </w:rPr>
        <w:t xml:space="preserve">                            в г.Астане - 18, </w:t>
      </w:r>
    </w:p>
    <w:p>
      <w:pPr>
        <w:spacing w:after="0"/>
        <w:ind w:left="0"/>
        <w:jc w:val="both"/>
      </w:pPr>
      <w:r>
        <w:rPr>
          <w:rFonts w:ascii="Times New Roman"/>
          <w:b w:val="false"/>
          <w:i w:val="false"/>
          <w:color w:val="000000"/>
          <w:sz w:val="28"/>
        </w:rPr>
        <w:t xml:space="preserve">                            г.Алматы - 127).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охраны дипломатических представительств иностранных государств, аккредитованных в Республике Казахстан (количество постов, дислоцирующихся в г.Астане - 18, г.Алматы - 127). </w:t>
      </w:r>
    </w:p>
    <w:bookmarkStart w:name="z48" w:id="34"/>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N 202 </w:t>
      </w:r>
    </w:p>
    <w:bookmarkEnd w:id="34"/>
    <w:bookmarkStart w:name="z49" w:id="35"/>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35"/>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046 </w:t>
      </w:r>
      <w:r>
        <w:br/>
      </w:r>
      <w:r>
        <w:rPr>
          <w:rFonts w:ascii="Times New Roman"/>
          <w:b/>
          <w:i w:val="false"/>
          <w:color w:val="000000"/>
        </w:rPr>
        <w:t xml:space="preserve">
"Государственная защита лиц, участвующих в уголовном процессе" </w:t>
      </w:r>
      <w:r>
        <w:br/>
      </w:r>
      <w:r>
        <w:rPr>
          <w:rFonts w:ascii="Times New Roman"/>
          <w:b/>
          <w:i w:val="false"/>
          <w:color w:val="000000"/>
        </w:rPr>
        <w:t xml:space="preserve">
на 2002 год </w:t>
      </w:r>
    </w:p>
    <w:p>
      <w:pPr>
        <w:spacing w:after="0"/>
        <w:ind w:left="0"/>
        <w:jc w:val="both"/>
      </w:pPr>
      <w:r>
        <w:rPr>
          <w:rFonts w:ascii="Times New Roman"/>
          <w:b w:val="false"/>
          <w:i w:val="false"/>
          <w:color w:val="000000"/>
          <w:sz w:val="28"/>
        </w:rPr>
        <w:t xml:space="preserve">           1. Стоимость: 6 985 тысяч тенге (шесть миллионов девятьсот восемьдесят пять тысяч тенге). </w:t>
      </w:r>
      <w:r>
        <w:br/>
      </w:r>
      <w:r>
        <w:rPr>
          <w:rFonts w:ascii="Times New Roman"/>
          <w:b w:val="false"/>
          <w:i w:val="false"/>
          <w:color w:val="000000"/>
          <w:sz w:val="28"/>
        </w:rPr>
        <w:t>
      2. Нормативно-правовая основа бюджетной программы: Закон Республики Казахстан от 5 июля 2000 года N 72-II ЗРК </w:t>
      </w:r>
      <w:r>
        <w:rPr>
          <w:rFonts w:ascii="Times New Roman"/>
          <w:b w:val="false"/>
          <w:i w:val="false"/>
          <w:color w:val="000000"/>
          <w:sz w:val="28"/>
        </w:rPr>
        <w:t xml:space="preserve">Z000072_ </w:t>
      </w:r>
      <w:r>
        <w:rPr>
          <w:rFonts w:ascii="Times New Roman"/>
          <w:b w:val="false"/>
          <w:i w:val="false"/>
          <w:color w:val="000000"/>
          <w:sz w:val="28"/>
        </w:rPr>
        <w:t xml:space="preserve"> "О государственной защите лиц, участвующих в уголовном процессе".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проведение единой государственной политики в области борьбы с преступностью; дальнейшее укрепление законности и правопорядка; обеспечение защиты конституционных прав и свобод посягательств на жизнь, здоровье, имущество лиц, участвующих в уголовном процессе; повышение эффективности борьбы с преступностью. </w:t>
      </w:r>
      <w:r>
        <w:br/>
      </w:r>
      <w:r>
        <w:rPr>
          <w:rFonts w:ascii="Times New Roman"/>
          <w:b w:val="false"/>
          <w:i w:val="false"/>
          <w:color w:val="000000"/>
          <w:sz w:val="28"/>
        </w:rPr>
        <w:t xml:space="preserve">
      5. Задачи бюджетной программы: обеспечение государственной защиты лиц, участвующих в уголовном процессе, членов их семей и близких родственников при наличии реальной угрозы посягательства на жизнь, здоровье и имущество.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п/!прог-!под- !программ    !программ (подпрограмм)   !реали- !исполнители </w:t>
      </w:r>
      <w:r>
        <w:br/>
      </w:r>
      <w:r>
        <w:rPr>
          <w:rFonts w:ascii="Times New Roman"/>
          <w:b w:val="false"/>
          <w:i w:val="false"/>
          <w:color w:val="000000"/>
          <w:sz w:val="28"/>
        </w:rPr>
        <w:t xml:space="preserve">
п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046        Государствен-  Текущий ремонт и обору-   Ежеме-  МВД </w:t>
      </w:r>
    </w:p>
    <w:p>
      <w:pPr>
        <w:spacing w:after="0"/>
        <w:ind w:left="0"/>
        <w:jc w:val="both"/>
      </w:pPr>
      <w:r>
        <w:rPr>
          <w:rFonts w:ascii="Times New Roman"/>
          <w:b w:val="false"/>
          <w:i w:val="false"/>
          <w:color w:val="000000"/>
          <w:sz w:val="28"/>
        </w:rPr>
        <w:t xml:space="preserve">              ная защита     дование помещений под     сячно   Республики </w:t>
      </w:r>
    </w:p>
    <w:p>
      <w:pPr>
        <w:spacing w:after="0"/>
        <w:ind w:left="0"/>
        <w:jc w:val="both"/>
      </w:pPr>
      <w:r>
        <w:rPr>
          <w:rFonts w:ascii="Times New Roman"/>
          <w:b w:val="false"/>
          <w:i w:val="false"/>
          <w:color w:val="000000"/>
          <w:sz w:val="28"/>
        </w:rPr>
        <w:t xml:space="preserve">              лиц, участву-  специальные комнаты (в            Казахстан </w:t>
      </w:r>
    </w:p>
    <w:p>
      <w:pPr>
        <w:spacing w:after="0"/>
        <w:ind w:left="0"/>
        <w:jc w:val="both"/>
      </w:pPr>
      <w:r>
        <w:rPr>
          <w:rFonts w:ascii="Times New Roman"/>
          <w:b w:val="false"/>
          <w:i w:val="false"/>
          <w:color w:val="000000"/>
          <w:sz w:val="28"/>
        </w:rPr>
        <w:t xml:space="preserve">              ющих в         16 областях и городах, </w:t>
      </w:r>
    </w:p>
    <w:p>
      <w:pPr>
        <w:spacing w:after="0"/>
        <w:ind w:left="0"/>
        <w:jc w:val="both"/>
      </w:pPr>
      <w:r>
        <w:rPr>
          <w:rFonts w:ascii="Times New Roman"/>
          <w:b w:val="false"/>
          <w:i w:val="false"/>
          <w:color w:val="000000"/>
          <w:sz w:val="28"/>
        </w:rPr>
        <w:t xml:space="preserve">              уголовном      1 ГУВДТ г.Астана) для </w:t>
      </w:r>
    </w:p>
    <w:p>
      <w:pPr>
        <w:spacing w:after="0"/>
        <w:ind w:left="0"/>
        <w:jc w:val="both"/>
      </w:pPr>
      <w:r>
        <w:rPr>
          <w:rFonts w:ascii="Times New Roman"/>
          <w:b w:val="false"/>
          <w:i w:val="false"/>
          <w:color w:val="000000"/>
          <w:sz w:val="28"/>
        </w:rPr>
        <w:t xml:space="preserve">              процессе       допроса. </w:t>
      </w:r>
    </w:p>
    <w:p>
      <w:pPr>
        <w:spacing w:after="0"/>
        <w:ind w:left="0"/>
        <w:jc w:val="both"/>
      </w:pPr>
      <w:r>
        <w:rPr>
          <w:rFonts w:ascii="Times New Roman"/>
          <w:b w:val="false"/>
          <w:i w:val="false"/>
          <w:color w:val="000000"/>
          <w:sz w:val="28"/>
        </w:rPr>
        <w:t xml:space="preserve">                             Приобретение синтеза-  </w:t>
      </w:r>
    </w:p>
    <w:p>
      <w:pPr>
        <w:spacing w:after="0"/>
        <w:ind w:left="0"/>
        <w:jc w:val="both"/>
      </w:pPr>
      <w:r>
        <w:rPr>
          <w:rFonts w:ascii="Times New Roman"/>
          <w:b w:val="false"/>
          <w:i w:val="false"/>
          <w:color w:val="000000"/>
          <w:sz w:val="28"/>
        </w:rPr>
        <w:t xml:space="preserve">                             тора изменения тембра  </w:t>
      </w:r>
    </w:p>
    <w:p>
      <w:pPr>
        <w:spacing w:after="0"/>
        <w:ind w:left="0"/>
        <w:jc w:val="both"/>
      </w:pPr>
      <w:r>
        <w:rPr>
          <w:rFonts w:ascii="Times New Roman"/>
          <w:b w:val="false"/>
          <w:i w:val="false"/>
          <w:color w:val="000000"/>
          <w:sz w:val="28"/>
        </w:rPr>
        <w:t xml:space="preserve">                             голоса - 17 единиц; </w:t>
      </w:r>
    </w:p>
    <w:p>
      <w:pPr>
        <w:spacing w:after="0"/>
        <w:ind w:left="0"/>
        <w:jc w:val="both"/>
      </w:pPr>
      <w:r>
        <w:rPr>
          <w:rFonts w:ascii="Times New Roman"/>
          <w:b w:val="false"/>
          <w:i w:val="false"/>
          <w:color w:val="000000"/>
          <w:sz w:val="28"/>
        </w:rPr>
        <w:t xml:space="preserve">                             зеркально-тонирован- </w:t>
      </w:r>
    </w:p>
    <w:p>
      <w:pPr>
        <w:spacing w:after="0"/>
        <w:ind w:left="0"/>
        <w:jc w:val="both"/>
      </w:pPr>
      <w:r>
        <w:rPr>
          <w:rFonts w:ascii="Times New Roman"/>
          <w:b w:val="false"/>
          <w:i w:val="false"/>
          <w:color w:val="000000"/>
          <w:sz w:val="28"/>
        </w:rPr>
        <w:t xml:space="preserve">                             ного стекла - 17 </w:t>
      </w:r>
    </w:p>
    <w:p>
      <w:pPr>
        <w:spacing w:after="0"/>
        <w:ind w:left="0"/>
        <w:jc w:val="both"/>
      </w:pPr>
      <w:r>
        <w:rPr>
          <w:rFonts w:ascii="Times New Roman"/>
          <w:b w:val="false"/>
          <w:i w:val="false"/>
          <w:color w:val="000000"/>
          <w:sz w:val="28"/>
        </w:rPr>
        <w:t xml:space="preserve">                             кв.м; комплект селек- </w:t>
      </w:r>
    </w:p>
    <w:p>
      <w:pPr>
        <w:spacing w:after="0"/>
        <w:ind w:left="0"/>
        <w:jc w:val="both"/>
      </w:pPr>
      <w:r>
        <w:rPr>
          <w:rFonts w:ascii="Times New Roman"/>
          <w:b w:val="false"/>
          <w:i w:val="false"/>
          <w:color w:val="000000"/>
          <w:sz w:val="28"/>
        </w:rPr>
        <w:t xml:space="preserve">                             торной связи - 17 </w:t>
      </w:r>
    </w:p>
    <w:p>
      <w:pPr>
        <w:spacing w:after="0"/>
        <w:ind w:left="0"/>
        <w:jc w:val="both"/>
      </w:pPr>
      <w:r>
        <w:rPr>
          <w:rFonts w:ascii="Times New Roman"/>
          <w:b w:val="false"/>
          <w:i w:val="false"/>
          <w:color w:val="000000"/>
          <w:sz w:val="28"/>
        </w:rPr>
        <w:t xml:space="preserve">                             единиц. </w:t>
      </w:r>
    </w:p>
    <w:p>
      <w:pPr>
        <w:spacing w:after="0"/>
        <w:ind w:left="0"/>
        <w:jc w:val="both"/>
      </w:pPr>
      <w:r>
        <w:rPr>
          <w:rFonts w:ascii="Times New Roman"/>
          <w:b w:val="false"/>
          <w:i w:val="false"/>
          <w:color w:val="000000"/>
          <w:sz w:val="28"/>
        </w:rPr>
        <w:t xml:space="preserve">                             Аренда квартир и </w:t>
      </w:r>
    </w:p>
    <w:p>
      <w:pPr>
        <w:spacing w:after="0"/>
        <w:ind w:left="0"/>
        <w:jc w:val="both"/>
      </w:pPr>
      <w:r>
        <w:rPr>
          <w:rFonts w:ascii="Times New Roman"/>
          <w:b w:val="false"/>
          <w:i w:val="false"/>
          <w:color w:val="000000"/>
          <w:sz w:val="28"/>
        </w:rPr>
        <w:t xml:space="preserve">                             частных домов в 16  </w:t>
      </w:r>
    </w:p>
    <w:p>
      <w:pPr>
        <w:spacing w:after="0"/>
        <w:ind w:left="0"/>
        <w:jc w:val="both"/>
      </w:pPr>
      <w:r>
        <w:rPr>
          <w:rFonts w:ascii="Times New Roman"/>
          <w:b w:val="false"/>
          <w:i w:val="false"/>
          <w:color w:val="000000"/>
          <w:sz w:val="28"/>
        </w:rPr>
        <w:t xml:space="preserve">                             областях и городах.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процента раскрываемости преступлений, в результате применения мер безопасности лиц, участвующих в уголовном процессе. </w:t>
      </w:r>
    </w:p>
    <w:bookmarkStart w:name="z51" w:id="36"/>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N 202 </w:t>
      </w:r>
    </w:p>
    <w:bookmarkEnd w:id="36"/>
    <w:bookmarkStart w:name="z52" w:id="37"/>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3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047 </w:t>
      </w:r>
      <w:r>
        <w:br/>
      </w:r>
      <w:r>
        <w:rPr>
          <w:rFonts w:ascii="Times New Roman"/>
          <w:b/>
          <w:i w:val="false"/>
          <w:color w:val="000000"/>
        </w:rPr>
        <w:t xml:space="preserve">
"Специальные перевозки" на 2002 год </w:t>
      </w:r>
    </w:p>
    <w:p>
      <w:pPr>
        <w:spacing w:after="0"/>
        <w:ind w:left="0"/>
        <w:jc w:val="both"/>
      </w:pPr>
      <w:r>
        <w:rPr>
          <w:rFonts w:ascii="Times New Roman"/>
          <w:b w:val="false"/>
          <w:i w:val="false"/>
          <w:color w:val="000000"/>
          <w:sz w:val="28"/>
        </w:rPr>
        <w:t xml:space="preserve">      1. Стоимость: 50 900 тысяч тенге (пятьдесят миллионов девятьсот тысяч тенге). </w:t>
      </w:r>
      <w:r>
        <w:br/>
      </w:r>
      <w:r>
        <w:rPr>
          <w:rFonts w:ascii="Times New Roman"/>
          <w:b w:val="false"/>
          <w:i w:val="false"/>
          <w:color w:val="000000"/>
          <w:sz w:val="28"/>
        </w:rPr>
        <w:t>
      2. Нормативно-правовая основа бюджетной программы: Указ Президента Республики Казахстан, имеющий силу Закона, от 21 декабря 1995 года N 2707 </w:t>
      </w:r>
      <w:r>
        <w:rPr>
          <w:rFonts w:ascii="Times New Roman"/>
          <w:b w:val="false"/>
          <w:i w:val="false"/>
          <w:color w:val="000000"/>
          <w:sz w:val="28"/>
        </w:rPr>
        <w:t xml:space="preserve">U952707_ </w:t>
      </w:r>
      <w:r>
        <w:rPr>
          <w:rFonts w:ascii="Times New Roman"/>
          <w:b w:val="false"/>
          <w:i w:val="false"/>
          <w:color w:val="000000"/>
          <w:sz w:val="28"/>
        </w:rPr>
        <w:t xml:space="preserve"> "Об органах внутренних дел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воинских, специальных и иных перевозок МВД Республики Казахстан. </w:t>
      </w:r>
      <w:r>
        <w:br/>
      </w:r>
      <w:r>
        <w:rPr>
          <w:rFonts w:ascii="Times New Roman"/>
          <w:b w:val="false"/>
          <w:i w:val="false"/>
          <w:color w:val="000000"/>
          <w:sz w:val="28"/>
        </w:rPr>
        <w:t xml:space="preserve">
      5. Задачи бюджетной программы: организация и оперативное управление воинскими, специальными и иными перевозками; обеспечение круглосуточного контроля и ускоренного продвижения воинских эшелонов, транспортов и других учетных единиц; недопущение срыва судебных заседаний, своевременное выполнение постановлений судов по отбыванию наказаний осужденными.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047         Специальные  Оплата за транспортные     Ежеме-  МВД </w:t>
      </w:r>
      <w:r>
        <w:br/>
      </w:r>
      <w:r>
        <w:rPr>
          <w:rFonts w:ascii="Times New Roman"/>
          <w:b w:val="false"/>
          <w:i w:val="false"/>
          <w:color w:val="000000"/>
          <w:sz w:val="28"/>
        </w:rPr>
        <w:t xml:space="preserve">
               перевозки    услуги по перевозке (в     сячно   Республики </w:t>
      </w:r>
    </w:p>
    <w:p>
      <w:pPr>
        <w:spacing w:after="0"/>
        <w:ind w:left="0"/>
        <w:jc w:val="both"/>
      </w:pPr>
      <w:r>
        <w:rPr>
          <w:rFonts w:ascii="Times New Roman"/>
          <w:b w:val="false"/>
          <w:i w:val="false"/>
          <w:color w:val="000000"/>
          <w:sz w:val="28"/>
        </w:rPr>
        <w:t xml:space="preserve">                            том числе по Южно-                 Казахстан </w:t>
      </w:r>
    </w:p>
    <w:p>
      <w:pPr>
        <w:spacing w:after="0"/>
        <w:ind w:left="0"/>
        <w:jc w:val="both"/>
      </w:pPr>
      <w:r>
        <w:rPr>
          <w:rFonts w:ascii="Times New Roman"/>
          <w:b w:val="false"/>
          <w:i w:val="false"/>
          <w:color w:val="000000"/>
          <w:sz w:val="28"/>
        </w:rPr>
        <w:t xml:space="preserve">                            Уральской железной </w:t>
      </w:r>
    </w:p>
    <w:p>
      <w:pPr>
        <w:spacing w:after="0"/>
        <w:ind w:left="0"/>
        <w:jc w:val="both"/>
      </w:pPr>
      <w:r>
        <w:rPr>
          <w:rFonts w:ascii="Times New Roman"/>
          <w:b w:val="false"/>
          <w:i w:val="false"/>
          <w:color w:val="000000"/>
          <w:sz w:val="28"/>
        </w:rPr>
        <w:t xml:space="preserve">                            дороге) спецконтингента, </w:t>
      </w:r>
    </w:p>
    <w:p>
      <w:pPr>
        <w:spacing w:after="0"/>
        <w:ind w:left="0"/>
        <w:jc w:val="both"/>
      </w:pPr>
      <w:r>
        <w:rPr>
          <w:rFonts w:ascii="Times New Roman"/>
          <w:b w:val="false"/>
          <w:i w:val="false"/>
          <w:color w:val="000000"/>
          <w:sz w:val="28"/>
        </w:rPr>
        <w:t xml:space="preserve">                            грузов и иных перевозок: </w:t>
      </w:r>
    </w:p>
    <w:p>
      <w:pPr>
        <w:spacing w:after="0"/>
        <w:ind w:left="0"/>
        <w:jc w:val="both"/>
      </w:pPr>
      <w:r>
        <w:rPr>
          <w:rFonts w:ascii="Times New Roman"/>
          <w:b w:val="false"/>
          <w:i w:val="false"/>
          <w:color w:val="000000"/>
          <w:sz w:val="28"/>
        </w:rPr>
        <w:t xml:space="preserve">                            аренда 16 специальных </w:t>
      </w:r>
    </w:p>
    <w:p>
      <w:pPr>
        <w:spacing w:after="0"/>
        <w:ind w:left="0"/>
        <w:jc w:val="both"/>
      </w:pPr>
      <w:r>
        <w:rPr>
          <w:rFonts w:ascii="Times New Roman"/>
          <w:b w:val="false"/>
          <w:i w:val="false"/>
          <w:color w:val="000000"/>
          <w:sz w:val="28"/>
        </w:rPr>
        <w:t xml:space="preserve">                            вагонов для осуществления </w:t>
      </w:r>
    </w:p>
    <w:p>
      <w:pPr>
        <w:spacing w:after="0"/>
        <w:ind w:left="0"/>
        <w:jc w:val="both"/>
      </w:pPr>
      <w:r>
        <w:rPr>
          <w:rFonts w:ascii="Times New Roman"/>
          <w:b w:val="false"/>
          <w:i w:val="false"/>
          <w:color w:val="000000"/>
          <w:sz w:val="28"/>
        </w:rPr>
        <w:t xml:space="preserve">                            перевозок (485 рейсов в </w:t>
      </w:r>
    </w:p>
    <w:p>
      <w:pPr>
        <w:spacing w:after="0"/>
        <w:ind w:left="0"/>
        <w:jc w:val="both"/>
      </w:pPr>
      <w:r>
        <w:rPr>
          <w:rFonts w:ascii="Times New Roman"/>
          <w:b w:val="false"/>
          <w:i w:val="false"/>
          <w:color w:val="000000"/>
          <w:sz w:val="28"/>
        </w:rPr>
        <w:t xml:space="preserve">                            год по 13 маршрутов); </w:t>
      </w:r>
    </w:p>
    <w:p>
      <w:pPr>
        <w:spacing w:after="0"/>
        <w:ind w:left="0"/>
        <w:jc w:val="both"/>
      </w:pPr>
      <w:r>
        <w:rPr>
          <w:rFonts w:ascii="Times New Roman"/>
          <w:b w:val="false"/>
          <w:i w:val="false"/>
          <w:color w:val="000000"/>
          <w:sz w:val="28"/>
        </w:rPr>
        <w:t xml:space="preserve">                            техобслуживание </w:t>
      </w:r>
    </w:p>
    <w:p>
      <w:pPr>
        <w:spacing w:after="0"/>
        <w:ind w:left="0"/>
        <w:jc w:val="both"/>
      </w:pPr>
      <w:r>
        <w:rPr>
          <w:rFonts w:ascii="Times New Roman"/>
          <w:b w:val="false"/>
          <w:i w:val="false"/>
          <w:color w:val="000000"/>
          <w:sz w:val="28"/>
        </w:rPr>
        <w:t xml:space="preserve">                            специальных вагонов. </w:t>
      </w:r>
    </w:p>
    <w:p>
      <w:pPr>
        <w:spacing w:after="0"/>
        <w:ind w:left="0"/>
        <w:jc w:val="both"/>
      </w:pPr>
      <w:r>
        <w:rPr>
          <w:rFonts w:ascii="Times New Roman"/>
          <w:b w:val="false"/>
          <w:i w:val="false"/>
          <w:color w:val="000000"/>
          <w:sz w:val="28"/>
        </w:rPr>
        <w:t xml:space="preserve">                            Техобслуживание </w:t>
      </w:r>
    </w:p>
    <w:p>
      <w:pPr>
        <w:spacing w:after="0"/>
        <w:ind w:left="0"/>
        <w:jc w:val="both"/>
      </w:pPr>
      <w:r>
        <w:rPr>
          <w:rFonts w:ascii="Times New Roman"/>
          <w:b w:val="false"/>
          <w:i w:val="false"/>
          <w:color w:val="000000"/>
          <w:sz w:val="28"/>
        </w:rPr>
        <w:t xml:space="preserve">                            передвижного командного </w:t>
      </w:r>
    </w:p>
    <w:p>
      <w:pPr>
        <w:spacing w:after="0"/>
        <w:ind w:left="0"/>
        <w:jc w:val="both"/>
      </w:pPr>
      <w:r>
        <w:rPr>
          <w:rFonts w:ascii="Times New Roman"/>
          <w:b w:val="false"/>
          <w:i w:val="false"/>
          <w:color w:val="000000"/>
          <w:sz w:val="28"/>
        </w:rPr>
        <w:t xml:space="preserve">                            пункта-вагона N 70109. </w:t>
      </w:r>
    </w:p>
    <w:p>
      <w:pPr>
        <w:spacing w:after="0"/>
        <w:ind w:left="0"/>
        <w:jc w:val="both"/>
      </w:pPr>
      <w:r>
        <w:rPr>
          <w:rFonts w:ascii="Times New Roman"/>
          <w:b w:val="false"/>
          <w:i w:val="false"/>
          <w:color w:val="000000"/>
          <w:sz w:val="28"/>
        </w:rPr>
        <w:t xml:space="preserve">                            Капитальный ремонт </w:t>
      </w:r>
    </w:p>
    <w:p>
      <w:pPr>
        <w:spacing w:after="0"/>
        <w:ind w:left="0"/>
        <w:jc w:val="both"/>
      </w:pPr>
      <w:r>
        <w:rPr>
          <w:rFonts w:ascii="Times New Roman"/>
          <w:b w:val="false"/>
          <w:i w:val="false"/>
          <w:color w:val="000000"/>
          <w:sz w:val="28"/>
        </w:rPr>
        <w:t xml:space="preserve">                            передвижного командного </w:t>
      </w:r>
    </w:p>
    <w:p>
      <w:pPr>
        <w:spacing w:after="0"/>
        <w:ind w:left="0"/>
        <w:jc w:val="both"/>
      </w:pPr>
      <w:r>
        <w:rPr>
          <w:rFonts w:ascii="Times New Roman"/>
          <w:b w:val="false"/>
          <w:i w:val="false"/>
          <w:color w:val="000000"/>
          <w:sz w:val="28"/>
        </w:rPr>
        <w:t xml:space="preserve">                            пункта-вагона N 70109. </w:t>
      </w:r>
    </w:p>
    <w:p>
      <w:pPr>
        <w:spacing w:after="0"/>
        <w:ind w:left="0"/>
        <w:jc w:val="both"/>
      </w:pPr>
      <w:r>
        <w:rPr>
          <w:rFonts w:ascii="Times New Roman"/>
          <w:b w:val="false"/>
          <w:i w:val="false"/>
          <w:color w:val="000000"/>
          <w:sz w:val="28"/>
        </w:rPr>
        <w:t xml:space="preserve">                            Оплата коммунальных </w:t>
      </w:r>
    </w:p>
    <w:p>
      <w:pPr>
        <w:spacing w:after="0"/>
        <w:ind w:left="0"/>
        <w:jc w:val="both"/>
      </w:pPr>
      <w:r>
        <w:rPr>
          <w:rFonts w:ascii="Times New Roman"/>
          <w:b w:val="false"/>
          <w:i w:val="false"/>
          <w:color w:val="000000"/>
          <w:sz w:val="28"/>
        </w:rPr>
        <w:t xml:space="preserve">                            услуг, услуг связи, </w:t>
      </w:r>
    </w:p>
    <w:p>
      <w:pPr>
        <w:spacing w:after="0"/>
        <w:ind w:left="0"/>
        <w:jc w:val="both"/>
      </w:pPr>
      <w:r>
        <w:rPr>
          <w:rFonts w:ascii="Times New Roman"/>
          <w:b w:val="false"/>
          <w:i w:val="false"/>
          <w:color w:val="000000"/>
          <w:sz w:val="28"/>
        </w:rPr>
        <w:t xml:space="preserve">                            электроэнергии, </w:t>
      </w:r>
    </w:p>
    <w:p>
      <w:pPr>
        <w:spacing w:after="0"/>
        <w:ind w:left="0"/>
        <w:jc w:val="both"/>
      </w:pPr>
      <w:r>
        <w:rPr>
          <w:rFonts w:ascii="Times New Roman"/>
          <w:b w:val="false"/>
          <w:i w:val="false"/>
          <w:color w:val="000000"/>
          <w:sz w:val="28"/>
        </w:rPr>
        <w:t xml:space="preserve">                            теплоэнергии и </w:t>
      </w:r>
    </w:p>
    <w:p>
      <w:pPr>
        <w:spacing w:after="0"/>
        <w:ind w:left="0"/>
        <w:jc w:val="both"/>
      </w:pPr>
      <w:r>
        <w:rPr>
          <w:rFonts w:ascii="Times New Roman"/>
          <w:b w:val="false"/>
          <w:i w:val="false"/>
          <w:color w:val="000000"/>
          <w:sz w:val="28"/>
        </w:rPr>
        <w:t xml:space="preserve">                            аренды помещений для </w:t>
      </w:r>
    </w:p>
    <w:p>
      <w:pPr>
        <w:spacing w:after="0"/>
        <w:ind w:left="0"/>
        <w:jc w:val="both"/>
      </w:pPr>
      <w:r>
        <w:rPr>
          <w:rFonts w:ascii="Times New Roman"/>
          <w:b w:val="false"/>
          <w:i w:val="false"/>
          <w:color w:val="000000"/>
          <w:sz w:val="28"/>
        </w:rPr>
        <w:t xml:space="preserve">                            службы специальных </w:t>
      </w:r>
    </w:p>
    <w:p>
      <w:pPr>
        <w:spacing w:after="0"/>
        <w:ind w:left="0"/>
        <w:jc w:val="both"/>
      </w:pPr>
      <w:r>
        <w:rPr>
          <w:rFonts w:ascii="Times New Roman"/>
          <w:b w:val="false"/>
          <w:i w:val="false"/>
          <w:color w:val="000000"/>
          <w:sz w:val="28"/>
        </w:rPr>
        <w:t xml:space="preserve">                            воинских перевозок.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В пункт 6 внесены изменения - постановлением Правительства РК от 5 сентября 2002 г. N 202a (вступает в силу с 11 февраля 2002 г.) </w:t>
      </w:r>
      <w:r>
        <w:rPr>
          <w:rFonts w:ascii="Times New Roman"/>
          <w:b w:val="false"/>
          <w:i w:val="false"/>
          <w:color w:val="000000"/>
          <w:sz w:val="28"/>
        </w:rPr>
        <w:t xml:space="preserve">P02202a_ </w:t>
      </w:r>
      <w:r>
        <w:rPr>
          <w:rFonts w:ascii="Times New Roman"/>
          <w:b w:val="false"/>
          <w:i w:val="false"/>
          <w:color w:val="000000"/>
          <w:sz w:val="28"/>
        </w:rPr>
        <w:t xml:space="preserve"> . </w:t>
      </w:r>
      <w:r>
        <w:br/>
      </w:r>
      <w:r>
        <w:rPr>
          <w:rFonts w:ascii="Times New Roman"/>
          <w:b w:val="false"/>
          <w:i w:val="false"/>
          <w:color w:val="000000"/>
          <w:sz w:val="28"/>
        </w:rPr>
        <w:t xml:space="preserve">
      7. Ожидаемые результаты выполнения бюджетной программы: обеспечение выполнения графиков движения и безопасности воинских и государственных воинских перевозок по территории Республики Казахстан; обеспечение перевозок спецконтингента в соответствии с требованиями действующего уголовно-исполнительного законодательства. </w:t>
      </w:r>
    </w:p>
    <w:bookmarkStart w:name="z54" w:id="38"/>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N 202 </w:t>
      </w:r>
      <w:r>
        <w:br/>
      </w:r>
      <w:r>
        <w:rPr>
          <w:rFonts w:ascii="Times New Roman"/>
          <w:b w:val="false"/>
          <w:i w:val="false"/>
          <w:color w:val="000000"/>
          <w:sz w:val="28"/>
        </w:rPr>
        <w:t>
 </w:t>
      </w:r>
      <w:r>
        <w:br/>
      </w: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38"/>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049 </w:t>
      </w:r>
      <w:r>
        <w:br/>
      </w:r>
      <w:r>
        <w:rPr>
          <w:rFonts w:ascii="Times New Roman"/>
          <w:b/>
          <w:i w:val="false"/>
          <w:color w:val="000000"/>
        </w:rPr>
        <w:t xml:space="preserve">
"Программа реформирования внутренних войск </w:t>
      </w:r>
      <w:r>
        <w:br/>
      </w:r>
      <w:r>
        <w:rPr>
          <w:rFonts w:ascii="Times New Roman"/>
          <w:b/>
          <w:i w:val="false"/>
          <w:color w:val="000000"/>
        </w:rPr>
        <w:t xml:space="preserve">
Министерства внутренних дел Республики Казахстан" на 2002 год </w:t>
      </w:r>
    </w:p>
    <w:bookmarkStart w:name="z56" w:id="39"/>
    <w:p>
      <w:pPr>
        <w:spacing w:after="0"/>
        <w:ind w:left="0"/>
        <w:jc w:val="both"/>
      </w:pPr>
      <w:r>
        <w:rPr>
          <w:rFonts w:ascii="Times New Roman"/>
          <w:b w:val="false"/>
          <w:i w:val="false"/>
          <w:color w:val="000000"/>
          <w:sz w:val="28"/>
        </w:rPr>
        <w:t xml:space="preserve">
      1. Стоимость: 750 000 тысяч тенге (семьсот пятьдесят миллионов тенге). </w:t>
      </w:r>
      <w:r>
        <w:br/>
      </w:r>
      <w:r>
        <w:rPr>
          <w:rFonts w:ascii="Times New Roman"/>
          <w:b w:val="false"/>
          <w:i w:val="false"/>
          <w:color w:val="000000"/>
          <w:sz w:val="28"/>
        </w:rPr>
        <w:t>
      2. Нормативно-правовая основа бюджетной программы: Закон Республики Казахстан от 22 декабря 1995 года N 2708 "О внутренних войсках Министерства внутренних дел Республики Казахстан"; Закон Республики Казахстан от 26 июня 1998 года N 233-I </w:t>
      </w:r>
      <w:r>
        <w:rPr>
          <w:rFonts w:ascii="Times New Roman"/>
          <w:b w:val="false"/>
          <w:i w:val="false"/>
          <w:color w:val="000000"/>
          <w:sz w:val="28"/>
        </w:rPr>
        <w:t xml:space="preserve">Z980233_ </w:t>
      </w:r>
      <w:r>
        <w:rPr>
          <w:rFonts w:ascii="Times New Roman"/>
          <w:b w:val="false"/>
          <w:i w:val="false"/>
          <w:color w:val="000000"/>
          <w:sz w:val="28"/>
        </w:rPr>
        <w:t xml:space="preserve"> "О национальной безопасности Республики Казахстан"; Закон Республики Казахстан от 13 июля 1999 года N 416-I </w:t>
      </w:r>
      <w:r>
        <w:rPr>
          <w:rFonts w:ascii="Times New Roman"/>
          <w:b w:val="false"/>
          <w:i w:val="false"/>
          <w:color w:val="000000"/>
          <w:sz w:val="28"/>
        </w:rPr>
        <w:t xml:space="preserve">Z990416_ </w:t>
      </w:r>
      <w:r>
        <w:rPr>
          <w:rFonts w:ascii="Times New Roman"/>
          <w:b w:val="false"/>
          <w:i w:val="false"/>
          <w:color w:val="000000"/>
          <w:sz w:val="28"/>
        </w:rPr>
        <w:t xml:space="preserve"> "О борьбе с терроризмом"; Закон Республики Казахстан от 16 июля 1997 г. N 163 </w:t>
      </w:r>
      <w:r>
        <w:rPr>
          <w:rFonts w:ascii="Times New Roman"/>
          <w:b w:val="false"/>
          <w:i w:val="false"/>
          <w:color w:val="000000"/>
          <w:sz w:val="28"/>
        </w:rPr>
        <w:t xml:space="preserve">Z970163_ </w:t>
      </w:r>
      <w:r>
        <w:rPr>
          <w:rFonts w:ascii="Times New Roman"/>
          <w:b w:val="false"/>
          <w:i w:val="false"/>
          <w:color w:val="000000"/>
          <w:sz w:val="28"/>
        </w:rPr>
        <w:t xml:space="preserve"> "О государственных закупках"; Указ Президента Республики Казахстан от 10 февраля 2000 года N 334 </w:t>
      </w:r>
      <w:r>
        <w:rPr>
          <w:rFonts w:ascii="Times New Roman"/>
          <w:b w:val="false"/>
          <w:i w:val="false"/>
          <w:color w:val="000000"/>
          <w:sz w:val="28"/>
        </w:rPr>
        <w:t xml:space="preserve">U000334_ </w:t>
      </w:r>
      <w:r>
        <w:rPr>
          <w:rFonts w:ascii="Times New Roman"/>
          <w:b w:val="false"/>
          <w:i w:val="false"/>
          <w:color w:val="000000"/>
          <w:sz w:val="28"/>
        </w:rPr>
        <w:t xml:space="preserve"> "Об утверждении Военной доктрины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реформирование внутренних войск и осуществление мер по повышению их боевых возможностей; совершенствование системы управления, повышение боевой готовности. </w:t>
      </w:r>
      <w:r>
        <w:br/>
      </w:r>
      <w:r>
        <w:rPr>
          <w:rFonts w:ascii="Times New Roman"/>
          <w:b w:val="false"/>
          <w:i w:val="false"/>
          <w:color w:val="000000"/>
          <w:sz w:val="28"/>
        </w:rPr>
        <w:t xml:space="preserve">
      5. Задачи бюджетной программы: создание современной учебно-материальной базы внутренних войск, техническое перевооружение внутренних войск, приобретение необходимого оборудования военно-технического назначения, вооружения, боеприпасов и других основных средств для подготовки и реализации мероприятий реформирования внутренних войск.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049        Программа ре- Проведение мероприятий     Ежеме- Комитет </w:t>
      </w:r>
    </w:p>
    <w:bookmarkEnd w:id="39"/>
    <w:p>
      <w:pPr>
        <w:spacing w:after="0"/>
        <w:ind w:left="0"/>
        <w:jc w:val="both"/>
      </w:pPr>
      <w:r>
        <w:rPr>
          <w:rFonts w:ascii="Times New Roman"/>
          <w:b w:val="false"/>
          <w:i w:val="false"/>
          <w:color w:val="000000"/>
          <w:sz w:val="28"/>
        </w:rPr>
        <w:t xml:space="preserve">              формирования  по реформированию          сячно  внутренних </w:t>
      </w:r>
    </w:p>
    <w:p>
      <w:pPr>
        <w:spacing w:after="0"/>
        <w:ind w:left="0"/>
        <w:jc w:val="both"/>
      </w:pPr>
      <w:r>
        <w:rPr>
          <w:rFonts w:ascii="Times New Roman"/>
          <w:b w:val="false"/>
          <w:i w:val="false"/>
          <w:color w:val="000000"/>
          <w:sz w:val="28"/>
        </w:rPr>
        <w:t xml:space="preserve">              внутренних    внутренних войск МВД              войск </w:t>
      </w:r>
    </w:p>
    <w:p>
      <w:pPr>
        <w:spacing w:after="0"/>
        <w:ind w:left="0"/>
        <w:jc w:val="both"/>
      </w:pPr>
      <w:r>
        <w:rPr>
          <w:rFonts w:ascii="Times New Roman"/>
          <w:b w:val="false"/>
          <w:i w:val="false"/>
          <w:color w:val="000000"/>
          <w:sz w:val="28"/>
        </w:rPr>
        <w:t xml:space="preserve">              войск Мини-   Республики Казахстан, в           МВД </w:t>
      </w:r>
    </w:p>
    <w:p>
      <w:pPr>
        <w:spacing w:after="0"/>
        <w:ind w:left="0"/>
        <w:jc w:val="both"/>
      </w:pPr>
      <w:r>
        <w:rPr>
          <w:rFonts w:ascii="Times New Roman"/>
          <w:b w:val="false"/>
          <w:i w:val="false"/>
          <w:color w:val="000000"/>
          <w:sz w:val="28"/>
        </w:rPr>
        <w:t xml:space="preserve">              стерства      том числе: приобретение           Республики </w:t>
      </w:r>
    </w:p>
    <w:p>
      <w:pPr>
        <w:spacing w:after="0"/>
        <w:ind w:left="0"/>
        <w:jc w:val="both"/>
      </w:pPr>
      <w:r>
        <w:rPr>
          <w:rFonts w:ascii="Times New Roman"/>
          <w:b w:val="false"/>
          <w:i w:val="false"/>
          <w:color w:val="000000"/>
          <w:sz w:val="28"/>
        </w:rPr>
        <w:t xml:space="preserve">              внутренних    оборудования связи - 24           Казахстан, </w:t>
      </w:r>
    </w:p>
    <w:p>
      <w:pPr>
        <w:spacing w:after="0"/>
        <w:ind w:left="0"/>
        <w:jc w:val="both"/>
      </w:pPr>
      <w:r>
        <w:rPr>
          <w:rFonts w:ascii="Times New Roman"/>
          <w:b w:val="false"/>
          <w:i w:val="false"/>
          <w:color w:val="000000"/>
          <w:sz w:val="28"/>
        </w:rPr>
        <w:t xml:space="preserve">              дел           наименований, вооружения          </w:t>
      </w:r>
    </w:p>
    <w:p>
      <w:pPr>
        <w:spacing w:after="0"/>
        <w:ind w:left="0"/>
        <w:jc w:val="both"/>
      </w:pPr>
      <w:r>
        <w:rPr>
          <w:rFonts w:ascii="Times New Roman"/>
          <w:b w:val="false"/>
          <w:i w:val="false"/>
          <w:color w:val="000000"/>
          <w:sz w:val="28"/>
        </w:rPr>
        <w:t xml:space="preserve">              Республики    и боеприпасов - 10                </w:t>
      </w:r>
    </w:p>
    <w:p>
      <w:pPr>
        <w:spacing w:after="0"/>
        <w:ind w:left="0"/>
        <w:jc w:val="both"/>
      </w:pPr>
      <w:r>
        <w:rPr>
          <w:rFonts w:ascii="Times New Roman"/>
          <w:b w:val="false"/>
          <w:i w:val="false"/>
          <w:color w:val="000000"/>
          <w:sz w:val="28"/>
        </w:rPr>
        <w:t xml:space="preserve">              Казахстан     наименований, военно-             Соединения </w:t>
      </w:r>
    </w:p>
    <w:p>
      <w:pPr>
        <w:spacing w:after="0"/>
        <w:ind w:left="0"/>
        <w:jc w:val="both"/>
      </w:pPr>
      <w:r>
        <w:rPr>
          <w:rFonts w:ascii="Times New Roman"/>
          <w:b w:val="false"/>
          <w:i w:val="false"/>
          <w:color w:val="000000"/>
          <w:sz w:val="28"/>
        </w:rPr>
        <w:t xml:space="preserve">                            технического оборудования -       и части </w:t>
      </w:r>
    </w:p>
    <w:p>
      <w:pPr>
        <w:spacing w:after="0"/>
        <w:ind w:left="0"/>
        <w:jc w:val="both"/>
      </w:pPr>
      <w:r>
        <w:rPr>
          <w:rFonts w:ascii="Times New Roman"/>
          <w:b w:val="false"/>
          <w:i w:val="false"/>
          <w:color w:val="000000"/>
          <w:sz w:val="28"/>
        </w:rPr>
        <w:t xml:space="preserve">                            6 наименований, инженерно-        внутренних </w:t>
      </w:r>
    </w:p>
    <w:p>
      <w:pPr>
        <w:spacing w:after="0"/>
        <w:ind w:left="0"/>
        <w:jc w:val="both"/>
      </w:pPr>
      <w:r>
        <w:rPr>
          <w:rFonts w:ascii="Times New Roman"/>
          <w:b w:val="false"/>
          <w:i w:val="false"/>
          <w:color w:val="000000"/>
          <w:sz w:val="28"/>
        </w:rPr>
        <w:t xml:space="preserve">                            технических средств - 9           войск МВД </w:t>
      </w:r>
    </w:p>
    <w:p>
      <w:pPr>
        <w:spacing w:after="0"/>
        <w:ind w:left="0"/>
        <w:jc w:val="both"/>
      </w:pPr>
      <w:r>
        <w:rPr>
          <w:rFonts w:ascii="Times New Roman"/>
          <w:b w:val="false"/>
          <w:i w:val="false"/>
          <w:color w:val="000000"/>
          <w:sz w:val="28"/>
        </w:rPr>
        <w:t xml:space="preserve">                            наименований, спецсредств         Республики </w:t>
      </w:r>
    </w:p>
    <w:p>
      <w:pPr>
        <w:spacing w:after="0"/>
        <w:ind w:left="0"/>
        <w:jc w:val="both"/>
      </w:pPr>
      <w:r>
        <w:rPr>
          <w:rFonts w:ascii="Times New Roman"/>
          <w:b w:val="false"/>
          <w:i w:val="false"/>
          <w:color w:val="000000"/>
          <w:sz w:val="28"/>
        </w:rPr>
        <w:t xml:space="preserve">                            9 наименований, средств           Казахстан. </w:t>
      </w:r>
    </w:p>
    <w:p>
      <w:pPr>
        <w:spacing w:after="0"/>
        <w:ind w:left="0"/>
        <w:jc w:val="both"/>
      </w:pPr>
      <w:r>
        <w:rPr>
          <w:rFonts w:ascii="Times New Roman"/>
          <w:b w:val="false"/>
          <w:i w:val="false"/>
          <w:color w:val="000000"/>
          <w:sz w:val="28"/>
        </w:rPr>
        <w:t xml:space="preserve">                            инженерного вооружения - </w:t>
      </w:r>
    </w:p>
    <w:p>
      <w:pPr>
        <w:spacing w:after="0"/>
        <w:ind w:left="0"/>
        <w:jc w:val="both"/>
      </w:pPr>
      <w:r>
        <w:rPr>
          <w:rFonts w:ascii="Times New Roman"/>
          <w:b w:val="false"/>
          <w:i w:val="false"/>
          <w:color w:val="000000"/>
          <w:sz w:val="28"/>
        </w:rPr>
        <w:t xml:space="preserve">                            7 наименований, </w:t>
      </w:r>
    </w:p>
    <w:p>
      <w:pPr>
        <w:spacing w:after="0"/>
        <w:ind w:left="0"/>
        <w:jc w:val="both"/>
      </w:pPr>
      <w:r>
        <w:rPr>
          <w:rFonts w:ascii="Times New Roman"/>
          <w:b w:val="false"/>
          <w:i w:val="false"/>
          <w:color w:val="000000"/>
          <w:sz w:val="28"/>
        </w:rPr>
        <w:t xml:space="preserve">                            спецавтотехники - 9 </w:t>
      </w:r>
    </w:p>
    <w:p>
      <w:pPr>
        <w:spacing w:after="0"/>
        <w:ind w:left="0"/>
        <w:jc w:val="both"/>
      </w:pPr>
      <w:r>
        <w:rPr>
          <w:rFonts w:ascii="Times New Roman"/>
          <w:b w:val="false"/>
          <w:i w:val="false"/>
          <w:color w:val="000000"/>
          <w:sz w:val="28"/>
        </w:rPr>
        <w:t xml:space="preserve">                            наименований, </w:t>
      </w:r>
    </w:p>
    <w:p>
      <w:pPr>
        <w:spacing w:after="0"/>
        <w:ind w:left="0"/>
        <w:jc w:val="both"/>
      </w:pPr>
      <w:r>
        <w:rPr>
          <w:rFonts w:ascii="Times New Roman"/>
          <w:b w:val="false"/>
          <w:i w:val="false"/>
          <w:color w:val="000000"/>
          <w:sz w:val="28"/>
        </w:rPr>
        <w:t xml:space="preserve">                            медицинского </w:t>
      </w:r>
    </w:p>
    <w:p>
      <w:pPr>
        <w:spacing w:after="0"/>
        <w:ind w:left="0"/>
        <w:jc w:val="both"/>
      </w:pPr>
      <w:r>
        <w:rPr>
          <w:rFonts w:ascii="Times New Roman"/>
          <w:b w:val="false"/>
          <w:i w:val="false"/>
          <w:color w:val="000000"/>
          <w:sz w:val="28"/>
        </w:rPr>
        <w:t xml:space="preserve">                            оборудования - 22 </w:t>
      </w:r>
    </w:p>
    <w:p>
      <w:pPr>
        <w:spacing w:after="0"/>
        <w:ind w:left="0"/>
        <w:jc w:val="both"/>
      </w:pPr>
      <w:r>
        <w:rPr>
          <w:rFonts w:ascii="Times New Roman"/>
          <w:b w:val="false"/>
          <w:i w:val="false"/>
          <w:color w:val="000000"/>
          <w:sz w:val="28"/>
        </w:rPr>
        <w:t xml:space="preserve">                            наименования, мебели </w:t>
      </w:r>
    </w:p>
    <w:p>
      <w:pPr>
        <w:spacing w:after="0"/>
        <w:ind w:left="0"/>
        <w:jc w:val="both"/>
      </w:pPr>
      <w:r>
        <w:rPr>
          <w:rFonts w:ascii="Times New Roman"/>
          <w:b w:val="false"/>
          <w:i w:val="false"/>
          <w:color w:val="000000"/>
          <w:sz w:val="28"/>
        </w:rPr>
        <w:t xml:space="preserve">                            и казарменного инвен- </w:t>
      </w:r>
    </w:p>
    <w:p>
      <w:pPr>
        <w:spacing w:after="0"/>
        <w:ind w:left="0"/>
        <w:jc w:val="both"/>
      </w:pPr>
      <w:r>
        <w:rPr>
          <w:rFonts w:ascii="Times New Roman"/>
          <w:b w:val="false"/>
          <w:i w:val="false"/>
          <w:color w:val="000000"/>
          <w:sz w:val="28"/>
        </w:rPr>
        <w:t xml:space="preserve">                            таря - 5 наименований,                         </w:t>
      </w:r>
    </w:p>
    <w:p>
      <w:pPr>
        <w:spacing w:after="0"/>
        <w:ind w:left="0"/>
        <w:jc w:val="both"/>
      </w:pPr>
      <w:r>
        <w:rPr>
          <w:rFonts w:ascii="Times New Roman"/>
          <w:b w:val="false"/>
          <w:i w:val="false"/>
          <w:color w:val="000000"/>
          <w:sz w:val="28"/>
        </w:rPr>
        <w:t xml:space="preserve">                            стационарных, прачеч- </w:t>
      </w:r>
    </w:p>
    <w:p>
      <w:pPr>
        <w:spacing w:after="0"/>
        <w:ind w:left="0"/>
        <w:jc w:val="both"/>
      </w:pPr>
      <w:r>
        <w:rPr>
          <w:rFonts w:ascii="Times New Roman"/>
          <w:b w:val="false"/>
          <w:i w:val="false"/>
          <w:color w:val="000000"/>
          <w:sz w:val="28"/>
        </w:rPr>
        <w:t xml:space="preserve">                            ных, полевых, походных, </w:t>
      </w:r>
    </w:p>
    <w:p>
      <w:pPr>
        <w:spacing w:after="0"/>
        <w:ind w:left="0"/>
        <w:jc w:val="both"/>
      </w:pPr>
      <w:r>
        <w:rPr>
          <w:rFonts w:ascii="Times New Roman"/>
          <w:b w:val="false"/>
          <w:i w:val="false"/>
          <w:color w:val="000000"/>
          <w:sz w:val="28"/>
        </w:rPr>
        <w:t xml:space="preserve">                            швейных машин - 12 </w:t>
      </w:r>
    </w:p>
    <w:p>
      <w:pPr>
        <w:spacing w:after="0"/>
        <w:ind w:left="0"/>
        <w:jc w:val="both"/>
      </w:pPr>
      <w:r>
        <w:rPr>
          <w:rFonts w:ascii="Times New Roman"/>
          <w:b w:val="false"/>
          <w:i w:val="false"/>
          <w:color w:val="000000"/>
          <w:sz w:val="28"/>
        </w:rPr>
        <w:t xml:space="preserve">                            наименований.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В пункт 6 внесены изменения - постановлением Правительства РК от 5 сентября 2002 г. N 202a (вступает в силу с 11 февраля 2002 г.) </w:t>
      </w:r>
      <w:r>
        <w:rPr>
          <w:rFonts w:ascii="Times New Roman"/>
          <w:b w:val="false"/>
          <w:i w:val="false"/>
          <w:color w:val="000000"/>
          <w:sz w:val="28"/>
        </w:rPr>
        <w:t xml:space="preserve">P02202a_ </w:t>
      </w:r>
      <w:r>
        <w:rPr>
          <w:rFonts w:ascii="Times New Roman"/>
          <w:b w:val="false"/>
          <w:i w:val="false"/>
          <w:color w:val="000000"/>
          <w:sz w:val="28"/>
        </w:rPr>
        <w:t xml:space="preserve"> . </w:t>
      </w:r>
      <w:r>
        <w:br/>
      </w:r>
      <w:r>
        <w:rPr>
          <w:rFonts w:ascii="Times New Roman"/>
          <w:b w:val="false"/>
          <w:i w:val="false"/>
          <w:color w:val="000000"/>
          <w:sz w:val="28"/>
        </w:rPr>
        <w:t xml:space="preserve">
      7. Ожидаемые результаты выполнения бюджетной программы: реализация основных задач, определенных военной доктриной и концепцией военной реформы Республики Казахстан; способность качественно решать все служебно-боевые задачи и активно противостоять незаконным вооруженным формированиям; повышение технического состояния вооружения и военной техники внутренних войск. </w:t>
      </w:r>
    </w:p>
    <w:bookmarkStart w:name="z58" w:id="40"/>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N 202 </w:t>
      </w:r>
    </w:p>
    <w:bookmarkEnd w:id="40"/>
    <w:bookmarkStart w:name="z59" w:id="41"/>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41"/>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050 </w:t>
      </w:r>
      <w:r>
        <w:br/>
      </w:r>
      <w:r>
        <w:rPr>
          <w:rFonts w:ascii="Times New Roman"/>
          <w:b/>
          <w:i w:val="false"/>
          <w:color w:val="000000"/>
        </w:rPr>
        <w:t xml:space="preserve">
"Изготовление водительских удостоверений, документов, </w:t>
      </w:r>
      <w:r>
        <w:br/>
      </w:r>
      <w:r>
        <w:rPr>
          <w:rFonts w:ascii="Times New Roman"/>
          <w:b/>
          <w:i w:val="false"/>
          <w:color w:val="000000"/>
        </w:rPr>
        <w:t xml:space="preserve">
номерных знаков для государственной регистрации транспортных средств" </w:t>
      </w:r>
      <w:r>
        <w:br/>
      </w:r>
      <w:r>
        <w:rPr>
          <w:rFonts w:ascii="Times New Roman"/>
          <w:b/>
          <w:i w:val="false"/>
          <w:color w:val="000000"/>
        </w:rPr>
        <w:t xml:space="preserve">
на 2002 год </w:t>
      </w:r>
    </w:p>
    <w:p>
      <w:pPr>
        <w:spacing w:after="0"/>
        <w:ind w:left="0"/>
        <w:jc w:val="both"/>
      </w:pPr>
      <w:r>
        <w:rPr>
          <w:rFonts w:ascii="Times New Roman"/>
          <w:b w:val="false"/>
          <w:i w:val="false"/>
          <w:color w:val="000000"/>
          <w:sz w:val="28"/>
        </w:rPr>
        <w:t xml:space="preserve">           1. Стоимость: 1 362 256 тысяч тенге (один миллиард триста шестьдесят два миллиона двести пятьдесят шесть тысяч тенге). </w:t>
      </w:r>
      <w:r>
        <w:br/>
      </w:r>
      <w:r>
        <w:rPr>
          <w:rFonts w:ascii="Times New Roman"/>
          <w:b w:val="false"/>
          <w:i w:val="false"/>
          <w:color w:val="000000"/>
          <w:sz w:val="28"/>
        </w:rPr>
        <w:t>
      2. Нормативно-правовая основа бюджетной программы: Указ Президента Республики Казахстан, имеющий силу Закона, от 21 декабря 1995 года N 2707 "Об органах внутренних дел Республики Казахстан"; Закон Республики Казахстан от 15 июля 1996 года N 29-I </w:t>
      </w:r>
      <w:r>
        <w:rPr>
          <w:rFonts w:ascii="Times New Roman"/>
          <w:b w:val="false"/>
          <w:i w:val="false"/>
          <w:color w:val="000000"/>
          <w:sz w:val="28"/>
        </w:rPr>
        <w:t xml:space="preserve">Z960029_ </w:t>
      </w:r>
      <w:r>
        <w:rPr>
          <w:rFonts w:ascii="Times New Roman"/>
          <w:b w:val="false"/>
          <w:i w:val="false"/>
          <w:color w:val="000000"/>
          <w:sz w:val="28"/>
        </w:rPr>
        <w:t xml:space="preserve"> "О безопасности дорожного движения"; постановление Правительства Республики Казахстан от 8 июня 2001 года N 777 </w:t>
      </w:r>
      <w:r>
        <w:rPr>
          <w:rFonts w:ascii="Times New Roman"/>
          <w:b w:val="false"/>
          <w:i w:val="false"/>
          <w:color w:val="000000"/>
          <w:sz w:val="28"/>
        </w:rPr>
        <w:t xml:space="preserve">P010777_ </w:t>
      </w:r>
      <w:r>
        <w:rPr>
          <w:rFonts w:ascii="Times New Roman"/>
          <w:b w:val="false"/>
          <w:i w:val="false"/>
          <w:color w:val="000000"/>
          <w:sz w:val="28"/>
        </w:rPr>
        <w:t xml:space="preserve"> "Вопросы Комитета дорожной полиции Министерства внутренних дел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установленных законодательством государственных функций по допуску водителей и транспортных средств к участию в дорожном движении. </w:t>
      </w:r>
      <w:r>
        <w:br/>
      </w:r>
      <w:r>
        <w:rPr>
          <w:rFonts w:ascii="Times New Roman"/>
          <w:b w:val="false"/>
          <w:i w:val="false"/>
          <w:color w:val="000000"/>
          <w:sz w:val="28"/>
        </w:rPr>
        <w:t xml:space="preserve">
      5. Задачи бюджетной программы: организация изготовления и реализации специальной продукции дорожной полиции, включая государственные регистрационные номерные знаки, свидетельства о регистрации транспортных средств и водительские удостоверения.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п/!прог-!под- !программ    !программ (подпрограмм)   !реали- !исполнители </w:t>
      </w:r>
      <w:r>
        <w:br/>
      </w:r>
      <w:r>
        <w:rPr>
          <w:rFonts w:ascii="Times New Roman"/>
          <w:b w:val="false"/>
          <w:i w:val="false"/>
          <w:color w:val="000000"/>
          <w:sz w:val="28"/>
        </w:rPr>
        <w:t xml:space="preserve">
п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050        Изготовление                             Ежеме- МВД </w:t>
      </w:r>
    </w:p>
    <w:p>
      <w:pPr>
        <w:spacing w:after="0"/>
        <w:ind w:left="0"/>
        <w:jc w:val="both"/>
      </w:pPr>
      <w:r>
        <w:rPr>
          <w:rFonts w:ascii="Times New Roman"/>
          <w:b w:val="false"/>
          <w:i w:val="false"/>
          <w:color w:val="000000"/>
          <w:sz w:val="28"/>
        </w:rPr>
        <w:t xml:space="preserve">              водительских                             сячно  Республики </w:t>
      </w:r>
    </w:p>
    <w:p>
      <w:pPr>
        <w:spacing w:after="0"/>
        <w:ind w:left="0"/>
        <w:jc w:val="both"/>
      </w:pPr>
      <w:r>
        <w:rPr>
          <w:rFonts w:ascii="Times New Roman"/>
          <w:b w:val="false"/>
          <w:i w:val="false"/>
          <w:color w:val="000000"/>
          <w:sz w:val="28"/>
        </w:rPr>
        <w:t xml:space="preserve">              удостоверений,                                  Казахстан </w:t>
      </w:r>
    </w:p>
    <w:p>
      <w:pPr>
        <w:spacing w:after="0"/>
        <w:ind w:left="0"/>
        <w:jc w:val="both"/>
      </w:pPr>
      <w:r>
        <w:rPr>
          <w:rFonts w:ascii="Times New Roman"/>
          <w:b w:val="false"/>
          <w:i w:val="false"/>
          <w:color w:val="000000"/>
          <w:sz w:val="28"/>
        </w:rPr>
        <w:t xml:space="preserve">              документов,                                     </w:t>
      </w:r>
    </w:p>
    <w:p>
      <w:pPr>
        <w:spacing w:after="0"/>
        <w:ind w:left="0"/>
        <w:jc w:val="both"/>
      </w:pPr>
      <w:r>
        <w:rPr>
          <w:rFonts w:ascii="Times New Roman"/>
          <w:b w:val="false"/>
          <w:i w:val="false"/>
          <w:color w:val="000000"/>
          <w:sz w:val="28"/>
        </w:rPr>
        <w:t xml:space="preserve">              номерных знаков                                 </w:t>
      </w:r>
    </w:p>
    <w:p>
      <w:pPr>
        <w:spacing w:after="0"/>
        <w:ind w:left="0"/>
        <w:jc w:val="both"/>
      </w:pPr>
      <w:r>
        <w:rPr>
          <w:rFonts w:ascii="Times New Roman"/>
          <w:b w:val="false"/>
          <w:i w:val="false"/>
          <w:color w:val="000000"/>
          <w:sz w:val="28"/>
        </w:rPr>
        <w:t xml:space="preserve">              для государ-                                    </w:t>
      </w:r>
    </w:p>
    <w:p>
      <w:pPr>
        <w:spacing w:after="0"/>
        <w:ind w:left="0"/>
        <w:jc w:val="both"/>
      </w:pPr>
      <w:r>
        <w:rPr>
          <w:rFonts w:ascii="Times New Roman"/>
          <w:b w:val="false"/>
          <w:i w:val="false"/>
          <w:color w:val="000000"/>
          <w:sz w:val="28"/>
        </w:rPr>
        <w:t xml:space="preserve">              ственной </w:t>
      </w:r>
    </w:p>
    <w:p>
      <w:pPr>
        <w:spacing w:after="0"/>
        <w:ind w:left="0"/>
        <w:jc w:val="both"/>
      </w:pPr>
      <w:r>
        <w:rPr>
          <w:rFonts w:ascii="Times New Roman"/>
          <w:b w:val="false"/>
          <w:i w:val="false"/>
          <w:color w:val="000000"/>
          <w:sz w:val="28"/>
        </w:rPr>
        <w:t xml:space="preserve">              регистрации </w:t>
      </w:r>
    </w:p>
    <w:p>
      <w:pPr>
        <w:spacing w:after="0"/>
        <w:ind w:left="0"/>
        <w:jc w:val="both"/>
      </w:pPr>
      <w:r>
        <w:rPr>
          <w:rFonts w:ascii="Times New Roman"/>
          <w:b w:val="false"/>
          <w:i w:val="false"/>
          <w:color w:val="000000"/>
          <w:sz w:val="28"/>
        </w:rPr>
        <w:t xml:space="preserve">              транспортных </w:t>
      </w:r>
    </w:p>
    <w:p>
      <w:pPr>
        <w:spacing w:after="0"/>
        <w:ind w:left="0"/>
        <w:jc w:val="both"/>
      </w:pP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        030   Изготовление   Приобретение государ-     Ежеме- Комитет </w:t>
      </w:r>
    </w:p>
    <w:p>
      <w:pPr>
        <w:spacing w:after="0"/>
        <w:ind w:left="0"/>
        <w:jc w:val="both"/>
      </w:pPr>
      <w:r>
        <w:rPr>
          <w:rFonts w:ascii="Times New Roman"/>
          <w:b w:val="false"/>
          <w:i w:val="false"/>
          <w:color w:val="000000"/>
          <w:sz w:val="28"/>
        </w:rPr>
        <w:t xml:space="preserve">              государствен-  ственных регистрацион-    сячно  дорожной </w:t>
      </w:r>
    </w:p>
    <w:p>
      <w:pPr>
        <w:spacing w:after="0"/>
        <w:ind w:left="0"/>
        <w:jc w:val="both"/>
      </w:pPr>
      <w:r>
        <w:rPr>
          <w:rFonts w:ascii="Times New Roman"/>
          <w:b w:val="false"/>
          <w:i w:val="false"/>
          <w:color w:val="000000"/>
          <w:sz w:val="28"/>
        </w:rPr>
        <w:t xml:space="preserve">              ных регистра-  ных номерных знаков              полиции </w:t>
      </w:r>
    </w:p>
    <w:p>
      <w:pPr>
        <w:spacing w:after="0"/>
        <w:ind w:left="0"/>
        <w:jc w:val="both"/>
      </w:pPr>
      <w:r>
        <w:rPr>
          <w:rFonts w:ascii="Times New Roman"/>
          <w:b w:val="false"/>
          <w:i w:val="false"/>
          <w:color w:val="000000"/>
          <w:sz w:val="28"/>
        </w:rPr>
        <w:t xml:space="preserve">              ционных номер- (318315 единиц), соот-           МВД </w:t>
      </w:r>
    </w:p>
    <w:p>
      <w:pPr>
        <w:spacing w:after="0"/>
        <w:ind w:left="0"/>
        <w:jc w:val="both"/>
      </w:pPr>
      <w:r>
        <w:rPr>
          <w:rFonts w:ascii="Times New Roman"/>
          <w:b w:val="false"/>
          <w:i w:val="false"/>
          <w:color w:val="000000"/>
          <w:sz w:val="28"/>
        </w:rPr>
        <w:t xml:space="preserve">              ных знаков.    ветствующих стандарту            Республики </w:t>
      </w:r>
    </w:p>
    <w:p>
      <w:pPr>
        <w:spacing w:after="0"/>
        <w:ind w:left="0"/>
        <w:jc w:val="both"/>
      </w:pPr>
      <w:r>
        <w:rPr>
          <w:rFonts w:ascii="Times New Roman"/>
          <w:b w:val="false"/>
          <w:i w:val="false"/>
          <w:color w:val="000000"/>
          <w:sz w:val="28"/>
        </w:rPr>
        <w:t xml:space="preserve">                             СТ Республики Казахстан          Казахстан </w:t>
      </w:r>
    </w:p>
    <w:p>
      <w:pPr>
        <w:spacing w:after="0"/>
        <w:ind w:left="0"/>
        <w:jc w:val="both"/>
      </w:pPr>
      <w:r>
        <w:rPr>
          <w:rFonts w:ascii="Times New Roman"/>
          <w:b w:val="false"/>
          <w:i w:val="false"/>
          <w:color w:val="000000"/>
          <w:sz w:val="28"/>
        </w:rPr>
        <w:t xml:space="preserve">                             986-95 "Знаки государ- </w:t>
      </w:r>
    </w:p>
    <w:p>
      <w:pPr>
        <w:spacing w:after="0"/>
        <w:ind w:left="0"/>
        <w:jc w:val="both"/>
      </w:pPr>
      <w:r>
        <w:rPr>
          <w:rFonts w:ascii="Times New Roman"/>
          <w:b w:val="false"/>
          <w:i w:val="false"/>
          <w:color w:val="000000"/>
          <w:sz w:val="28"/>
        </w:rPr>
        <w:t xml:space="preserve">                             ственные регистраци- </w:t>
      </w:r>
    </w:p>
    <w:p>
      <w:pPr>
        <w:spacing w:after="0"/>
        <w:ind w:left="0"/>
        <w:jc w:val="both"/>
      </w:pPr>
      <w:r>
        <w:rPr>
          <w:rFonts w:ascii="Times New Roman"/>
          <w:b w:val="false"/>
          <w:i w:val="false"/>
          <w:color w:val="000000"/>
          <w:sz w:val="28"/>
        </w:rPr>
        <w:t xml:space="preserve">                             онные со световозвра- </w:t>
      </w:r>
    </w:p>
    <w:p>
      <w:pPr>
        <w:spacing w:after="0"/>
        <w:ind w:left="0"/>
        <w:jc w:val="both"/>
      </w:pPr>
      <w:r>
        <w:rPr>
          <w:rFonts w:ascii="Times New Roman"/>
          <w:b w:val="false"/>
          <w:i w:val="false"/>
          <w:color w:val="000000"/>
          <w:sz w:val="28"/>
        </w:rPr>
        <w:t xml:space="preserve">                             щающим покрытием для </w:t>
      </w:r>
    </w:p>
    <w:p>
      <w:pPr>
        <w:spacing w:after="0"/>
        <w:ind w:left="0"/>
        <w:jc w:val="both"/>
      </w:pPr>
      <w:r>
        <w:rPr>
          <w:rFonts w:ascii="Times New Roman"/>
          <w:b w:val="false"/>
          <w:i w:val="false"/>
          <w:color w:val="000000"/>
          <w:sz w:val="28"/>
        </w:rPr>
        <w:t xml:space="preserve">                             транспортных средств </w:t>
      </w:r>
    </w:p>
    <w:p>
      <w:pPr>
        <w:spacing w:after="0"/>
        <w:ind w:left="0"/>
        <w:jc w:val="both"/>
      </w:pPr>
      <w:r>
        <w:rPr>
          <w:rFonts w:ascii="Times New Roman"/>
          <w:b w:val="false"/>
          <w:i w:val="false"/>
          <w:color w:val="000000"/>
          <w:sz w:val="28"/>
        </w:rPr>
        <w:t xml:space="preserve">                             и их прицепов" и </w:t>
      </w:r>
    </w:p>
    <w:p>
      <w:pPr>
        <w:spacing w:after="0"/>
        <w:ind w:left="0"/>
        <w:jc w:val="both"/>
      </w:pPr>
      <w:r>
        <w:rPr>
          <w:rFonts w:ascii="Times New Roman"/>
          <w:b w:val="false"/>
          <w:i w:val="false"/>
          <w:color w:val="000000"/>
          <w:sz w:val="28"/>
        </w:rPr>
        <w:t xml:space="preserve">                             техническим условиям </w:t>
      </w:r>
    </w:p>
    <w:p>
      <w:pPr>
        <w:spacing w:after="0"/>
        <w:ind w:left="0"/>
        <w:jc w:val="both"/>
      </w:pPr>
      <w:r>
        <w:rPr>
          <w:rFonts w:ascii="Times New Roman"/>
          <w:b w:val="false"/>
          <w:i w:val="false"/>
          <w:color w:val="000000"/>
          <w:sz w:val="28"/>
        </w:rPr>
        <w:t xml:space="preserve">                             ТУ 640 Республики </w:t>
      </w:r>
    </w:p>
    <w:p>
      <w:pPr>
        <w:spacing w:after="0"/>
        <w:ind w:left="0"/>
        <w:jc w:val="both"/>
      </w:pPr>
      <w:r>
        <w:rPr>
          <w:rFonts w:ascii="Times New Roman"/>
          <w:b w:val="false"/>
          <w:i w:val="false"/>
          <w:color w:val="000000"/>
          <w:sz w:val="28"/>
        </w:rPr>
        <w:t xml:space="preserve">                             Казахстан 3042787-1-95  </w:t>
      </w:r>
    </w:p>
    <w:p>
      <w:pPr>
        <w:spacing w:after="0"/>
        <w:ind w:left="0"/>
        <w:jc w:val="both"/>
      </w:pPr>
      <w:r>
        <w:rPr>
          <w:rFonts w:ascii="Times New Roman"/>
          <w:b w:val="false"/>
          <w:i w:val="false"/>
          <w:color w:val="000000"/>
          <w:sz w:val="28"/>
        </w:rPr>
        <w:t xml:space="preserve">                             "Заготовки на реги- </w:t>
      </w:r>
    </w:p>
    <w:p>
      <w:pPr>
        <w:spacing w:after="0"/>
        <w:ind w:left="0"/>
        <w:jc w:val="both"/>
      </w:pPr>
      <w:r>
        <w:rPr>
          <w:rFonts w:ascii="Times New Roman"/>
          <w:b w:val="false"/>
          <w:i w:val="false"/>
          <w:color w:val="000000"/>
          <w:sz w:val="28"/>
        </w:rPr>
        <w:t xml:space="preserve">                             страционные номерные </w:t>
      </w:r>
    </w:p>
    <w:p>
      <w:pPr>
        <w:spacing w:after="0"/>
        <w:ind w:left="0"/>
        <w:jc w:val="both"/>
      </w:pPr>
      <w:r>
        <w:rPr>
          <w:rFonts w:ascii="Times New Roman"/>
          <w:b w:val="false"/>
          <w:i w:val="false"/>
          <w:color w:val="000000"/>
          <w:sz w:val="28"/>
        </w:rPr>
        <w:t xml:space="preserve">                             знаки для транспортных </w:t>
      </w:r>
    </w:p>
    <w:p>
      <w:pPr>
        <w:spacing w:after="0"/>
        <w:ind w:left="0"/>
        <w:jc w:val="both"/>
      </w:pP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        031  Изготовление    Приобретение свидетельств Ежеме- Комитет </w:t>
      </w:r>
    </w:p>
    <w:p>
      <w:pPr>
        <w:spacing w:after="0"/>
        <w:ind w:left="0"/>
        <w:jc w:val="both"/>
      </w:pPr>
      <w:r>
        <w:rPr>
          <w:rFonts w:ascii="Times New Roman"/>
          <w:b w:val="false"/>
          <w:i w:val="false"/>
          <w:color w:val="000000"/>
          <w:sz w:val="28"/>
        </w:rPr>
        <w:t xml:space="preserve">             свидетельств о  о регистрации транспорт-  сячно  дорожной </w:t>
      </w:r>
    </w:p>
    <w:p>
      <w:pPr>
        <w:spacing w:after="0"/>
        <w:ind w:left="0"/>
        <w:jc w:val="both"/>
      </w:pPr>
      <w:r>
        <w:rPr>
          <w:rFonts w:ascii="Times New Roman"/>
          <w:b w:val="false"/>
          <w:i w:val="false"/>
          <w:color w:val="000000"/>
          <w:sz w:val="28"/>
        </w:rPr>
        <w:t xml:space="preserve">             регистрации     ных средств (318268              полиции </w:t>
      </w:r>
    </w:p>
    <w:p>
      <w:pPr>
        <w:spacing w:after="0"/>
        <w:ind w:left="0"/>
        <w:jc w:val="both"/>
      </w:pPr>
      <w:r>
        <w:rPr>
          <w:rFonts w:ascii="Times New Roman"/>
          <w:b w:val="false"/>
          <w:i w:val="false"/>
          <w:color w:val="000000"/>
          <w:sz w:val="28"/>
        </w:rPr>
        <w:t xml:space="preserve">             транспортных    единиц), соответствующих         МВД </w:t>
      </w:r>
    </w:p>
    <w:p>
      <w:pPr>
        <w:spacing w:after="0"/>
        <w:ind w:left="0"/>
        <w:jc w:val="both"/>
      </w:pPr>
      <w:r>
        <w:rPr>
          <w:rFonts w:ascii="Times New Roman"/>
          <w:b w:val="false"/>
          <w:i w:val="false"/>
          <w:color w:val="000000"/>
          <w:sz w:val="28"/>
        </w:rPr>
        <w:t xml:space="preserve">             средств         техническим условиям ТУ          Республики </w:t>
      </w:r>
    </w:p>
    <w:p>
      <w:pPr>
        <w:spacing w:after="0"/>
        <w:ind w:left="0"/>
        <w:jc w:val="both"/>
      </w:pPr>
      <w:r>
        <w:rPr>
          <w:rFonts w:ascii="Times New Roman"/>
          <w:b w:val="false"/>
          <w:i w:val="false"/>
          <w:color w:val="000000"/>
          <w:sz w:val="28"/>
        </w:rPr>
        <w:t xml:space="preserve">                             640 РК - 3042787-3-96.           Казахстан </w:t>
      </w:r>
    </w:p>
    <w:p>
      <w:pPr>
        <w:spacing w:after="0"/>
        <w:ind w:left="0"/>
        <w:jc w:val="both"/>
      </w:pPr>
      <w:r>
        <w:rPr>
          <w:rFonts w:ascii="Times New Roman"/>
          <w:b w:val="false"/>
          <w:i w:val="false"/>
          <w:color w:val="000000"/>
          <w:sz w:val="28"/>
        </w:rPr>
        <w:t xml:space="preserve">             032  Изготовление    Приобретение водительских Ежеме- Комитет </w:t>
      </w:r>
    </w:p>
    <w:p>
      <w:pPr>
        <w:spacing w:after="0"/>
        <w:ind w:left="0"/>
        <w:jc w:val="both"/>
      </w:pPr>
      <w:r>
        <w:rPr>
          <w:rFonts w:ascii="Times New Roman"/>
          <w:b w:val="false"/>
          <w:i w:val="false"/>
          <w:color w:val="000000"/>
          <w:sz w:val="28"/>
        </w:rPr>
        <w:t xml:space="preserve">             водительских    удостоверений (334055     сячно  дорожной </w:t>
      </w:r>
    </w:p>
    <w:p>
      <w:pPr>
        <w:spacing w:after="0"/>
        <w:ind w:left="0"/>
        <w:jc w:val="both"/>
      </w:pPr>
      <w:r>
        <w:rPr>
          <w:rFonts w:ascii="Times New Roman"/>
          <w:b w:val="false"/>
          <w:i w:val="false"/>
          <w:color w:val="000000"/>
          <w:sz w:val="28"/>
        </w:rPr>
        <w:t xml:space="preserve">             удостоверений.  единиц, соответствующих          полиции </w:t>
      </w:r>
    </w:p>
    <w:p>
      <w:pPr>
        <w:spacing w:after="0"/>
        <w:ind w:left="0"/>
        <w:jc w:val="both"/>
      </w:pPr>
      <w:r>
        <w:rPr>
          <w:rFonts w:ascii="Times New Roman"/>
          <w:b w:val="false"/>
          <w:i w:val="false"/>
          <w:color w:val="000000"/>
          <w:sz w:val="28"/>
        </w:rPr>
        <w:t xml:space="preserve">                             техническим условиям ТУ          МВД </w:t>
      </w:r>
    </w:p>
    <w:p>
      <w:pPr>
        <w:spacing w:after="0"/>
        <w:ind w:left="0"/>
        <w:jc w:val="both"/>
      </w:pPr>
      <w:r>
        <w:rPr>
          <w:rFonts w:ascii="Times New Roman"/>
          <w:b w:val="false"/>
          <w:i w:val="false"/>
          <w:color w:val="000000"/>
          <w:sz w:val="28"/>
        </w:rPr>
        <w:t xml:space="preserve">                             640 РК - 3042787-2-96.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6 внесены изменения - постановлением Правительства РК от 21 декабря 2002 г. </w:t>
      </w:r>
      <w:r>
        <w:rPr>
          <w:rFonts w:ascii="Times New Roman"/>
          <w:b w:val="false"/>
          <w:i w:val="false"/>
          <w:color w:val="ff0000"/>
          <w:sz w:val="28"/>
        </w:rPr>
        <w:t xml:space="preserve">N 202б </w:t>
      </w:r>
      <w:r>
        <w:rPr>
          <w:rFonts w:ascii="Times New Roman"/>
          <w:b w:val="false"/>
          <w:i w:val="false"/>
          <w:color w:val="ff0000"/>
          <w:sz w:val="28"/>
        </w:rPr>
        <w:t xml:space="preserve"> . </w:t>
      </w:r>
      <w:r>
        <w:br/>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реализация установленных законодательством государственных функций по допуску водителей и транспортных средств к участию в дорожном движении. Изготовление специальной продукции дорожной полиции: государственных регистрационных номерных знаков на автомобили - 285289 единиц, государственных регистрационных номерных знаков на мототранспорт и прицепы к автомобилям - 28026 единиц, государственных регистрационных номерных знаков (транзит) для перегона транспортных средств - 5000 единиц, свидетельств о регистрации транспортных средств - 318268 единиц и водительских удостоверений - 334055 единиц. </w:t>
      </w:r>
    </w:p>
    <w:bookmarkStart w:name="z61" w:id="42"/>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N 202 </w:t>
      </w:r>
    </w:p>
    <w:bookmarkEnd w:id="42"/>
    <w:bookmarkStart w:name="z62" w:id="43"/>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4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051 </w:t>
      </w:r>
      <w:r>
        <w:br/>
      </w:r>
      <w:r>
        <w:rPr>
          <w:rFonts w:ascii="Times New Roman"/>
          <w:b/>
          <w:i w:val="false"/>
          <w:color w:val="000000"/>
        </w:rPr>
        <w:t xml:space="preserve">
"Обслуживание автоматизированной информационной поисковой системы" </w:t>
      </w:r>
      <w:r>
        <w:br/>
      </w:r>
      <w:r>
        <w:rPr>
          <w:rFonts w:ascii="Times New Roman"/>
          <w:b/>
          <w:i w:val="false"/>
          <w:color w:val="000000"/>
        </w:rPr>
        <w:t xml:space="preserve">
на 2002 год </w:t>
      </w:r>
    </w:p>
    <w:p>
      <w:pPr>
        <w:spacing w:after="0"/>
        <w:ind w:left="0"/>
        <w:jc w:val="both"/>
      </w:pPr>
      <w:r>
        <w:rPr>
          <w:rFonts w:ascii="Times New Roman"/>
          <w:b w:val="false"/>
          <w:i w:val="false"/>
          <w:color w:val="000000"/>
          <w:sz w:val="28"/>
        </w:rPr>
        <w:t xml:space="preserve">      1. Стоимость: 9 679 тысяч тенге (девять миллионов шестьсот семьдесят девять тысяч тенге). </w:t>
      </w:r>
      <w:r>
        <w:br/>
      </w:r>
      <w:r>
        <w:rPr>
          <w:rFonts w:ascii="Times New Roman"/>
          <w:b w:val="false"/>
          <w:i w:val="false"/>
          <w:color w:val="000000"/>
          <w:sz w:val="28"/>
        </w:rPr>
        <w:t xml:space="preserve">
      2. Нормативно-правовая основа бюджетной программы: Указ Президента Республики Казахстан, имеющий силу Закона, от 21 декабря 1995 года N 2707 "Об органах внутренних дел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взаимосвязанного учета и анализа криминальной и регистрационной информации органов внутренних дел, формирование локальных дактилоскопических баз данных, а также на лица, представляющие оперативный интерес органам внутренних дел. </w:t>
      </w:r>
      <w:r>
        <w:br/>
      </w:r>
      <w:r>
        <w:rPr>
          <w:rFonts w:ascii="Times New Roman"/>
          <w:b w:val="false"/>
          <w:i w:val="false"/>
          <w:color w:val="000000"/>
          <w:sz w:val="28"/>
        </w:rPr>
        <w:t xml:space="preserve">
      5. Задачи бюджетной программы: оплата услуг по обслуживанию автоматизированных информационных поисковых систем.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051        Обслуживание  Оплата услуг по поддержке  Ежеме- Комитет </w:t>
      </w:r>
    </w:p>
    <w:p>
      <w:pPr>
        <w:spacing w:after="0"/>
        <w:ind w:left="0"/>
        <w:jc w:val="both"/>
      </w:pPr>
      <w:r>
        <w:rPr>
          <w:rFonts w:ascii="Times New Roman"/>
          <w:b w:val="false"/>
          <w:i w:val="false"/>
          <w:color w:val="000000"/>
          <w:sz w:val="28"/>
        </w:rPr>
        <w:t xml:space="preserve">              автоматизиро- непрерывной работоспособ-  сячно  дорожной </w:t>
      </w:r>
    </w:p>
    <w:p>
      <w:pPr>
        <w:spacing w:after="0"/>
        <w:ind w:left="0"/>
        <w:jc w:val="both"/>
      </w:pPr>
      <w:r>
        <w:rPr>
          <w:rFonts w:ascii="Times New Roman"/>
          <w:b w:val="false"/>
          <w:i w:val="false"/>
          <w:color w:val="000000"/>
          <w:sz w:val="28"/>
        </w:rPr>
        <w:t xml:space="preserve">              ванной инфор- ности автоматизированных          полиции </w:t>
      </w:r>
    </w:p>
    <w:p>
      <w:pPr>
        <w:spacing w:after="0"/>
        <w:ind w:left="0"/>
        <w:jc w:val="both"/>
      </w:pPr>
      <w:r>
        <w:rPr>
          <w:rFonts w:ascii="Times New Roman"/>
          <w:b w:val="false"/>
          <w:i w:val="false"/>
          <w:color w:val="000000"/>
          <w:sz w:val="28"/>
        </w:rPr>
        <w:t xml:space="preserve">              мационной     информационных поисковых          МВД </w:t>
      </w:r>
    </w:p>
    <w:p>
      <w:pPr>
        <w:spacing w:after="0"/>
        <w:ind w:left="0"/>
        <w:jc w:val="both"/>
      </w:pPr>
      <w:r>
        <w:rPr>
          <w:rFonts w:ascii="Times New Roman"/>
          <w:b w:val="false"/>
          <w:i w:val="false"/>
          <w:color w:val="000000"/>
          <w:sz w:val="28"/>
        </w:rPr>
        <w:t xml:space="preserve">              поисковой     систем в количестве 596           Республики </w:t>
      </w:r>
    </w:p>
    <w:p>
      <w:pPr>
        <w:spacing w:after="0"/>
        <w:ind w:left="0"/>
        <w:jc w:val="both"/>
      </w:pPr>
      <w:r>
        <w:rPr>
          <w:rFonts w:ascii="Times New Roman"/>
          <w:b w:val="false"/>
          <w:i w:val="false"/>
          <w:color w:val="000000"/>
          <w:sz w:val="28"/>
        </w:rPr>
        <w:t xml:space="preserve">              системы       единиц.                           Казахстан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обслуживание автоматизированной информационной поисковой системы в количестве - 596 шт. </w:t>
      </w:r>
    </w:p>
    <w:bookmarkStart w:name="z64" w:id="44"/>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N 202 </w:t>
      </w:r>
    </w:p>
    <w:bookmarkEnd w:id="44"/>
    <w:bookmarkStart w:name="z65" w:id="45"/>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45"/>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052 </w:t>
      </w:r>
      <w:r>
        <w:br/>
      </w:r>
      <w:r>
        <w:rPr>
          <w:rFonts w:ascii="Times New Roman"/>
          <w:b/>
          <w:i w:val="false"/>
          <w:color w:val="000000"/>
        </w:rPr>
        <w:t xml:space="preserve">
"Обеспечение органов внутренних дел и внутренних </w:t>
      </w:r>
      <w:r>
        <w:br/>
      </w:r>
      <w:r>
        <w:rPr>
          <w:rFonts w:ascii="Times New Roman"/>
          <w:b/>
          <w:i w:val="false"/>
          <w:color w:val="000000"/>
        </w:rPr>
        <w:t xml:space="preserve">
войск Министерства внутренних дел Республики Казахстан </w:t>
      </w:r>
      <w:r>
        <w:br/>
      </w:r>
      <w:r>
        <w:rPr>
          <w:rFonts w:ascii="Times New Roman"/>
          <w:b/>
          <w:i w:val="false"/>
          <w:color w:val="000000"/>
        </w:rPr>
        <w:t xml:space="preserve">
материально-техническими ресурсами, военной техникой </w:t>
      </w:r>
      <w:r>
        <w:br/>
      </w:r>
      <w:r>
        <w:rPr>
          <w:rFonts w:ascii="Times New Roman"/>
          <w:b/>
          <w:i w:val="false"/>
          <w:color w:val="000000"/>
        </w:rPr>
        <w:t xml:space="preserve">
и специальными средствами" на 2002 год </w:t>
      </w:r>
    </w:p>
    <w:p>
      <w:pPr>
        <w:spacing w:after="0"/>
        <w:ind w:left="0"/>
        <w:jc w:val="both"/>
      </w:pPr>
      <w:r>
        <w:rPr>
          <w:rFonts w:ascii="Times New Roman"/>
          <w:b w:val="false"/>
          <w:i w:val="false"/>
          <w:color w:val="000000"/>
          <w:sz w:val="28"/>
        </w:rPr>
        <w:t xml:space="preserve">      1. Стоимость: 29 107 тысяч тенге (двадцать девять миллионов сто семь тысяч тенге). </w:t>
      </w:r>
      <w:r>
        <w:br/>
      </w:r>
      <w:r>
        <w:rPr>
          <w:rFonts w:ascii="Times New Roman"/>
          <w:b w:val="false"/>
          <w:i w:val="false"/>
          <w:color w:val="000000"/>
          <w:sz w:val="28"/>
        </w:rPr>
        <w:t>
      2. Нормативно-правовая основа бюджетной программы: Указ Президента Республики Казахстан, имеющий силу Закона, от 21 декабря 1995 года N 2707 </w:t>
      </w:r>
      <w:r>
        <w:rPr>
          <w:rFonts w:ascii="Times New Roman"/>
          <w:b w:val="false"/>
          <w:i w:val="false"/>
          <w:color w:val="000000"/>
          <w:sz w:val="28"/>
        </w:rPr>
        <w:t xml:space="preserve">U952707_ </w:t>
      </w:r>
      <w:r>
        <w:rPr>
          <w:rFonts w:ascii="Times New Roman"/>
          <w:b w:val="false"/>
          <w:i w:val="false"/>
          <w:color w:val="000000"/>
          <w:sz w:val="28"/>
        </w:rPr>
        <w:t xml:space="preserve"> "Об органах внутренних дел Республики Казахстан"; Закон Республики Казахстан от 19 января 2001 года N 146-II </w:t>
      </w:r>
      <w:r>
        <w:rPr>
          <w:rFonts w:ascii="Times New Roman"/>
          <w:b w:val="false"/>
          <w:i w:val="false"/>
          <w:color w:val="000000"/>
          <w:sz w:val="28"/>
        </w:rPr>
        <w:t xml:space="preserve">Z010146_ </w:t>
      </w:r>
      <w:r>
        <w:rPr>
          <w:rFonts w:ascii="Times New Roman"/>
          <w:b w:val="false"/>
          <w:i w:val="false"/>
          <w:color w:val="000000"/>
          <w:sz w:val="28"/>
        </w:rPr>
        <w:t xml:space="preserve"> "О государственном оборонном заказе"; Указ Президента Республики Казахстан от 25 марта 2001 года N 575 </w:t>
      </w:r>
      <w:r>
        <w:rPr>
          <w:rFonts w:ascii="Times New Roman"/>
          <w:b w:val="false"/>
          <w:i w:val="false"/>
          <w:color w:val="000000"/>
          <w:sz w:val="28"/>
        </w:rPr>
        <w:t xml:space="preserve">U010575_ </w:t>
      </w:r>
      <w:r>
        <w:rPr>
          <w:rFonts w:ascii="Times New Roman"/>
          <w:b w:val="false"/>
          <w:i w:val="false"/>
          <w:color w:val="000000"/>
          <w:sz w:val="28"/>
        </w:rPr>
        <w:t xml:space="preserve"> "О единой системе оплаты труда работников органов Республики Казахстан, содержащихся за счет государственного бюджета"; постановление Правительства Республики Казахстан от 2 ноября 1998 года N 1118 </w:t>
      </w:r>
      <w:r>
        <w:rPr>
          <w:rFonts w:ascii="Times New Roman"/>
          <w:b w:val="false"/>
          <w:i w:val="false"/>
          <w:color w:val="000000"/>
          <w:sz w:val="28"/>
        </w:rPr>
        <w:t xml:space="preserve">P981118_ </w:t>
      </w:r>
      <w:r>
        <w:rPr>
          <w:rFonts w:ascii="Times New Roman"/>
          <w:b w:val="false"/>
          <w:i w:val="false"/>
          <w:color w:val="000000"/>
          <w:sz w:val="28"/>
        </w:rPr>
        <w:t xml:space="preserve"> "О нормативах потребления электроэнергии, тепла на отопление, горячей и холодной воды и других коммунальных услуг организациям, финансируемым из средств бюджета"; постановление Правительства Республики Казахстан от 22 сентября 2000 года N 1428 </w:t>
      </w:r>
      <w:r>
        <w:rPr>
          <w:rFonts w:ascii="Times New Roman"/>
          <w:b w:val="false"/>
          <w:i w:val="false"/>
          <w:color w:val="000000"/>
          <w:sz w:val="28"/>
        </w:rPr>
        <w:t xml:space="preserve">P001428_ </w:t>
      </w:r>
      <w:r>
        <w:rPr>
          <w:rFonts w:ascii="Times New Roman"/>
          <w:b w:val="false"/>
          <w:i w:val="false"/>
          <w:color w:val="000000"/>
          <w:sz w:val="28"/>
        </w:rPr>
        <w:t xml:space="preserve">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баз военного и специального снабжения МВД Республики Казахстан для достижения максимально эффективного выполнения возложенных на них функций оборонного заказа для нужд обороны и безопасности Республики Казахстан. </w:t>
      </w:r>
      <w:r>
        <w:br/>
      </w:r>
      <w:r>
        <w:rPr>
          <w:rFonts w:ascii="Times New Roman"/>
          <w:b w:val="false"/>
          <w:i w:val="false"/>
          <w:color w:val="000000"/>
          <w:sz w:val="28"/>
        </w:rPr>
        <w:t xml:space="preserve">
      5. Задачи бюджетной программы: содержание баз военного и специального снабжения МВД Республики Казахстан для выполнения возложенных на них функций по приемке, хранению материальных ценностей военного и специального назначения, материально-технических средств двойного назначения и других товарно-материальных ценностей; централизованному снабжению товарно-материальными ценностями подразделений органов внутренних дел, внутренних войск, учебных заведений и других потребителей МВД Республики Казахстан; хранение установленных материальных запасов на период чрезвычайных обстоятельств в мирное время и особый период.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п/!прог-!под- !программ    !программ (подпрограмм)   !реали- !исполнители </w:t>
      </w:r>
      <w:r>
        <w:br/>
      </w:r>
      <w:r>
        <w:rPr>
          <w:rFonts w:ascii="Times New Roman"/>
          <w:b w:val="false"/>
          <w:i w:val="false"/>
          <w:color w:val="000000"/>
          <w:sz w:val="28"/>
        </w:rPr>
        <w:t xml:space="preserve">
п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052         Обеспечение </w:t>
      </w:r>
    </w:p>
    <w:p>
      <w:pPr>
        <w:spacing w:after="0"/>
        <w:ind w:left="0"/>
        <w:jc w:val="both"/>
      </w:pPr>
      <w:r>
        <w:rPr>
          <w:rFonts w:ascii="Times New Roman"/>
          <w:b w:val="false"/>
          <w:i w:val="false"/>
          <w:color w:val="000000"/>
          <w:sz w:val="28"/>
        </w:rPr>
        <w:t xml:space="preserve">               органов </w:t>
      </w:r>
    </w:p>
    <w:p>
      <w:pPr>
        <w:spacing w:after="0"/>
        <w:ind w:left="0"/>
        <w:jc w:val="both"/>
      </w:pPr>
      <w:r>
        <w:rPr>
          <w:rFonts w:ascii="Times New Roman"/>
          <w:b w:val="false"/>
          <w:i w:val="false"/>
          <w:color w:val="000000"/>
          <w:sz w:val="28"/>
        </w:rPr>
        <w:t xml:space="preserve">               внутренних </w:t>
      </w:r>
    </w:p>
    <w:p>
      <w:pPr>
        <w:spacing w:after="0"/>
        <w:ind w:left="0"/>
        <w:jc w:val="both"/>
      </w:pPr>
      <w:r>
        <w:rPr>
          <w:rFonts w:ascii="Times New Roman"/>
          <w:b w:val="false"/>
          <w:i w:val="false"/>
          <w:color w:val="000000"/>
          <w:sz w:val="28"/>
        </w:rPr>
        <w:t xml:space="preserve">               дел и </w:t>
      </w:r>
    </w:p>
    <w:p>
      <w:pPr>
        <w:spacing w:after="0"/>
        <w:ind w:left="0"/>
        <w:jc w:val="both"/>
      </w:pPr>
      <w:r>
        <w:rPr>
          <w:rFonts w:ascii="Times New Roman"/>
          <w:b w:val="false"/>
          <w:i w:val="false"/>
          <w:color w:val="000000"/>
          <w:sz w:val="28"/>
        </w:rPr>
        <w:t xml:space="preserve">               внутренних </w:t>
      </w:r>
    </w:p>
    <w:p>
      <w:pPr>
        <w:spacing w:after="0"/>
        <w:ind w:left="0"/>
        <w:jc w:val="both"/>
      </w:pPr>
      <w:r>
        <w:rPr>
          <w:rFonts w:ascii="Times New Roman"/>
          <w:b w:val="false"/>
          <w:i w:val="false"/>
          <w:color w:val="000000"/>
          <w:sz w:val="28"/>
        </w:rPr>
        <w:t xml:space="preserve">               войск </w:t>
      </w:r>
    </w:p>
    <w:p>
      <w:pPr>
        <w:spacing w:after="0"/>
        <w:ind w:left="0"/>
        <w:jc w:val="both"/>
      </w:pPr>
      <w:r>
        <w:rPr>
          <w:rFonts w:ascii="Times New Roman"/>
          <w:b w:val="false"/>
          <w:i w:val="false"/>
          <w:color w:val="000000"/>
          <w:sz w:val="28"/>
        </w:rPr>
        <w:t xml:space="preserve">               Министерства </w:t>
      </w:r>
    </w:p>
    <w:p>
      <w:pPr>
        <w:spacing w:after="0"/>
        <w:ind w:left="0"/>
        <w:jc w:val="both"/>
      </w:pPr>
      <w:r>
        <w:rPr>
          <w:rFonts w:ascii="Times New Roman"/>
          <w:b w:val="false"/>
          <w:i w:val="false"/>
          <w:color w:val="000000"/>
          <w:sz w:val="28"/>
        </w:rPr>
        <w:t xml:space="preserve">               внутренних </w:t>
      </w:r>
    </w:p>
    <w:p>
      <w:pPr>
        <w:spacing w:after="0"/>
        <w:ind w:left="0"/>
        <w:jc w:val="both"/>
      </w:pPr>
      <w:r>
        <w:rPr>
          <w:rFonts w:ascii="Times New Roman"/>
          <w:b w:val="false"/>
          <w:i w:val="false"/>
          <w:color w:val="000000"/>
          <w:sz w:val="28"/>
        </w:rPr>
        <w:t xml:space="preserve">               дел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материально- </w:t>
      </w:r>
    </w:p>
    <w:p>
      <w:pPr>
        <w:spacing w:after="0"/>
        <w:ind w:left="0"/>
        <w:jc w:val="both"/>
      </w:pPr>
      <w:r>
        <w:rPr>
          <w:rFonts w:ascii="Times New Roman"/>
          <w:b w:val="false"/>
          <w:i w:val="false"/>
          <w:color w:val="000000"/>
          <w:sz w:val="28"/>
        </w:rPr>
        <w:t xml:space="preserve">               техническими </w:t>
      </w:r>
    </w:p>
    <w:p>
      <w:pPr>
        <w:spacing w:after="0"/>
        <w:ind w:left="0"/>
        <w:jc w:val="both"/>
      </w:pPr>
      <w:r>
        <w:rPr>
          <w:rFonts w:ascii="Times New Roman"/>
          <w:b w:val="false"/>
          <w:i w:val="false"/>
          <w:color w:val="000000"/>
          <w:sz w:val="28"/>
        </w:rPr>
        <w:t xml:space="preserve">               ресурсами, </w:t>
      </w:r>
    </w:p>
    <w:p>
      <w:pPr>
        <w:spacing w:after="0"/>
        <w:ind w:left="0"/>
        <w:jc w:val="both"/>
      </w:pPr>
      <w:r>
        <w:rPr>
          <w:rFonts w:ascii="Times New Roman"/>
          <w:b w:val="false"/>
          <w:i w:val="false"/>
          <w:color w:val="000000"/>
          <w:sz w:val="28"/>
        </w:rPr>
        <w:t xml:space="preserve">               военной </w:t>
      </w:r>
    </w:p>
    <w:p>
      <w:pPr>
        <w:spacing w:after="0"/>
        <w:ind w:left="0"/>
        <w:jc w:val="both"/>
      </w:pPr>
      <w:r>
        <w:rPr>
          <w:rFonts w:ascii="Times New Roman"/>
          <w:b w:val="false"/>
          <w:i w:val="false"/>
          <w:color w:val="000000"/>
          <w:sz w:val="28"/>
        </w:rPr>
        <w:t xml:space="preserve">               техникой и </w:t>
      </w:r>
    </w:p>
    <w:p>
      <w:pPr>
        <w:spacing w:after="0"/>
        <w:ind w:left="0"/>
        <w:jc w:val="both"/>
      </w:pPr>
      <w:r>
        <w:rPr>
          <w:rFonts w:ascii="Times New Roman"/>
          <w:b w:val="false"/>
          <w:i w:val="false"/>
          <w:color w:val="000000"/>
          <w:sz w:val="28"/>
        </w:rPr>
        <w:t xml:space="preserve">               специальными </w:t>
      </w:r>
    </w:p>
    <w:p>
      <w:pPr>
        <w:spacing w:after="0"/>
        <w:ind w:left="0"/>
        <w:jc w:val="both"/>
      </w:pPr>
      <w:r>
        <w:rPr>
          <w:rFonts w:ascii="Times New Roman"/>
          <w:b w:val="false"/>
          <w:i w:val="false"/>
          <w:color w:val="000000"/>
          <w:sz w:val="28"/>
        </w:rPr>
        <w:t xml:space="preserve">               средствами. </w:t>
      </w:r>
    </w:p>
    <w:p>
      <w:pPr>
        <w:spacing w:after="0"/>
        <w:ind w:left="0"/>
        <w:jc w:val="both"/>
      </w:pPr>
      <w:r>
        <w:rPr>
          <w:rFonts w:ascii="Times New Roman"/>
          <w:b w:val="false"/>
          <w:i w:val="false"/>
          <w:color w:val="000000"/>
          <w:sz w:val="28"/>
        </w:rPr>
        <w:t xml:space="preserve">        030    База военного  Содержание баз военного  Ежеме- База </w:t>
      </w:r>
    </w:p>
    <w:p>
      <w:pPr>
        <w:spacing w:after="0"/>
        <w:ind w:left="0"/>
        <w:jc w:val="both"/>
      </w:pPr>
      <w:r>
        <w:rPr>
          <w:rFonts w:ascii="Times New Roman"/>
          <w:b w:val="false"/>
          <w:i w:val="false"/>
          <w:color w:val="000000"/>
          <w:sz w:val="28"/>
        </w:rPr>
        <w:t xml:space="preserve">               и специаль-    и специального снабже-   сячно  военного и </w:t>
      </w:r>
    </w:p>
    <w:p>
      <w:pPr>
        <w:spacing w:after="0"/>
        <w:ind w:left="0"/>
        <w:jc w:val="both"/>
      </w:pPr>
      <w:r>
        <w:rPr>
          <w:rFonts w:ascii="Times New Roman"/>
          <w:b w:val="false"/>
          <w:i w:val="false"/>
          <w:color w:val="000000"/>
          <w:sz w:val="28"/>
        </w:rPr>
        <w:t xml:space="preserve">               ного имуще-    ния МВД Республики              специального </w:t>
      </w:r>
    </w:p>
    <w:p>
      <w:pPr>
        <w:spacing w:after="0"/>
        <w:ind w:left="0"/>
        <w:jc w:val="both"/>
      </w:pPr>
      <w:r>
        <w:rPr>
          <w:rFonts w:ascii="Times New Roman"/>
          <w:b w:val="false"/>
          <w:i w:val="false"/>
          <w:color w:val="000000"/>
          <w:sz w:val="28"/>
        </w:rPr>
        <w:t xml:space="preserve">               ства.          Казахстан, в пределах           снабжения </w:t>
      </w:r>
    </w:p>
    <w:p>
      <w:pPr>
        <w:spacing w:after="0"/>
        <w:ind w:left="0"/>
        <w:jc w:val="both"/>
      </w:pPr>
      <w:r>
        <w:rPr>
          <w:rFonts w:ascii="Times New Roman"/>
          <w:b w:val="false"/>
          <w:i w:val="false"/>
          <w:color w:val="000000"/>
          <w:sz w:val="28"/>
        </w:rPr>
        <w:t xml:space="preserve">                              штатной численности -           "Южная" </w:t>
      </w:r>
    </w:p>
    <w:p>
      <w:pPr>
        <w:spacing w:after="0"/>
        <w:ind w:left="0"/>
        <w:jc w:val="both"/>
      </w:pPr>
      <w:r>
        <w:rPr>
          <w:rFonts w:ascii="Times New Roman"/>
          <w:b w:val="false"/>
          <w:i w:val="false"/>
          <w:color w:val="000000"/>
          <w:sz w:val="28"/>
        </w:rPr>
        <w:t xml:space="preserve">                              52 единиц.                      МВД </w:t>
      </w:r>
    </w:p>
    <w:p>
      <w:pPr>
        <w:spacing w:after="0"/>
        <w:ind w:left="0"/>
        <w:jc w:val="both"/>
      </w:pPr>
      <w:r>
        <w:rPr>
          <w:rFonts w:ascii="Times New Roman"/>
          <w:b w:val="false"/>
          <w:i w:val="false"/>
          <w:color w:val="000000"/>
          <w:sz w:val="28"/>
        </w:rPr>
        <w:t xml:space="preserve">                              Обеспечение деятельности        Республики </w:t>
      </w:r>
    </w:p>
    <w:p>
      <w:pPr>
        <w:spacing w:after="0"/>
        <w:ind w:left="0"/>
        <w:jc w:val="both"/>
      </w:pPr>
      <w:r>
        <w:rPr>
          <w:rFonts w:ascii="Times New Roman"/>
          <w:b w:val="false"/>
          <w:i w:val="false"/>
          <w:color w:val="000000"/>
          <w:sz w:val="28"/>
        </w:rPr>
        <w:t xml:space="preserve">                              баз военного и                  Казахстан. </w:t>
      </w:r>
    </w:p>
    <w:p>
      <w:pPr>
        <w:spacing w:after="0"/>
        <w:ind w:left="0"/>
        <w:jc w:val="both"/>
      </w:pPr>
      <w:r>
        <w:rPr>
          <w:rFonts w:ascii="Times New Roman"/>
          <w:b w:val="false"/>
          <w:i w:val="false"/>
          <w:color w:val="000000"/>
          <w:sz w:val="28"/>
        </w:rPr>
        <w:t xml:space="preserve">                              специального снабжения          База </w:t>
      </w:r>
    </w:p>
    <w:p>
      <w:pPr>
        <w:spacing w:after="0"/>
        <w:ind w:left="0"/>
        <w:jc w:val="both"/>
      </w:pPr>
      <w:r>
        <w:rPr>
          <w:rFonts w:ascii="Times New Roman"/>
          <w:b w:val="false"/>
          <w:i w:val="false"/>
          <w:color w:val="000000"/>
          <w:sz w:val="28"/>
        </w:rPr>
        <w:t xml:space="preserve">                              горюче-смазочными               военного и </w:t>
      </w:r>
    </w:p>
    <w:p>
      <w:pPr>
        <w:spacing w:after="0"/>
        <w:ind w:left="0"/>
        <w:jc w:val="both"/>
      </w:pPr>
      <w:r>
        <w:rPr>
          <w:rFonts w:ascii="Times New Roman"/>
          <w:b w:val="false"/>
          <w:i w:val="false"/>
          <w:color w:val="000000"/>
          <w:sz w:val="28"/>
        </w:rPr>
        <w:t xml:space="preserve">                              материалами и другими           специального </w:t>
      </w:r>
    </w:p>
    <w:p>
      <w:pPr>
        <w:spacing w:after="0"/>
        <w:ind w:left="0"/>
        <w:jc w:val="both"/>
      </w:pPr>
      <w:r>
        <w:rPr>
          <w:rFonts w:ascii="Times New Roman"/>
          <w:b w:val="false"/>
          <w:i w:val="false"/>
          <w:color w:val="000000"/>
          <w:sz w:val="28"/>
        </w:rPr>
        <w:t xml:space="preserve">                              товарно-материальными           снабжения </w:t>
      </w:r>
    </w:p>
    <w:p>
      <w:pPr>
        <w:spacing w:after="0"/>
        <w:ind w:left="0"/>
        <w:jc w:val="both"/>
      </w:pPr>
      <w:r>
        <w:rPr>
          <w:rFonts w:ascii="Times New Roman"/>
          <w:b w:val="false"/>
          <w:i w:val="false"/>
          <w:color w:val="000000"/>
          <w:sz w:val="28"/>
        </w:rPr>
        <w:t xml:space="preserve">                              ценностями. Проведение          "Северная" </w:t>
      </w:r>
    </w:p>
    <w:p>
      <w:pPr>
        <w:spacing w:after="0"/>
        <w:ind w:left="0"/>
        <w:jc w:val="both"/>
      </w:pPr>
      <w:r>
        <w:rPr>
          <w:rFonts w:ascii="Times New Roman"/>
          <w:b w:val="false"/>
          <w:i w:val="false"/>
          <w:color w:val="000000"/>
          <w:sz w:val="28"/>
        </w:rPr>
        <w:t xml:space="preserve">                              текущего ремонта                МВД </w:t>
      </w:r>
    </w:p>
    <w:p>
      <w:pPr>
        <w:spacing w:after="0"/>
        <w:ind w:left="0"/>
        <w:jc w:val="both"/>
      </w:pPr>
      <w:r>
        <w:rPr>
          <w:rFonts w:ascii="Times New Roman"/>
          <w:b w:val="false"/>
          <w:i w:val="false"/>
          <w:color w:val="000000"/>
          <w:sz w:val="28"/>
        </w:rPr>
        <w:t xml:space="preserve">                              складов, хранилищ,              Республики </w:t>
      </w:r>
    </w:p>
    <w:p>
      <w:pPr>
        <w:spacing w:after="0"/>
        <w:ind w:left="0"/>
        <w:jc w:val="both"/>
      </w:pPr>
      <w:r>
        <w:rPr>
          <w:rFonts w:ascii="Times New Roman"/>
          <w:b w:val="false"/>
          <w:i w:val="false"/>
          <w:color w:val="000000"/>
          <w:sz w:val="28"/>
        </w:rPr>
        <w:t xml:space="preserve">                              зданий и сооружений.            Казахстан.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централизованное снабжение вещевым имуществом, вооружением, военной техникой, товарно-материальными ценностями подразделений МВД Республики Казахстан для осуществления органами внутренних дел поставленных перед ними задач. </w:t>
      </w:r>
    </w:p>
    <w:bookmarkStart w:name="z67" w:id="46"/>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N 202 </w:t>
      </w:r>
    </w:p>
    <w:bookmarkEnd w:id="46"/>
    <w:bookmarkStart w:name="z68" w:id="47"/>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4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056 </w:t>
      </w:r>
      <w:r>
        <w:br/>
      </w:r>
      <w:r>
        <w:rPr>
          <w:rFonts w:ascii="Times New Roman"/>
          <w:b/>
          <w:i w:val="false"/>
          <w:color w:val="000000"/>
        </w:rPr>
        <w:t xml:space="preserve">
"Обеспечение деятельности органов внутренних дел по борьбе с </w:t>
      </w:r>
      <w:r>
        <w:br/>
      </w:r>
      <w:r>
        <w:rPr>
          <w:rFonts w:ascii="Times New Roman"/>
          <w:b/>
          <w:i w:val="false"/>
          <w:color w:val="000000"/>
        </w:rPr>
        <w:t xml:space="preserve">
наркобизнесом с применением служебно-розыскных собак" на 2002 год </w:t>
      </w:r>
      <w:r>
        <w:br/>
      </w:r>
      <w:r>
        <w:rPr>
          <w:rFonts w:ascii="Times New Roman"/>
          <w:b/>
          <w:i w:val="false"/>
          <w:color w:val="000000"/>
        </w:rPr>
        <w:t>
 </w:t>
      </w:r>
    </w:p>
    <w:p>
      <w:pPr>
        <w:spacing w:after="0"/>
        <w:ind w:left="0"/>
        <w:jc w:val="both"/>
      </w:pPr>
      <w:r>
        <w:rPr>
          <w:rFonts w:ascii="Times New Roman"/>
          <w:b w:val="false"/>
          <w:i w:val="false"/>
          <w:color w:val="000000"/>
          <w:sz w:val="28"/>
        </w:rPr>
        <w:t xml:space="preserve">           1. Стоимость: 21 301 тысяча тенге (двадцать один миллион триста одна тысяча тенге). </w:t>
      </w:r>
      <w:r>
        <w:br/>
      </w:r>
      <w:r>
        <w:rPr>
          <w:rFonts w:ascii="Times New Roman"/>
          <w:b w:val="false"/>
          <w:i w:val="false"/>
          <w:color w:val="000000"/>
          <w:sz w:val="28"/>
        </w:rPr>
        <w:t xml:space="preserve">
      2. Нормативно-правовая основа бюджетной программы: Указ Президента Республики Казахстан, имеющий силу Закона, от 21 декабря 1995 года N 2707 "Об органах внутренних дел Республики Казахстан"; Указ 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постановление Кабинета Министров Республики Казахстан от 28 декабря 1994 года N 1474-53; План мероприятий по реализации Государственной программы борьбы с наркоманией и наркобизнесом Республики Казахстан на 1999-2001 годы, утвержденный постановлением Правительства Республики Казахстан от 20 декабря 1999 года N 1938 "О Государственной программе борьбы с наркоманией и наркобизнесом в Республике Казахстан на 1999-2001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органов внутренних дел Республики Казахстан для достижения максимально эффективного выполнения возложенных на них функций в сфере борьбы с незаконным оборотом наркотиков МВД Республики Казахстан с применением служебно-розыскных собак. </w:t>
      </w:r>
      <w:r>
        <w:br/>
      </w:r>
      <w:r>
        <w:rPr>
          <w:rFonts w:ascii="Times New Roman"/>
          <w:b w:val="false"/>
          <w:i w:val="false"/>
          <w:color w:val="000000"/>
          <w:sz w:val="28"/>
        </w:rPr>
        <w:t xml:space="preserve">
      5. Задачи бюджетной программы: содержание Кинологического центра МВД Республики Казахстан для выполнения возложенных на них функций по проведению теоретических и практических занятий по кинологической службе и практических занятий по дрессировке служебных собак, предназначенных для поиска наркотических средств, взрывчатых веществ и оружия; внедрению передовых методов дрессировки собак.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056        Обеспечение   </w:t>
      </w:r>
    </w:p>
    <w:p>
      <w:pPr>
        <w:spacing w:after="0"/>
        <w:ind w:left="0"/>
        <w:jc w:val="both"/>
      </w:pP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              органов       </w:t>
      </w:r>
    </w:p>
    <w:p>
      <w:pPr>
        <w:spacing w:after="0"/>
        <w:ind w:left="0"/>
        <w:jc w:val="both"/>
      </w:pPr>
      <w:r>
        <w:rPr>
          <w:rFonts w:ascii="Times New Roman"/>
          <w:b w:val="false"/>
          <w:i w:val="false"/>
          <w:color w:val="000000"/>
          <w:sz w:val="28"/>
        </w:rPr>
        <w:t xml:space="preserve">              внутренних    </w:t>
      </w:r>
    </w:p>
    <w:p>
      <w:pPr>
        <w:spacing w:after="0"/>
        <w:ind w:left="0"/>
        <w:jc w:val="both"/>
      </w:pPr>
      <w:r>
        <w:rPr>
          <w:rFonts w:ascii="Times New Roman"/>
          <w:b w:val="false"/>
          <w:i w:val="false"/>
          <w:color w:val="000000"/>
          <w:sz w:val="28"/>
        </w:rPr>
        <w:t xml:space="preserve">              дел по борьбе </w:t>
      </w:r>
    </w:p>
    <w:p>
      <w:pPr>
        <w:spacing w:after="0"/>
        <w:ind w:left="0"/>
        <w:jc w:val="both"/>
      </w:pPr>
      <w:r>
        <w:rPr>
          <w:rFonts w:ascii="Times New Roman"/>
          <w:b w:val="false"/>
          <w:i w:val="false"/>
          <w:color w:val="000000"/>
          <w:sz w:val="28"/>
        </w:rPr>
        <w:t xml:space="preserve">              с наркобиз- </w:t>
      </w:r>
    </w:p>
    <w:p>
      <w:pPr>
        <w:spacing w:after="0"/>
        <w:ind w:left="0"/>
        <w:jc w:val="both"/>
      </w:pPr>
      <w:r>
        <w:rPr>
          <w:rFonts w:ascii="Times New Roman"/>
          <w:b w:val="false"/>
          <w:i w:val="false"/>
          <w:color w:val="000000"/>
          <w:sz w:val="28"/>
        </w:rPr>
        <w:t xml:space="preserve">              несом </w:t>
      </w:r>
    </w:p>
    <w:p>
      <w:pPr>
        <w:spacing w:after="0"/>
        <w:ind w:left="0"/>
        <w:jc w:val="both"/>
      </w:pPr>
      <w:r>
        <w:rPr>
          <w:rFonts w:ascii="Times New Roman"/>
          <w:b w:val="false"/>
          <w:i w:val="false"/>
          <w:color w:val="000000"/>
          <w:sz w:val="28"/>
        </w:rPr>
        <w:t xml:space="preserve">              с применением </w:t>
      </w:r>
    </w:p>
    <w:p>
      <w:pPr>
        <w:spacing w:after="0"/>
        <w:ind w:left="0"/>
        <w:jc w:val="both"/>
      </w:pPr>
      <w:r>
        <w:rPr>
          <w:rFonts w:ascii="Times New Roman"/>
          <w:b w:val="false"/>
          <w:i w:val="false"/>
          <w:color w:val="000000"/>
          <w:sz w:val="28"/>
        </w:rPr>
        <w:t xml:space="preserve">              служебно- </w:t>
      </w:r>
    </w:p>
    <w:p>
      <w:pPr>
        <w:spacing w:after="0"/>
        <w:ind w:left="0"/>
        <w:jc w:val="both"/>
      </w:pPr>
      <w:r>
        <w:rPr>
          <w:rFonts w:ascii="Times New Roman"/>
          <w:b w:val="false"/>
          <w:i w:val="false"/>
          <w:color w:val="000000"/>
          <w:sz w:val="28"/>
        </w:rPr>
        <w:t xml:space="preserve">              розыскных </w:t>
      </w:r>
    </w:p>
    <w:p>
      <w:pPr>
        <w:spacing w:after="0"/>
        <w:ind w:left="0"/>
        <w:jc w:val="both"/>
      </w:pPr>
      <w:r>
        <w:rPr>
          <w:rFonts w:ascii="Times New Roman"/>
          <w:b w:val="false"/>
          <w:i w:val="false"/>
          <w:color w:val="000000"/>
          <w:sz w:val="28"/>
        </w:rPr>
        <w:t xml:space="preserve">              собак </w:t>
      </w:r>
    </w:p>
    <w:p>
      <w:pPr>
        <w:spacing w:after="0"/>
        <w:ind w:left="0"/>
        <w:jc w:val="both"/>
      </w:pPr>
      <w:r>
        <w:rPr>
          <w:rFonts w:ascii="Times New Roman"/>
          <w:b w:val="false"/>
          <w:i w:val="false"/>
          <w:color w:val="000000"/>
          <w:sz w:val="28"/>
        </w:rPr>
        <w:t xml:space="preserve">         030  Кинологичес-  Содержание                 Ежеме- Кинологичес- </w:t>
      </w:r>
    </w:p>
    <w:p>
      <w:pPr>
        <w:spacing w:after="0"/>
        <w:ind w:left="0"/>
        <w:jc w:val="both"/>
      </w:pPr>
      <w:r>
        <w:rPr>
          <w:rFonts w:ascii="Times New Roman"/>
          <w:b w:val="false"/>
          <w:i w:val="false"/>
          <w:color w:val="000000"/>
          <w:sz w:val="28"/>
        </w:rPr>
        <w:t xml:space="preserve">              кий учебно-   Кинологического центра     сячно  кий центр </w:t>
      </w:r>
    </w:p>
    <w:p>
      <w:pPr>
        <w:spacing w:after="0"/>
        <w:ind w:left="0"/>
        <w:jc w:val="both"/>
      </w:pPr>
      <w:r>
        <w:rPr>
          <w:rFonts w:ascii="Times New Roman"/>
          <w:b w:val="false"/>
          <w:i w:val="false"/>
          <w:color w:val="000000"/>
          <w:sz w:val="28"/>
        </w:rPr>
        <w:t xml:space="preserve">              тренировочный МВД Республики Казахстан,         МВД </w:t>
      </w:r>
    </w:p>
    <w:p>
      <w:pPr>
        <w:spacing w:after="0"/>
        <w:ind w:left="0"/>
        <w:jc w:val="both"/>
      </w:pPr>
      <w:r>
        <w:rPr>
          <w:rFonts w:ascii="Times New Roman"/>
          <w:b w:val="false"/>
          <w:i w:val="false"/>
          <w:color w:val="000000"/>
          <w:sz w:val="28"/>
        </w:rPr>
        <w:t xml:space="preserve">              центр         в пределах штатной                Республики </w:t>
      </w:r>
    </w:p>
    <w:p>
      <w:pPr>
        <w:spacing w:after="0"/>
        <w:ind w:left="0"/>
        <w:jc w:val="both"/>
      </w:pPr>
      <w:r>
        <w:rPr>
          <w:rFonts w:ascii="Times New Roman"/>
          <w:b w:val="false"/>
          <w:i w:val="false"/>
          <w:color w:val="000000"/>
          <w:sz w:val="28"/>
        </w:rPr>
        <w:t xml:space="preserve">                            численности - 75 единиц.          Казахстан    </w:t>
      </w:r>
    </w:p>
    <w:p>
      <w:pPr>
        <w:spacing w:after="0"/>
        <w:ind w:left="0"/>
        <w:jc w:val="both"/>
      </w:pPr>
      <w:r>
        <w:rPr>
          <w:rFonts w:ascii="Times New Roman"/>
          <w:b w:val="false"/>
          <w:i w:val="false"/>
          <w:color w:val="000000"/>
          <w:sz w:val="28"/>
        </w:rPr>
        <w:t xml:space="preserve">                            Обеспечение деятельности </w:t>
      </w:r>
    </w:p>
    <w:p>
      <w:pPr>
        <w:spacing w:after="0"/>
        <w:ind w:left="0"/>
        <w:jc w:val="both"/>
      </w:pPr>
      <w:r>
        <w:rPr>
          <w:rFonts w:ascii="Times New Roman"/>
          <w:b w:val="false"/>
          <w:i w:val="false"/>
          <w:color w:val="000000"/>
          <w:sz w:val="28"/>
        </w:rPr>
        <w:t xml:space="preserve">                            Кинологического центра </w:t>
      </w:r>
    </w:p>
    <w:p>
      <w:pPr>
        <w:spacing w:after="0"/>
        <w:ind w:left="0"/>
        <w:jc w:val="both"/>
      </w:pPr>
      <w:r>
        <w:rPr>
          <w:rFonts w:ascii="Times New Roman"/>
          <w:b w:val="false"/>
          <w:i w:val="false"/>
          <w:color w:val="000000"/>
          <w:sz w:val="28"/>
        </w:rPr>
        <w:t xml:space="preserve">                            продуктами питания, </w:t>
      </w:r>
    </w:p>
    <w:p>
      <w:pPr>
        <w:spacing w:after="0"/>
        <w:ind w:left="0"/>
        <w:jc w:val="both"/>
      </w:pPr>
      <w:r>
        <w:rPr>
          <w:rFonts w:ascii="Times New Roman"/>
          <w:b w:val="false"/>
          <w:i w:val="false"/>
          <w:color w:val="000000"/>
          <w:sz w:val="28"/>
        </w:rPr>
        <w:t xml:space="preserve">                            медикаментами, </w:t>
      </w:r>
    </w:p>
    <w:p>
      <w:pPr>
        <w:spacing w:after="0"/>
        <w:ind w:left="0"/>
        <w:jc w:val="both"/>
      </w:pPr>
      <w:r>
        <w:rPr>
          <w:rFonts w:ascii="Times New Roman"/>
          <w:b w:val="false"/>
          <w:i w:val="false"/>
          <w:color w:val="000000"/>
          <w:sz w:val="28"/>
        </w:rPr>
        <w:t xml:space="preserve">                            снаряжением для </w:t>
      </w:r>
    </w:p>
    <w:p>
      <w:pPr>
        <w:spacing w:after="0"/>
        <w:ind w:left="0"/>
        <w:jc w:val="both"/>
      </w:pPr>
      <w:r>
        <w:rPr>
          <w:rFonts w:ascii="Times New Roman"/>
          <w:b w:val="false"/>
          <w:i w:val="false"/>
          <w:color w:val="000000"/>
          <w:sz w:val="28"/>
        </w:rPr>
        <w:t xml:space="preserve">                            служебных собак, </w:t>
      </w:r>
    </w:p>
    <w:p>
      <w:pPr>
        <w:spacing w:after="0"/>
        <w:ind w:left="0"/>
        <w:jc w:val="both"/>
      </w:pPr>
      <w:r>
        <w:rPr>
          <w:rFonts w:ascii="Times New Roman"/>
          <w:b w:val="false"/>
          <w:i w:val="false"/>
          <w:color w:val="000000"/>
          <w:sz w:val="28"/>
        </w:rPr>
        <w:t xml:space="preserve">                            форменным и специальным </w:t>
      </w:r>
    </w:p>
    <w:p>
      <w:pPr>
        <w:spacing w:after="0"/>
        <w:ind w:left="0"/>
        <w:jc w:val="both"/>
      </w:pPr>
      <w:r>
        <w:rPr>
          <w:rFonts w:ascii="Times New Roman"/>
          <w:b w:val="false"/>
          <w:i w:val="false"/>
          <w:color w:val="000000"/>
          <w:sz w:val="28"/>
        </w:rPr>
        <w:t xml:space="preserve">                            обмундированием, горюче- </w:t>
      </w:r>
    </w:p>
    <w:p>
      <w:pPr>
        <w:spacing w:after="0"/>
        <w:ind w:left="0"/>
        <w:jc w:val="both"/>
      </w:pPr>
      <w:r>
        <w:rPr>
          <w:rFonts w:ascii="Times New Roman"/>
          <w:b w:val="false"/>
          <w:i w:val="false"/>
          <w:color w:val="000000"/>
          <w:sz w:val="28"/>
        </w:rPr>
        <w:t xml:space="preserve">                            смазочными материалами, </w:t>
      </w:r>
    </w:p>
    <w:p>
      <w:pPr>
        <w:spacing w:after="0"/>
        <w:ind w:left="0"/>
        <w:jc w:val="both"/>
      </w:pPr>
      <w:r>
        <w:rPr>
          <w:rFonts w:ascii="Times New Roman"/>
          <w:b w:val="false"/>
          <w:i w:val="false"/>
          <w:color w:val="000000"/>
          <w:sz w:val="28"/>
        </w:rPr>
        <w:t xml:space="preserve">                            товарно-материальными </w:t>
      </w:r>
    </w:p>
    <w:p>
      <w:pPr>
        <w:spacing w:after="0"/>
        <w:ind w:left="0"/>
        <w:jc w:val="both"/>
      </w:pPr>
      <w:r>
        <w:rPr>
          <w:rFonts w:ascii="Times New Roman"/>
          <w:b w:val="false"/>
          <w:i w:val="false"/>
          <w:color w:val="000000"/>
          <w:sz w:val="28"/>
        </w:rPr>
        <w:t xml:space="preserve">                            ценностями, приобретение </w:t>
      </w:r>
    </w:p>
    <w:p>
      <w:pPr>
        <w:spacing w:after="0"/>
        <w:ind w:left="0"/>
        <w:jc w:val="both"/>
      </w:pPr>
      <w:r>
        <w:rPr>
          <w:rFonts w:ascii="Times New Roman"/>
          <w:b w:val="false"/>
          <w:i w:val="false"/>
          <w:color w:val="000000"/>
          <w:sz w:val="28"/>
        </w:rPr>
        <w:t xml:space="preserve">                            служебных собак - 30 </w:t>
      </w:r>
    </w:p>
    <w:p>
      <w:pPr>
        <w:spacing w:after="0"/>
        <w:ind w:left="0"/>
        <w:jc w:val="both"/>
      </w:pPr>
      <w:r>
        <w:rPr>
          <w:rFonts w:ascii="Times New Roman"/>
          <w:b w:val="false"/>
          <w:i w:val="false"/>
          <w:color w:val="000000"/>
          <w:sz w:val="28"/>
        </w:rPr>
        <w:t xml:space="preserve">                            единиц, автотранспорта </w:t>
      </w:r>
    </w:p>
    <w:p>
      <w:pPr>
        <w:spacing w:after="0"/>
        <w:ind w:left="0"/>
        <w:jc w:val="both"/>
      </w:pPr>
      <w:r>
        <w:rPr>
          <w:rFonts w:ascii="Times New Roman"/>
          <w:b w:val="false"/>
          <w:i w:val="false"/>
          <w:color w:val="000000"/>
          <w:sz w:val="28"/>
        </w:rPr>
        <w:t xml:space="preserve">                            - 2единицы и персональ- </w:t>
      </w:r>
    </w:p>
    <w:p>
      <w:pPr>
        <w:spacing w:after="0"/>
        <w:ind w:left="0"/>
        <w:jc w:val="both"/>
      </w:pPr>
      <w:r>
        <w:rPr>
          <w:rFonts w:ascii="Times New Roman"/>
          <w:b w:val="false"/>
          <w:i w:val="false"/>
          <w:color w:val="000000"/>
          <w:sz w:val="28"/>
        </w:rPr>
        <w:t xml:space="preserve">                            ных компьютеров ПЭВМ </w:t>
      </w:r>
    </w:p>
    <w:p>
      <w:pPr>
        <w:spacing w:after="0"/>
        <w:ind w:left="0"/>
        <w:jc w:val="both"/>
      </w:pPr>
      <w:r>
        <w:rPr>
          <w:rFonts w:ascii="Times New Roman"/>
          <w:b w:val="false"/>
          <w:i w:val="false"/>
          <w:color w:val="000000"/>
          <w:sz w:val="28"/>
        </w:rPr>
        <w:t xml:space="preserve">                            - 2единицы, факса - </w:t>
      </w:r>
    </w:p>
    <w:p>
      <w:pPr>
        <w:spacing w:after="0"/>
        <w:ind w:left="0"/>
        <w:jc w:val="both"/>
      </w:pPr>
      <w:r>
        <w:rPr>
          <w:rFonts w:ascii="Times New Roman"/>
          <w:b w:val="false"/>
          <w:i w:val="false"/>
          <w:color w:val="000000"/>
          <w:sz w:val="28"/>
        </w:rPr>
        <w:t xml:space="preserve">                            1 единица, ксерокса - </w:t>
      </w:r>
    </w:p>
    <w:p>
      <w:pPr>
        <w:spacing w:after="0"/>
        <w:ind w:left="0"/>
        <w:jc w:val="both"/>
      </w:pPr>
      <w:r>
        <w:rPr>
          <w:rFonts w:ascii="Times New Roman"/>
          <w:b w:val="false"/>
          <w:i w:val="false"/>
          <w:color w:val="000000"/>
          <w:sz w:val="28"/>
        </w:rPr>
        <w:t xml:space="preserve">                            1 единица, повышение </w:t>
      </w:r>
    </w:p>
    <w:p>
      <w:pPr>
        <w:spacing w:after="0"/>
        <w:ind w:left="0"/>
        <w:jc w:val="both"/>
      </w:pPr>
      <w:r>
        <w:rPr>
          <w:rFonts w:ascii="Times New Roman"/>
          <w:b w:val="false"/>
          <w:i w:val="false"/>
          <w:color w:val="000000"/>
          <w:sz w:val="28"/>
        </w:rPr>
        <w:t xml:space="preserve">                            квалификации 80 </w:t>
      </w:r>
    </w:p>
    <w:p>
      <w:pPr>
        <w:spacing w:after="0"/>
        <w:ind w:left="0"/>
        <w:jc w:val="both"/>
      </w:pPr>
      <w:r>
        <w:rPr>
          <w:rFonts w:ascii="Times New Roman"/>
          <w:b w:val="false"/>
          <w:i w:val="false"/>
          <w:color w:val="000000"/>
          <w:sz w:val="28"/>
        </w:rPr>
        <w:t xml:space="preserve">                            специалистов кинологов </w:t>
      </w:r>
    </w:p>
    <w:p>
      <w:pPr>
        <w:spacing w:after="0"/>
        <w:ind w:left="0"/>
        <w:jc w:val="both"/>
      </w:pPr>
      <w:r>
        <w:rPr>
          <w:rFonts w:ascii="Times New Roman"/>
          <w:b w:val="false"/>
          <w:i w:val="false"/>
          <w:color w:val="000000"/>
          <w:sz w:val="28"/>
        </w:rPr>
        <w:t xml:space="preserve">                            и обучение 80 служебных </w:t>
      </w:r>
    </w:p>
    <w:p>
      <w:pPr>
        <w:spacing w:after="0"/>
        <w:ind w:left="0"/>
        <w:jc w:val="both"/>
      </w:pPr>
      <w:r>
        <w:rPr>
          <w:rFonts w:ascii="Times New Roman"/>
          <w:b w:val="false"/>
          <w:i w:val="false"/>
          <w:color w:val="000000"/>
          <w:sz w:val="28"/>
        </w:rPr>
        <w:t xml:space="preserve">                            собак на поиск нарко- </w:t>
      </w:r>
    </w:p>
    <w:p>
      <w:pPr>
        <w:spacing w:after="0"/>
        <w:ind w:left="0"/>
        <w:jc w:val="both"/>
      </w:pPr>
      <w:r>
        <w:rPr>
          <w:rFonts w:ascii="Times New Roman"/>
          <w:b w:val="false"/>
          <w:i w:val="false"/>
          <w:color w:val="000000"/>
          <w:sz w:val="28"/>
        </w:rPr>
        <w:t xml:space="preserve">                            тических средств.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планируемое прохождение подготовки и повышение квалификации 80 специалистов кинологов и обучение 80 служебных собак на поиск наркотических средств. </w:t>
      </w:r>
    </w:p>
    <w:bookmarkStart w:name="z70" w:id="48"/>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N 202 </w:t>
      </w:r>
    </w:p>
    <w:bookmarkEnd w:id="48"/>
    <w:bookmarkStart w:name="z71" w:id="49"/>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49"/>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061 </w:t>
      </w:r>
      <w:r>
        <w:br/>
      </w:r>
      <w:r>
        <w:rPr>
          <w:rFonts w:ascii="Times New Roman"/>
          <w:b/>
          <w:i w:val="false"/>
          <w:color w:val="000000"/>
        </w:rPr>
        <w:t xml:space="preserve">
"Служба оперативного реагирования" на 2002 год </w:t>
      </w:r>
      <w:r>
        <w:br/>
      </w:r>
      <w:r>
        <w:rPr>
          <w:rFonts w:ascii="Times New Roman"/>
          <w:b/>
          <w:i w:val="false"/>
          <w:color w:val="000000"/>
        </w:rPr>
        <w:t>
 </w:t>
      </w:r>
    </w:p>
    <w:p>
      <w:pPr>
        <w:spacing w:after="0"/>
        <w:ind w:left="0"/>
        <w:jc w:val="both"/>
      </w:pPr>
      <w:r>
        <w:rPr>
          <w:rFonts w:ascii="Times New Roman"/>
          <w:b w:val="false"/>
          <w:i w:val="false"/>
          <w:color w:val="000000"/>
          <w:sz w:val="28"/>
        </w:rPr>
        <w:t xml:space="preserve">           1. Стоимость: 74 957 тысяч тенге (семьдесят четыре миллиона девятьсот пятьдесят семь тысяч тенге). </w:t>
      </w:r>
      <w:r>
        <w:br/>
      </w:r>
      <w:r>
        <w:rPr>
          <w:rFonts w:ascii="Times New Roman"/>
          <w:b w:val="false"/>
          <w:i w:val="false"/>
          <w:color w:val="000000"/>
          <w:sz w:val="28"/>
        </w:rPr>
        <w:t>
      2. Нормативно-правовая основа бюджетной программы: Указ Президента Республики Казахстан, имеющий силу Закона, от 21 декабря 1995 года N 2707 "Об органах внутренних дел Республики Казахстан"; Указ 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постановление Правительства Республики Казахстан от 4 января 1996 года N 10-1; постановление Правительства Республики Казахстан от 22 июля 1999 года N 1032-61; постановление Правительства Республики Казахстан от 8 октября 1998 года N 1018-74 "Об утверждении предельной штатной численности органов внутренних дел Республики Казахстан"; постановление Правительства Республики Казахстан от 22 сентября 2000 года N 1428 </w:t>
      </w:r>
      <w:r>
        <w:rPr>
          <w:rFonts w:ascii="Times New Roman"/>
          <w:b w:val="false"/>
          <w:i w:val="false"/>
          <w:color w:val="000000"/>
          <w:sz w:val="28"/>
        </w:rPr>
        <w:t xml:space="preserve">P001428_ </w:t>
      </w:r>
      <w:r>
        <w:rPr>
          <w:rFonts w:ascii="Times New Roman"/>
          <w:b w:val="false"/>
          <w:i w:val="false"/>
          <w:color w:val="000000"/>
          <w:sz w:val="28"/>
        </w:rPr>
        <w:t xml:space="preserve">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постановление Правительства Республики Казахстан от 19 марта 1999 года N 274 </w:t>
      </w:r>
      <w:r>
        <w:rPr>
          <w:rFonts w:ascii="Times New Roman"/>
          <w:b w:val="false"/>
          <w:i w:val="false"/>
          <w:color w:val="000000"/>
          <w:sz w:val="28"/>
        </w:rPr>
        <w:t xml:space="preserve">P990274_ </w:t>
      </w:r>
      <w:r>
        <w:rPr>
          <w:rFonts w:ascii="Times New Roman"/>
          <w:b w:val="false"/>
          <w:i w:val="false"/>
          <w:color w:val="000000"/>
          <w:sz w:val="28"/>
        </w:rPr>
        <w:t xml:space="preserve"> "О мерах по упорядочению командирования работников государственных органов за рубеж"; постановление 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организациям, финансируемым из средств бюджета"; постановление Правительства Республики Казахстан от 7 апреля 1999 года N 483 </w:t>
      </w:r>
      <w:r>
        <w:rPr>
          <w:rFonts w:ascii="Times New Roman"/>
          <w:b w:val="false"/>
          <w:i w:val="false"/>
          <w:color w:val="000000"/>
          <w:sz w:val="28"/>
        </w:rPr>
        <w:t xml:space="preserve">P000483_ </w:t>
      </w:r>
      <w:r>
        <w:rPr>
          <w:rFonts w:ascii="Times New Roman"/>
          <w:b w:val="false"/>
          <w:i w:val="false"/>
          <w:color w:val="000000"/>
          <w:sz w:val="28"/>
        </w:rPr>
        <w:t xml:space="preserve"> "О перечне должностей военнослужащих, сотрудников органов внутренних дел Республики Казахстан, имеющих право на денежную компенсацию на содержание жилища и коммунальные услуги"; постановление Кабинета Министров Республики Казахстан от 28 декабря 1994 года N 1474-53.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подразделения специального назначения "Сункар" МВД Республики Казахстан для достижения максимально эффективного выполнения возложенных на них функций по обеспечению конституционных прав граждан, защиты их от преступных посягательств на жизнь, здоровье и собственность. </w:t>
      </w:r>
      <w:r>
        <w:br/>
      </w:r>
      <w:r>
        <w:rPr>
          <w:rFonts w:ascii="Times New Roman"/>
          <w:b w:val="false"/>
          <w:i w:val="false"/>
          <w:color w:val="000000"/>
          <w:sz w:val="28"/>
        </w:rPr>
        <w:t xml:space="preserve">
      5. Задачи бюджетной программы: содержание подразделения специального назначения "Сункар" МВД Республики Казахстан для выполнения возложенных на них функций по проведению специальных операций по обезвреживанию преступников, проникших на объекты государственного, оборонно-хозяйственного, экологически опасного значения (АЭС, ГРЭС, предприятия химической и оборонной промышленности и т.п.); освобождению заложников, захваченных осужденными элементами в следственных изоляторах, изоляторах временного содержания МВД Республики Казахстан; участию в локализации и пресечении массовых беспорядков, а также межнациональных конфликтов; участию в мероприятиях по обеспечению и соблюдению режима чрезвычайного положения (ликвидация последствий стихийных бедствий, </w:t>
      </w:r>
      <w:r>
        <w:br/>
      </w:r>
      <w:r>
        <w:rPr>
          <w:rFonts w:ascii="Times New Roman"/>
          <w:b w:val="false"/>
          <w:i w:val="false"/>
          <w:color w:val="000000"/>
          <w:sz w:val="28"/>
        </w:rPr>
        <w:t xml:space="preserve">
техногенных катастроф, эпидемий и т.д.), введенного на территории Республики Казахстан или отдельных регионах.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061        Служба опера- </w:t>
      </w:r>
    </w:p>
    <w:p>
      <w:pPr>
        <w:spacing w:after="0"/>
        <w:ind w:left="0"/>
        <w:jc w:val="both"/>
      </w:pPr>
      <w:r>
        <w:rPr>
          <w:rFonts w:ascii="Times New Roman"/>
          <w:b w:val="false"/>
          <w:i w:val="false"/>
          <w:color w:val="000000"/>
          <w:sz w:val="28"/>
        </w:rPr>
        <w:t xml:space="preserve">              тивного </w:t>
      </w:r>
    </w:p>
    <w:p>
      <w:pPr>
        <w:spacing w:after="0"/>
        <w:ind w:left="0"/>
        <w:jc w:val="both"/>
      </w:pPr>
      <w:r>
        <w:rPr>
          <w:rFonts w:ascii="Times New Roman"/>
          <w:b w:val="false"/>
          <w:i w:val="false"/>
          <w:color w:val="000000"/>
          <w:sz w:val="28"/>
        </w:rPr>
        <w:t xml:space="preserve">              реагирования </w:t>
      </w:r>
    </w:p>
    <w:p>
      <w:pPr>
        <w:spacing w:after="0"/>
        <w:ind w:left="0"/>
        <w:jc w:val="both"/>
      </w:pPr>
      <w:r>
        <w:rPr>
          <w:rFonts w:ascii="Times New Roman"/>
          <w:b w:val="false"/>
          <w:i w:val="false"/>
          <w:color w:val="000000"/>
          <w:sz w:val="28"/>
        </w:rPr>
        <w:t xml:space="preserve">         030  Подразделение Содержание подразделения   Ежеме- Подразделение </w:t>
      </w:r>
    </w:p>
    <w:p>
      <w:pPr>
        <w:spacing w:after="0"/>
        <w:ind w:left="0"/>
        <w:jc w:val="both"/>
      </w:pPr>
      <w:r>
        <w:rPr>
          <w:rFonts w:ascii="Times New Roman"/>
          <w:b w:val="false"/>
          <w:i w:val="false"/>
          <w:color w:val="000000"/>
          <w:sz w:val="28"/>
        </w:rPr>
        <w:t xml:space="preserve">              специального  специального назначения    сячно  специального </w:t>
      </w:r>
    </w:p>
    <w:p>
      <w:pPr>
        <w:spacing w:after="0"/>
        <w:ind w:left="0"/>
        <w:jc w:val="both"/>
      </w:pPr>
      <w:r>
        <w:rPr>
          <w:rFonts w:ascii="Times New Roman"/>
          <w:b w:val="false"/>
          <w:i w:val="false"/>
          <w:color w:val="000000"/>
          <w:sz w:val="28"/>
        </w:rPr>
        <w:t xml:space="preserve">              назначения    "Сункар" МВД Республики           назначения </w:t>
      </w:r>
    </w:p>
    <w:p>
      <w:pPr>
        <w:spacing w:after="0"/>
        <w:ind w:left="0"/>
        <w:jc w:val="both"/>
      </w:pPr>
      <w:r>
        <w:rPr>
          <w:rFonts w:ascii="Times New Roman"/>
          <w:b w:val="false"/>
          <w:i w:val="false"/>
          <w:color w:val="000000"/>
          <w:sz w:val="28"/>
        </w:rPr>
        <w:t xml:space="preserve">              "Сункар"      Казахстан, в пределах             "Сункар" </w:t>
      </w:r>
    </w:p>
    <w:p>
      <w:pPr>
        <w:spacing w:after="0"/>
        <w:ind w:left="0"/>
        <w:jc w:val="both"/>
      </w:pPr>
      <w:r>
        <w:rPr>
          <w:rFonts w:ascii="Times New Roman"/>
          <w:b w:val="false"/>
          <w:i w:val="false"/>
          <w:color w:val="000000"/>
          <w:sz w:val="28"/>
        </w:rPr>
        <w:t xml:space="preserve">                            штатной численности.              МВД </w:t>
      </w:r>
    </w:p>
    <w:p>
      <w:pPr>
        <w:spacing w:after="0"/>
        <w:ind w:left="0"/>
        <w:jc w:val="both"/>
      </w:pPr>
      <w:r>
        <w:rPr>
          <w:rFonts w:ascii="Times New Roman"/>
          <w:b w:val="false"/>
          <w:i w:val="false"/>
          <w:color w:val="000000"/>
          <w:sz w:val="28"/>
        </w:rPr>
        <w:t xml:space="preserve">                            Обеспечение деятельности          Республики </w:t>
      </w:r>
    </w:p>
    <w:p>
      <w:pPr>
        <w:spacing w:after="0"/>
        <w:ind w:left="0"/>
        <w:jc w:val="both"/>
      </w:pPr>
      <w:r>
        <w:rPr>
          <w:rFonts w:ascii="Times New Roman"/>
          <w:b w:val="false"/>
          <w:i w:val="false"/>
          <w:color w:val="000000"/>
          <w:sz w:val="28"/>
        </w:rPr>
        <w:t xml:space="preserve">                            подразделения специаль-           Казахстан </w:t>
      </w:r>
    </w:p>
    <w:p>
      <w:pPr>
        <w:spacing w:after="0"/>
        <w:ind w:left="0"/>
        <w:jc w:val="both"/>
      </w:pPr>
      <w:r>
        <w:rPr>
          <w:rFonts w:ascii="Times New Roman"/>
          <w:b w:val="false"/>
          <w:i w:val="false"/>
          <w:color w:val="000000"/>
          <w:sz w:val="28"/>
        </w:rPr>
        <w:t xml:space="preserve">                            ного назначения "Сункар" </w:t>
      </w:r>
    </w:p>
    <w:p>
      <w:pPr>
        <w:spacing w:after="0"/>
        <w:ind w:left="0"/>
        <w:jc w:val="both"/>
      </w:pPr>
      <w:r>
        <w:rPr>
          <w:rFonts w:ascii="Times New Roman"/>
          <w:b w:val="false"/>
          <w:i w:val="false"/>
          <w:color w:val="000000"/>
          <w:sz w:val="28"/>
        </w:rPr>
        <w:t xml:space="preserve">                            медикаментами, вещевым </w:t>
      </w:r>
    </w:p>
    <w:p>
      <w:pPr>
        <w:spacing w:after="0"/>
        <w:ind w:left="0"/>
        <w:jc w:val="both"/>
      </w:pPr>
      <w:r>
        <w:rPr>
          <w:rFonts w:ascii="Times New Roman"/>
          <w:b w:val="false"/>
          <w:i w:val="false"/>
          <w:color w:val="000000"/>
          <w:sz w:val="28"/>
        </w:rPr>
        <w:t xml:space="preserve">                            имуществом, горюче- </w:t>
      </w:r>
    </w:p>
    <w:p>
      <w:pPr>
        <w:spacing w:after="0"/>
        <w:ind w:left="0"/>
        <w:jc w:val="both"/>
      </w:pPr>
      <w:r>
        <w:rPr>
          <w:rFonts w:ascii="Times New Roman"/>
          <w:b w:val="false"/>
          <w:i w:val="false"/>
          <w:color w:val="000000"/>
          <w:sz w:val="28"/>
        </w:rPr>
        <w:t xml:space="preserve">                            смазочными материалами, </w:t>
      </w:r>
    </w:p>
    <w:p>
      <w:pPr>
        <w:spacing w:after="0"/>
        <w:ind w:left="0"/>
        <w:jc w:val="both"/>
      </w:pPr>
      <w:r>
        <w:rPr>
          <w:rFonts w:ascii="Times New Roman"/>
          <w:b w:val="false"/>
          <w:i w:val="false"/>
          <w:color w:val="000000"/>
          <w:sz w:val="28"/>
        </w:rPr>
        <w:t xml:space="preserve">                            другими товарно-мате- </w:t>
      </w:r>
    </w:p>
    <w:p>
      <w:pPr>
        <w:spacing w:after="0"/>
        <w:ind w:left="0"/>
        <w:jc w:val="both"/>
      </w:pPr>
      <w:r>
        <w:rPr>
          <w:rFonts w:ascii="Times New Roman"/>
          <w:b w:val="false"/>
          <w:i w:val="false"/>
          <w:color w:val="000000"/>
          <w:sz w:val="28"/>
        </w:rPr>
        <w:t xml:space="preserve">                            риальными ценностями.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локализация и пресечение актов терроризма, освобождение заложников и ликвидация организованных преступных группировок, вооруженных преступников. </w:t>
      </w:r>
    </w:p>
    <w:bookmarkStart w:name="z73" w:id="50"/>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N 202 </w:t>
      </w:r>
    </w:p>
    <w:bookmarkEnd w:id="50"/>
    <w:bookmarkStart w:name="z74" w:id="51"/>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51"/>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062 </w:t>
      </w:r>
      <w:r>
        <w:br/>
      </w:r>
      <w:r>
        <w:rPr>
          <w:rFonts w:ascii="Times New Roman"/>
          <w:b/>
          <w:i w:val="false"/>
          <w:color w:val="000000"/>
        </w:rPr>
        <w:t xml:space="preserve">
"Противодействие эпидемии СПИДа в следственных изоляторах" </w:t>
      </w:r>
      <w:r>
        <w:br/>
      </w:r>
      <w:r>
        <w:rPr>
          <w:rFonts w:ascii="Times New Roman"/>
          <w:b/>
          <w:i w:val="false"/>
          <w:color w:val="000000"/>
        </w:rPr>
        <w:t xml:space="preserve">
на 2002 год </w:t>
      </w:r>
    </w:p>
    <w:p>
      <w:pPr>
        <w:spacing w:after="0"/>
        <w:ind w:left="0"/>
        <w:jc w:val="both"/>
      </w:pPr>
      <w:r>
        <w:rPr>
          <w:rFonts w:ascii="Times New Roman"/>
          <w:b w:val="false"/>
          <w:i w:val="false"/>
          <w:color w:val="000000"/>
          <w:sz w:val="28"/>
        </w:rPr>
        <w:t xml:space="preserve">           1. Стоимость: 500 тысяч тенге (пятьсот тысяч тенге). </w:t>
      </w:r>
      <w:r>
        <w:br/>
      </w:r>
      <w:r>
        <w:rPr>
          <w:rFonts w:ascii="Times New Roman"/>
          <w:b w:val="false"/>
          <w:i w:val="false"/>
          <w:color w:val="000000"/>
          <w:sz w:val="28"/>
        </w:rPr>
        <w:t>
      2. Нормативно-правовая основа бюджетной программы: Указ Президента Республики Казахстан, имеющий силу Закона, от 21 декабря 1995 года N 2707 "Об органах внутренних дел Республики Казахстан"; постановление Правительства Республики Казахстан от 14 сентября 2001 года N 1207 </w:t>
      </w:r>
      <w:r>
        <w:rPr>
          <w:rFonts w:ascii="Times New Roman"/>
          <w:b w:val="false"/>
          <w:i w:val="false"/>
          <w:color w:val="000000"/>
          <w:sz w:val="28"/>
        </w:rPr>
        <w:t xml:space="preserve">P011207_ </w:t>
      </w:r>
      <w:r>
        <w:rPr>
          <w:rFonts w:ascii="Times New Roman"/>
          <w:b w:val="false"/>
          <w:i w:val="false"/>
          <w:color w:val="000000"/>
          <w:sz w:val="28"/>
        </w:rPr>
        <w:t xml:space="preserve"> "Программа по противодействию эпидемии СПИДа в Республике Казахстан на 2001-2005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предупреждение распространения в Республике Казахстан ВИЧ-инфекции. </w:t>
      </w:r>
      <w:r>
        <w:br/>
      </w:r>
      <w:r>
        <w:rPr>
          <w:rFonts w:ascii="Times New Roman"/>
          <w:b w:val="false"/>
          <w:i w:val="false"/>
          <w:color w:val="000000"/>
          <w:sz w:val="28"/>
        </w:rPr>
        <w:t xml:space="preserve">
      5. Задачи бюджетной программы: осуществление эффективных профилактических мероприятий, в первую очередь среди лиц рискованного поведения в отношении заражения ВИЧ. Первоочередное обеспечение информацией по вопросам профилактики ВИЧ-инфекции следственно-арестованных лиц. Повышение результативности образовательных программ по вопросам здорового образа жизни.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062        Противодей-   Обеспечение внедрения      Ежеме- МВД </w:t>
      </w:r>
    </w:p>
    <w:p>
      <w:pPr>
        <w:spacing w:after="0"/>
        <w:ind w:left="0"/>
        <w:jc w:val="both"/>
      </w:pPr>
      <w:r>
        <w:rPr>
          <w:rFonts w:ascii="Times New Roman"/>
          <w:b w:val="false"/>
          <w:i w:val="false"/>
          <w:color w:val="000000"/>
          <w:sz w:val="28"/>
        </w:rPr>
        <w:t xml:space="preserve">              ствие эпиде-  программы обучения лично-  сячно  Республики </w:t>
      </w:r>
    </w:p>
    <w:p>
      <w:pPr>
        <w:spacing w:after="0"/>
        <w:ind w:left="0"/>
        <w:jc w:val="both"/>
      </w:pPr>
      <w:r>
        <w:rPr>
          <w:rFonts w:ascii="Times New Roman"/>
          <w:b w:val="false"/>
          <w:i w:val="false"/>
          <w:color w:val="000000"/>
          <w:sz w:val="28"/>
        </w:rPr>
        <w:t xml:space="preserve">              мии СПИДа  в  го состава следственных    с фев- Казахстан, </w:t>
      </w:r>
    </w:p>
    <w:p>
      <w:pPr>
        <w:spacing w:after="0"/>
        <w:ind w:left="0"/>
        <w:jc w:val="both"/>
      </w:pPr>
      <w:r>
        <w:rPr>
          <w:rFonts w:ascii="Times New Roman"/>
          <w:b w:val="false"/>
          <w:i w:val="false"/>
          <w:color w:val="000000"/>
          <w:sz w:val="28"/>
        </w:rPr>
        <w:t xml:space="preserve">              следственных  изоляторов, подозреваемых  раля   следствен- </w:t>
      </w:r>
    </w:p>
    <w:p>
      <w:pPr>
        <w:spacing w:after="0"/>
        <w:ind w:left="0"/>
        <w:jc w:val="both"/>
      </w:pPr>
      <w:r>
        <w:rPr>
          <w:rFonts w:ascii="Times New Roman"/>
          <w:b w:val="false"/>
          <w:i w:val="false"/>
          <w:color w:val="000000"/>
          <w:sz w:val="28"/>
        </w:rPr>
        <w:t xml:space="preserve">              изоляторах.   и обвиняемых в совершении         ные изоля- </w:t>
      </w:r>
    </w:p>
    <w:p>
      <w:pPr>
        <w:spacing w:after="0"/>
        <w:ind w:left="0"/>
        <w:jc w:val="both"/>
      </w:pPr>
      <w:r>
        <w:rPr>
          <w:rFonts w:ascii="Times New Roman"/>
          <w:b w:val="false"/>
          <w:i w:val="false"/>
          <w:color w:val="000000"/>
          <w:sz w:val="28"/>
        </w:rPr>
        <w:t xml:space="preserve">                            преступлений принципам            торы МВД </w:t>
      </w:r>
    </w:p>
    <w:p>
      <w:pPr>
        <w:spacing w:after="0"/>
        <w:ind w:left="0"/>
        <w:jc w:val="both"/>
      </w:pPr>
      <w:r>
        <w:rPr>
          <w:rFonts w:ascii="Times New Roman"/>
          <w:b w:val="false"/>
          <w:i w:val="false"/>
          <w:color w:val="000000"/>
          <w:sz w:val="28"/>
        </w:rPr>
        <w:t xml:space="preserve">                            борьбы с ВИЧ/СПИД, защите         Республики </w:t>
      </w:r>
    </w:p>
    <w:p>
      <w:pPr>
        <w:spacing w:after="0"/>
        <w:ind w:left="0"/>
        <w:jc w:val="both"/>
      </w:pPr>
      <w:r>
        <w:rPr>
          <w:rFonts w:ascii="Times New Roman"/>
          <w:b w:val="false"/>
          <w:i w:val="false"/>
          <w:color w:val="000000"/>
          <w:sz w:val="28"/>
        </w:rPr>
        <w:t xml:space="preserve">                            прав и свобод с повышен-          Казахстан. </w:t>
      </w:r>
    </w:p>
    <w:p>
      <w:pPr>
        <w:spacing w:after="0"/>
        <w:ind w:left="0"/>
        <w:jc w:val="both"/>
      </w:pPr>
      <w:r>
        <w:rPr>
          <w:rFonts w:ascii="Times New Roman"/>
          <w:b w:val="false"/>
          <w:i w:val="false"/>
          <w:color w:val="000000"/>
          <w:sz w:val="28"/>
        </w:rPr>
        <w:t xml:space="preserve">                            ным риском заражения ВИЧ </w:t>
      </w:r>
    </w:p>
    <w:p>
      <w:pPr>
        <w:spacing w:after="0"/>
        <w:ind w:left="0"/>
        <w:jc w:val="both"/>
      </w:pPr>
      <w:r>
        <w:rPr>
          <w:rFonts w:ascii="Times New Roman"/>
          <w:b w:val="false"/>
          <w:i w:val="false"/>
          <w:color w:val="000000"/>
          <w:sz w:val="28"/>
        </w:rPr>
        <w:t xml:space="preserve">                            и ВИЧ-инфицированных. </w:t>
      </w:r>
    </w:p>
    <w:p>
      <w:pPr>
        <w:spacing w:after="0"/>
        <w:ind w:left="0"/>
        <w:jc w:val="both"/>
      </w:pPr>
      <w:r>
        <w:rPr>
          <w:rFonts w:ascii="Times New Roman"/>
          <w:b w:val="false"/>
          <w:i w:val="false"/>
          <w:color w:val="000000"/>
          <w:sz w:val="28"/>
        </w:rPr>
        <w:t xml:space="preserve">                            Приобретение анкет - </w:t>
      </w:r>
    </w:p>
    <w:p>
      <w:pPr>
        <w:spacing w:after="0"/>
        <w:ind w:left="0"/>
        <w:jc w:val="both"/>
      </w:pPr>
      <w:r>
        <w:rPr>
          <w:rFonts w:ascii="Times New Roman"/>
          <w:b w:val="false"/>
          <w:i w:val="false"/>
          <w:color w:val="000000"/>
          <w:sz w:val="28"/>
        </w:rPr>
        <w:t xml:space="preserve">                            1550 единиц, плакатов 1 </w:t>
      </w:r>
    </w:p>
    <w:p>
      <w:pPr>
        <w:spacing w:after="0"/>
        <w:ind w:left="0"/>
        <w:jc w:val="both"/>
      </w:pPr>
      <w:r>
        <w:rPr>
          <w:rFonts w:ascii="Times New Roman"/>
          <w:b w:val="false"/>
          <w:i w:val="false"/>
          <w:color w:val="000000"/>
          <w:sz w:val="28"/>
        </w:rPr>
        <w:t xml:space="preserve">                            наименования - 200 </w:t>
      </w:r>
    </w:p>
    <w:p>
      <w:pPr>
        <w:spacing w:after="0"/>
        <w:ind w:left="0"/>
        <w:jc w:val="both"/>
      </w:pPr>
      <w:r>
        <w:rPr>
          <w:rFonts w:ascii="Times New Roman"/>
          <w:b w:val="false"/>
          <w:i w:val="false"/>
          <w:color w:val="000000"/>
          <w:sz w:val="28"/>
        </w:rPr>
        <w:t xml:space="preserve">                            единиц, буклетов 1 </w:t>
      </w:r>
    </w:p>
    <w:p>
      <w:pPr>
        <w:spacing w:after="0"/>
        <w:ind w:left="0"/>
        <w:jc w:val="both"/>
      </w:pPr>
      <w:r>
        <w:rPr>
          <w:rFonts w:ascii="Times New Roman"/>
          <w:b w:val="false"/>
          <w:i w:val="false"/>
          <w:color w:val="000000"/>
          <w:sz w:val="28"/>
        </w:rPr>
        <w:t xml:space="preserve">                            наименования - 4000 </w:t>
      </w:r>
    </w:p>
    <w:p>
      <w:pPr>
        <w:spacing w:after="0"/>
        <w:ind w:left="0"/>
        <w:jc w:val="both"/>
      </w:pPr>
      <w:r>
        <w:rPr>
          <w:rFonts w:ascii="Times New Roman"/>
          <w:b w:val="false"/>
          <w:i w:val="false"/>
          <w:color w:val="000000"/>
          <w:sz w:val="28"/>
        </w:rPr>
        <w:t xml:space="preserve">                            единиц, медицинские </w:t>
      </w:r>
    </w:p>
    <w:p>
      <w:pPr>
        <w:spacing w:after="0"/>
        <w:ind w:left="0"/>
        <w:jc w:val="both"/>
      </w:pPr>
      <w:r>
        <w:rPr>
          <w:rFonts w:ascii="Times New Roman"/>
          <w:b w:val="false"/>
          <w:i w:val="false"/>
          <w:color w:val="000000"/>
          <w:sz w:val="28"/>
        </w:rPr>
        <w:t xml:space="preserve">                            изделия гигиенического </w:t>
      </w:r>
    </w:p>
    <w:p>
      <w:pPr>
        <w:spacing w:after="0"/>
        <w:ind w:left="0"/>
        <w:jc w:val="both"/>
      </w:pPr>
      <w:r>
        <w:rPr>
          <w:rFonts w:ascii="Times New Roman"/>
          <w:b w:val="false"/>
          <w:i w:val="false"/>
          <w:color w:val="000000"/>
          <w:sz w:val="28"/>
        </w:rPr>
        <w:t xml:space="preserve">                            назначения - 3500 </w:t>
      </w:r>
    </w:p>
    <w:p>
      <w:pPr>
        <w:spacing w:after="0"/>
        <w:ind w:left="0"/>
        <w:jc w:val="both"/>
      </w:pPr>
      <w:r>
        <w:rPr>
          <w:rFonts w:ascii="Times New Roman"/>
          <w:b w:val="false"/>
          <w:i w:val="false"/>
          <w:color w:val="000000"/>
          <w:sz w:val="28"/>
        </w:rPr>
        <w:t xml:space="preserve">                            единиц, брошюр - 714 </w:t>
      </w:r>
    </w:p>
    <w:p>
      <w:pPr>
        <w:spacing w:after="0"/>
        <w:ind w:left="0"/>
        <w:jc w:val="both"/>
      </w:pPr>
      <w:r>
        <w:rPr>
          <w:rFonts w:ascii="Times New Roman"/>
          <w:b w:val="false"/>
          <w:i w:val="false"/>
          <w:color w:val="000000"/>
          <w:sz w:val="28"/>
        </w:rPr>
        <w:t xml:space="preserve">                            единиц, тренингов для </w:t>
      </w:r>
    </w:p>
    <w:p>
      <w:pPr>
        <w:spacing w:after="0"/>
        <w:ind w:left="0"/>
        <w:jc w:val="both"/>
      </w:pPr>
      <w:r>
        <w:rPr>
          <w:rFonts w:ascii="Times New Roman"/>
          <w:b w:val="false"/>
          <w:i w:val="false"/>
          <w:color w:val="000000"/>
          <w:sz w:val="28"/>
        </w:rPr>
        <w:t xml:space="preserve">                            обучения по программе </w:t>
      </w:r>
    </w:p>
    <w:p>
      <w:pPr>
        <w:spacing w:after="0"/>
        <w:ind w:left="0"/>
        <w:jc w:val="both"/>
      </w:pPr>
      <w:r>
        <w:rPr>
          <w:rFonts w:ascii="Times New Roman"/>
          <w:b w:val="false"/>
          <w:i w:val="false"/>
          <w:color w:val="000000"/>
          <w:sz w:val="28"/>
        </w:rPr>
        <w:t xml:space="preserve">                            "Равный равному" - 5 </w:t>
      </w:r>
    </w:p>
    <w:p>
      <w:pPr>
        <w:spacing w:after="0"/>
        <w:ind w:left="0"/>
        <w:jc w:val="both"/>
      </w:pPr>
      <w:r>
        <w:rPr>
          <w:rFonts w:ascii="Times New Roman"/>
          <w:b w:val="false"/>
          <w:i w:val="false"/>
          <w:color w:val="000000"/>
          <w:sz w:val="28"/>
        </w:rPr>
        <w:t xml:space="preserve">                            единиц.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противодействие распространению ВИЧ/СПИДА в следственных изоляторах. </w:t>
      </w:r>
    </w:p>
    <w:bookmarkStart w:name="z76" w:id="52"/>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N 202 </w:t>
      </w:r>
    </w:p>
    <w:bookmarkEnd w:id="52"/>
    <w:bookmarkStart w:name="z77" w:id="53"/>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5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202 </w:t>
      </w:r>
      <w:r>
        <w:br/>
      </w:r>
      <w:r>
        <w:rPr>
          <w:rFonts w:ascii="Times New Roman"/>
          <w:b/>
          <w:i w:val="false"/>
          <w:color w:val="000000"/>
        </w:rPr>
        <w:t xml:space="preserve">
"Оснащение органов внутренних дел оборудованием, </w:t>
      </w:r>
      <w:r>
        <w:br/>
      </w:r>
      <w:r>
        <w:rPr>
          <w:rFonts w:ascii="Times New Roman"/>
          <w:b/>
          <w:i w:val="false"/>
          <w:color w:val="000000"/>
        </w:rPr>
        <w:t xml:space="preserve">
средствами специального назначения и транспортом" на 2002 год </w:t>
      </w:r>
    </w:p>
    <w:p>
      <w:pPr>
        <w:spacing w:after="0"/>
        <w:ind w:left="0"/>
        <w:jc w:val="both"/>
      </w:pPr>
      <w:r>
        <w:rPr>
          <w:rFonts w:ascii="Times New Roman"/>
          <w:b w:val="false"/>
          <w:i w:val="false"/>
          <w:color w:val="000000"/>
          <w:sz w:val="28"/>
        </w:rPr>
        <w:t xml:space="preserve">      1. Стоимость: 191 589 тысяч тенге (сто девяносто один миллион пятьсот восемьдесят девять тысяч тенге). </w:t>
      </w:r>
      <w:r>
        <w:br/>
      </w:r>
      <w:r>
        <w:rPr>
          <w:rFonts w:ascii="Times New Roman"/>
          <w:b w:val="false"/>
          <w:i w:val="false"/>
          <w:color w:val="000000"/>
          <w:sz w:val="28"/>
        </w:rPr>
        <w:t>
      2. Нормативно-правовая основа бюджетной программы: Указ Президента Республики Казахстан, имеющий силу Закона, от 21 декабря 1995 года N 2707 </w:t>
      </w:r>
      <w:r>
        <w:rPr>
          <w:rFonts w:ascii="Times New Roman"/>
          <w:b w:val="false"/>
          <w:i w:val="false"/>
          <w:color w:val="000000"/>
          <w:sz w:val="28"/>
        </w:rPr>
        <w:t xml:space="preserve">U952707_ </w:t>
      </w:r>
      <w:r>
        <w:rPr>
          <w:rFonts w:ascii="Times New Roman"/>
          <w:b w:val="false"/>
          <w:i w:val="false"/>
          <w:color w:val="000000"/>
          <w:sz w:val="28"/>
        </w:rPr>
        <w:t xml:space="preserve"> "Об органах внутренних дел Республики Казахстан"; Закон Республики Казахстан от 16 июля 1997 года N 163 </w:t>
      </w:r>
      <w:r>
        <w:rPr>
          <w:rFonts w:ascii="Times New Roman"/>
          <w:b w:val="false"/>
          <w:i w:val="false"/>
          <w:color w:val="000000"/>
          <w:sz w:val="28"/>
        </w:rPr>
        <w:t xml:space="preserve">Z970163_ </w:t>
      </w:r>
      <w:r>
        <w:rPr>
          <w:rFonts w:ascii="Times New Roman"/>
          <w:b w:val="false"/>
          <w:i w:val="false"/>
          <w:color w:val="000000"/>
          <w:sz w:val="28"/>
        </w:rPr>
        <w:t xml:space="preserve"> "О государственных закупках"; постановление Кабинета Министров Республики Казахстан от 28 декабря 1994 года N 1474-53.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оснащение подразделений МВД Республики Казахстан материально-техническими средствами и вооружением для выполнения задач, стоящих перед органами внутренних дел. </w:t>
      </w:r>
      <w:r>
        <w:br/>
      </w:r>
      <w:r>
        <w:rPr>
          <w:rFonts w:ascii="Times New Roman"/>
          <w:b w:val="false"/>
          <w:i w:val="false"/>
          <w:color w:val="000000"/>
          <w:sz w:val="28"/>
        </w:rPr>
        <w:t xml:space="preserve">
      5. Задачи бюджетной программы: укрепление материально-технической базы и оснащение органов внутренних дел оборудованием, средствами специального назначения и транспортом.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202        Оснащение     Приобретение средств       Ежеме- МВД </w:t>
      </w:r>
    </w:p>
    <w:p>
      <w:pPr>
        <w:spacing w:after="0"/>
        <w:ind w:left="0"/>
        <w:jc w:val="both"/>
      </w:pPr>
      <w:r>
        <w:rPr>
          <w:rFonts w:ascii="Times New Roman"/>
          <w:b w:val="false"/>
          <w:i w:val="false"/>
          <w:color w:val="000000"/>
          <w:sz w:val="28"/>
        </w:rPr>
        <w:t xml:space="preserve">              органов       вооружения - 8             сячно  Республики </w:t>
      </w:r>
    </w:p>
    <w:p>
      <w:pPr>
        <w:spacing w:after="0"/>
        <w:ind w:left="0"/>
        <w:jc w:val="both"/>
      </w:pPr>
      <w:r>
        <w:rPr>
          <w:rFonts w:ascii="Times New Roman"/>
          <w:b w:val="false"/>
          <w:i w:val="false"/>
          <w:color w:val="000000"/>
          <w:sz w:val="28"/>
        </w:rPr>
        <w:t xml:space="preserve">              внутренних    наименований,              с июля Казахстан </w:t>
      </w:r>
    </w:p>
    <w:p>
      <w:pPr>
        <w:spacing w:after="0"/>
        <w:ind w:left="0"/>
        <w:jc w:val="both"/>
      </w:pPr>
      <w:r>
        <w:rPr>
          <w:rFonts w:ascii="Times New Roman"/>
          <w:b w:val="false"/>
          <w:i w:val="false"/>
          <w:color w:val="000000"/>
          <w:sz w:val="28"/>
        </w:rPr>
        <w:t xml:space="preserve">              дел оборудо-  боеприпасов - 9 наимено- </w:t>
      </w:r>
    </w:p>
    <w:p>
      <w:pPr>
        <w:spacing w:after="0"/>
        <w:ind w:left="0"/>
        <w:jc w:val="both"/>
      </w:pPr>
      <w:r>
        <w:rPr>
          <w:rFonts w:ascii="Times New Roman"/>
          <w:b w:val="false"/>
          <w:i w:val="false"/>
          <w:color w:val="000000"/>
          <w:sz w:val="28"/>
        </w:rPr>
        <w:t xml:space="preserve">              ванием, сред- ваний, средств индивиду- </w:t>
      </w:r>
    </w:p>
    <w:p>
      <w:pPr>
        <w:spacing w:after="0"/>
        <w:ind w:left="0"/>
        <w:jc w:val="both"/>
      </w:pPr>
      <w:r>
        <w:rPr>
          <w:rFonts w:ascii="Times New Roman"/>
          <w:b w:val="false"/>
          <w:i w:val="false"/>
          <w:color w:val="000000"/>
          <w:sz w:val="28"/>
        </w:rPr>
        <w:t xml:space="preserve">              ствами спе-   альной бронезащиты и </w:t>
      </w:r>
    </w:p>
    <w:p>
      <w:pPr>
        <w:spacing w:after="0"/>
        <w:ind w:left="0"/>
        <w:jc w:val="both"/>
      </w:pPr>
      <w:r>
        <w:rPr>
          <w:rFonts w:ascii="Times New Roman"/>
          <w:b w:val="false"/>
          <w:i w:val="false"/>
          <w:color w:val="000000"/>
          <w:sz w:val="28"/>
        </w:rPr>
        <w:t xml:space="preserve">              циального     активной обороны - 11 </w:t>
      </w:r>
    </w:p>
    <w:p>
      <w:pPr>
        <w:spacing w:after="0"/>
        <w:ind w:left="0"/>
        <w:jc w:val="both"/>
      </w:pPr>
      <w:r>
        <w:rPr>
          <w:rFonts w:ascii="Times New Roman"/>
          <w:b w:val="false"/>
          <w:i w:val="false"/>
          <w:color w:val="000000"/>
          <w:sz w:val="28"/>
        </w:rPr>
        <w:t xml:space="preserve">              назначения    наименований, военно- </w:t>
      </w:r>
    </w:p>
    <w:p>
      <w:pPr>
        <w:spacing w:after="0"/>
        <w:ind w:left="0"/>
        <w:jc w:val="both"/>
      </w:pPr>
      <w:r>
        <w:rPr>
          <w:rFonts w:ascii="Times New Roman"/>
          <w:b w:val="false"/>
          <w:i w:val="false"/>
          <w:color w:val="000000"/>
          <w:sz w:val="28"/>
        </w:rPr>
        <w:t xml:space="preserve">              и транспор-   химического имущества - </w:t>
      </w:r>
    </w:p>
    <w:p>
      <w:pPr>
        <w:spacing w:after="0"/>
        <w:ind w:left="0"/>
        <w:jc w:val="both"/>
      </w:pPr>
      <w:r>
        <w:rPr>
          <w:rFonts w:ascii="Times New Roman"/>
          <w:b w:val="false"/>
          <w:i w:val="false"/>
          <w:color w:val="000000"/>
          <w:sz w:val="28"/>
        </w:rPr>
        <w:t xml:space="preserve">              том.          2 наименования, </w:t>
      </w:r>
    </w:p>
    <w:p>
      <w:pPr>
        <w:spacing w:after="0"/>
        <w:ind w:left="0"/>
        <w:jc w:val="both"/>
      </w:pPr>
      <w:r>
        <w:rPr>
          <w:rFonts w:ascii="Times New Roman"/>
          <w:b w:val="false"/>
          <w:i w:val="false"/>
          <w:color w:val="000000"/>
          <w:sz w:val="28"/>
        </w:rPr>
        <w:t xml:space="preserve">                            оборудования систем </w:t>
      </w:r>
    </w:p>
    <w:p>
      <w:pPr>
        <w:spacing w:after="0"/>
        <w:ind w:left="0"/>
        <w:jc w:val="both"/>
      </w:pPr>
      <w:r>
        <w:rPr>
          <w:rFonts w:ascii="Times New Roman"/>
          <w:b w:val="false"/>
          <w:i w:val="false"/>
          <w:color w:val="000000"/>
          <w:sz w:val="28"/>
        </w:rPr>
        <w:t xml:space="preserve">                            наблюдения - 1 комплект, </w:t>
      </w:r>
    </w:p>
    <w:p>
      <w:pPr>
        <w:spacing w:after="0"/>
        <w:ind w:left="0"/>
        <w:jc w:val="both"/>
      </w:pPr>
      <w:r>
        <w:rPr>
          <w:rFonts w:ascii="Times New Roman"/>
          <w:b w:val="false"/>
          <w:i w:val="false"/>
          <w:color w:val="000000"/>
          <w:sz w:val="28"/>
        </w:rPr>
        <w:t xml:space="preserve">                            охранно-пожарной </w:t>
      </w:r>
    </w:p>
    <w:p>
      <w:pPr>
        <w:spacing w:after="0"/>
        <w:ind w:left="0"/>
        <w:jc w:val="both"/>
      </w:pPr>
      <w:r>
        <w:rPr>
          <w:rFonts w:ascii="Times New Roman"/>
          <w:b w:val="false"/>
          <w:i w:val="false"/>
          <w:color w:val="000000"/>
          <w:sz w:val="28"/>
        </w:rPr>
        <w:t xml:space="preserve">                            сигнализации - 1 </w:t>
      </w:r>
    </w:p>
    <w:p>
      <w:pPr>
        <w:spacing w:after="0"/>
        <w:ind w:left="0"/>
        <w:jc w:val="both"/>
      </w:pPr>
      <w:r>
        <w:rPr>
          <w:rFonts w:ascii="Times New Roman"/>
          <w:b w:val="false"/>
          <w:i w:val="false"/>
          <w:color w:val="000000"/>
          <w:sz w:val="28"/>
        </w:rPr>
        <w:t xml:space="preserve">                            комплект, оборудования </w:t>
      </w:r>
    </w:p>
    <w:p>
      <w:pPr>
        <w:spacing w:after="0"/>
        <w:ind w:left="0"/>
        <w:jc w:val="both"/>
      </w:pPr>
      <w:r>
        <w:rPr>
          <w:rFonts w:ascii="Times New Roman"/>
          <w:b w:val="false"/>
          <w:i w:val="false"/>
          <w:color w:val="000000"/>
          <w:sz w:val="28"/>
        </w:rPr>
        <w:t xml:space="preserve">                            средств связи - 20 </w:t>
      </w:r>
    </w:p>
    <w:p>
      <w:pPr>
        <w:spacing w:after="0"/>
        <w:ind w:left="0"/>
        <w:jc w:val="both"/>
      </w:pPr>
      <w:r>
        <w:rPr>
          <w:rFonts w:ascii="Times New Roman"/>
          <w:b w:val="false"/>
          <w:i w:val="false"/>
          <w:color w:val="000000"/>
          <w:sz w:val="28"/>
        </w:rPr>
        <w:t xml:space="preserve">                            наименований, кримина- </w:t>
      </w:r>
    </w:p>
    <w:p>
      <w:pPr>
        <w:spacing w:after="0"/>
        <w:ind w:left="0"/>
        <w:jc w:val="both"/>
      </w:pPr>
      <w:r>
        <w:rPr>
          <w:rFonts w:ascii="Times New Roman"/>
          <w:b w:val="false"/>
          <w:i w:val="false"/>
          <w:color w:val="000000"/>
          <w:sz w:val="28"/>
        </w:rPr>
        <w:t xml:space="preserve">                            листической техники - 3 </w:t>
      </w:r>
    </w:p>
    <w:p>
      <w:pPr>
        <w:spacing w:after="0"/>
        <w:ind w:left="0"/>
        <w:jc w:val="both"/>
      </w:pPr>
      <w:r>
        <w:rPr>
          <w:rFonts w:ascii="Times New Roman"/>
          <w:b w:val="false"/>
          <w:i w:val="false"/>
          <w:color w:val="000000"/>
          <w:sz w:val="28"/>
        </w:rPr>
        <w:t xml:space="preserve">                            наименования и </w:t>
      </w:r>
    </w:p>
    <w:p>
      <w:pPr>
        <w:spacing w:after="0"/>
        <w:ind w:left="0"/>
        <w:jc w:val="both"/>
      </w:pPr>
      <w:r>
        <w:rPr>
          <w:rFonts w:ascii="Times New Roman"/>
          <w:b w:val="false"/>
          <w:i w:val="false"/>
          <w:color w:val="000000"/>
          <w:sz w:val="28"/>
        </w:rPr>
        <w:t xml:space="preserve">                            специальной техники - 10 </w:t>
      </w:r>
    </w:p>
    <w:p>
      <w:pPr>
        <w:spacing w:after="0"/>
        <w:ind w:left="0"/>
        <w:jc w:val="both"/>
      </w:pPr>
      <w:r>
        <w:rPr>
          <w:rFonts w:ascii="Times New Roman"/>
          <w:b w:val="false"/>
          <w:i w:val="false"/>
          <w:color w:val="000000"/>
          <w:sz w:val="28"/>
        </w:rPr>
        <w:t xml:space="preserve">                            наименований, мебели - 7 </w:t>
      </w:r>
    </w:p>
    <w:p>
      <w:pPr>
        <w:spacing w:after="0"/>
        <w:ind w:left="0"/>
        <w:jc w:val="both"/>
      </w:pPr>
      <w:r>
        <w:rPr>
          <w:rFonts w:ascii="Times New Roman"/>
          <w:b w:val="false"/>
          <w:i w:val="false"/>
          <w:color w:val="000000"/>
          <w:sz w:val="28"/>
        </w:rPr>
        <w:t xml:space="preserve">                            наименований, оргтех- </w:t>
      </w:r>
    </w:p>
    <w:p>
      <w:pPr>
        <w:spacing w:after="0"/>
        <w:ind w:left="0"/>
        <w:jc w:val="both"/>
      </w:pPr>
      <w:r>
        <w:rPr>
          <w:rFonts w:ascii="Times New Roman"/>
          <w:b w:val="false"/>
          <w:i w:val="false"/>
          <w:color w:val="000000"/>
          <w:sz w:val="28"/>
        </w:rPr>
        <w:t xml:space="preserve">                            ники - 14 наименований, </w:t>
      </w:r>
    </w:p>
    <w:p>
      <w:pPr>
        <w:spacing w:after="0"/>
        <w:ind w:left="0"/>
        <w:jc w:val="both"/>
      </w:pPr>
      <w:r>
        <w:rPr>
          <w:rFonts w:ascii="Times New Roman"/>
          <w:b w:val="false"/>
          <w:i w:val="false"/>
          <w:color w:val="000000"/>
          <w:sz w:val="28"/>
        </w:rPr>
        <w:t xml:space="preserve">                            бытовой техники - 4 </w:t>
      </w:r>
    </w:p>
    <w:p>
      <w:pPr>
        <w:spacing w:after="0"/>
        <w:ind w:left="0"/>
        <w:jc w:val="both"/>
      </w:pPr>
      <w:r>
        <w:rPr>
          <w:rFonts w:ascii="Times New Roman"/>
          <w:b w:val="false"/>
          <w:i w:val="false"/>
          <w:color w:val="000000"/>
          <w:sz w:val="28"/>
        </w:rPr>
        <w:t xml:space="preserve">                            наименований и </w:t>
      </w:r>
    </w:p>
    <w:p>
      <w:pPr>
        <w:spacing w:after="0"/>
        <w:ind w:left="0"/>
        <w:jc w:val="both"/>
      </w:pPr>
      <w:r>
        <w:rPr>
          <w:rFonts w:ascii="Times New Roman"/>
          <w:b w:val="false"/>
          <w:i w:val="false"/>
          <w:color w:val="000000"/>
          <w:sz w:val="28"/>
        </w:rPr>
        <w:t xml:space="preserve">                            автотранспорта - 7 </w:t>
      </w:r>
    </w:p>
    <w:p>
      <w:pPr>
        <w:spacing w:after="0"/>
        <w:ind w:left="0"/>
        <w:jc w:val="both"/>
      </w:pPr>
      <w:r>
        <w:rPr>
          <w:rFonts w:ascii="Times New Roman"/>
          <w:b w:val="false"/>
          <w:i w:val="false"/>
          <w:color w:val="000000"/>
          <w:sz w:val="28"/>
        </w:rPr>
        <w:t xml:space="preserve">                            наименований. Монтаж </w:t>
      </w:r>
    </w:p>
    <w:p>
      <w:pPr>
        <w:spacing w:after="0"/>
        <w:ind w:left="0"/>
        <w:jc w:val="both"/>
      </w:pPr>
      <w:r>
        <w:rPr>
          <w:rFonts w:ascii="Times New Roman"/>
          <w:b w:val="false"/>
          <w:i w:val="false"/>
          <w:color w:val="000000"/>
          <w:sz w:val="28"/>
        </w:rPr>
        <w:t xml:space="preserve">                            оборудования охранно- </w:t>
      </w:r>
    </w:p>
    <w:p>
      <w:pPr>
        <w:spacing w:after="0"/>
        <w:ind w:left="0"/>
        <w:jc w:val="both"/>
      </w:pPr>
      <w:r>
        <w:rPr>
          <w:rFonts w:ascii="Times New Roman"/>
          <w:b w:val="false"/>
          <w:i w:val="false"/>
          <w:color w:val="000000"/>
          <w:sz w:val="28"/>
        </w:rPr>
        <w:t xml:space="preserve">                            пожарной сигнализации.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оснащение органов внутренних дел Республики Казахстан оборудованием, средствами специального назначения и транспортом. </w:t>
      </w:r>
    </w:p>
    <w:bookmarkStart w:name="z79" w:id="54"/>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11 февраля 2002 г. N 202  </w:t>
      </w:r>
    </w:p>
    <w:bookmarkEnd w:id="54"/>
    <w:p>
      <w:pPr>
        <w:spacing w:after="0"/>
        <w:ind w:left="0"/>
        <w:jc w:val="both"/>
      </w:pPr>
      <w:r>
        <w:rPr>
          <w:rFonts w:ascii="Times New Roman"/>
          <w:b w:val="false"/>
          <w:i w:val="false"/>
          <w:color w:val="000000"/>
          <w:sz w:val="28"/>
        </w:rPr>
        <w:t xml:space="preserve">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203 </w:t>
      </w:r>
      <w:r>
        <w:br/>
      </w:r>
      <w:r>
        <w:rPr>
          <w:rFonts w:ascii="Times New Roman"/>
          <w:b/>
          <w:i w:val="false"/>
          <w:color w:val="000000"/>
        </w:rPr>
        <w:t xml:space="preserve">
"Оснащение следственных изоляторов инженерно-техническими </w:t>
      </w:r>
      <w:r>
        <w:br/>
      </w:r>
      <w:r>
        <w:rPr>
          <w:rFonts w:ascii="Times New Roman"/>
          <w:b/>
          <w:i w:val="false"/>
          <w:color w:val="000000"/>
        </w:rPr>
        <w:t xml:space="preserve">
средствами охраны" на 2002 год </w:t>
      </w:r>
    </w:p>
    <w:p>
      <w:pPr>
        <w:spacing w:after="0"/>
        <w:ind w:left="0"/>
        <w:jc w:val="both"/>
      </w:pPr>
      <w:r>
        <w:rPr>
          <w:rFonts w:ascii="Times New Roman"/>
          <w:b w:val="false"/>
          <w:i w:val="false"/>
          <w:color w:val="000000"/>
          <w:sz w:val="28"/>
        </w:rPr>
        <w:t xml:space="preserve">      1. Стоимость: 25 000 тыс.тенге (двадцать пять миллионов тенге). </w:t>
      </w:r>
      <w:r>
        <w:br/>
      </w:r>
      <w:r>
        <w:rPr>
          <w:rFonts w:ascii="Times New Roman"/>
          <w:b w:val="false"/>
          <w:i w:val="false"/>
          <w:color w:val="000000"/>
          <w:sz w:val="28"/>
        </w:rPr>
        <w:t>
      2. Нормативно-правовая основа бюджетной программы: постановление Правительства Республики Казахстан от 22 января 2001 года N 92 </w:t>
      </w:r>
      <w:r>
        <w:rPr>
          <w:rFonts w:ascii="Times New Roman"/>
          <w:b w:val="false"/>
          <w:i w:val="false"/>
          <w:color w:val="000000"/>
          <w:sz w:val="28"/>
        </w:rPr>
        <w:t xml:space="preserve">P010092_ </w:t>
      </w:r>
      <w:r>
        <w:rPr>
          <w:rFonts w:ascii="Times New Roman"/>
          <w:b w:val="false"/>
          <w:i w:val="false"/>
          <w:color w:val="000000"/>
          <w:sz w:val="28"/>
        </w:rPr>
        <w:t xml:space="preserve"> "О программе улучшения материально-технической базы исправительных учреждений Республики Казахстан на 2001-2005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условий для дальнейшей реализации положений уголовно-исполнительного законодательства, а также улучшение материально-технической базы следственных изоляторов МВД Республики Казахстан. </w:t>
      </w:r>
      <w:r>
        <w:br/>
      </w:r>
      <w:r>
        <w:rPr>
          <w:rFonts w:ascii="Times New Roman"/>
          <w:b w:val="false"/>
          <w:i w:val="false"/>
          <w:color w:val="000000"/>
          <w:sz w:val="28"/>
        </w:rPr>
        <w:t xml:space="preserve">
      5. Задачи бюджетной программы: укрепление материально-технической базы следственных изоляторов МВД Республики Казахстан, а также их оснащение современными инженерно-техническими средствами охраны для осуществления контроля за поведением следственно-арестованных лиц и безопасностью сотрудников следственных изоляторов.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203        Оснащение    Приобретение приемно-      II-III Следственные </w:t>
      </w:r>
    </w:p>
    <w:p>
      <w:pPr>
        <w:spacing w:after="0"/>
        <w:ind w:left="0"/>
        <w:jc w:val="both"/>
      </w:pPr>
      <w:r>
        <w:rPr>
          <w:rFonts w:ascii="Times New Roman"/>
          <w:b w:val="false"/>
          <w:i w:val="false"/>
          <w:color w:val="000000"/>
          <w:sz w:val="28"/>
        </w:rPr>
        <w:t xml:space="preserve">              следственных контрольного устройства     кв.    изоляторы </w:t>
      </w:r>
    </w:p>
    <w:p>
      <w:pPr>
        <w:spacing w:after="0"/>
        <w:ind w:left="0"/>
        <w:jc w:val="both"/>
      </w:pPr>
      <w:r>
        <w:rPr>
          <w:rFonts w:ascii="Times New Roman"/>
          <w:b w:val="false"/>
          <w:i w:val="false"/>
          <w:color w:val="000000"/>
          <w:sz w:val="28"/>
        </w:rPr>
        <w:t xml:space="preserve">              изоляторов   и систем управления         2002г. МВД </w:t>
      </w:r>
    </w:p>
    <w:p>
      <w:pPr>
        <w:spacing w:after="0"/>
        <w:ind w:left="0"/>
        <w:jc w:val="both"/>
      </w:pPr>
      <w:r>
        <w:rPr>
          <w:rFonts w:ascii="Times New Roman"/>
          <w:b w:val="false"/>
          <w:i w:val="false"/>
          <w:color w:val="000000"/>
          <w:sz w:val="28"/>
        </w:rPr>
        <w:t xml:space="preserve">              инженерно-   "Фокус-СМ" (с адаптером) -         Республики </w:t>
      </w:r>
    </w:p>
    <w:p>
      <w:pPr>
        <w:spacing w:after="0"/>
        <w:ind w:left="0"/>
        <w:jc w:val="both"/>
      </w:pPr>
      <w:r>
        <w:rPr>
          <w:rFonts w:ascii="Times New Roman"/>
          <w:b w:val="false"/>
          <w:i w:val="false"/>
          <w:color w:val="000000"/>
          <w:sz w:val="28"/>
        </w:rPr>
        <w:t xml:space="preserve">              техническими 3 единицы; средств                 Казахстан </w:t>
      </w:r>
    </w:p>
    <w:p>
      <w:pPr>
        <w:spacing w:after="0"/>
        <w:ind w:left="0"/>
        <w:jc w:val="both"/>
      </w:pPr>
      <w:r>
        <w:rPr>
          <w:rFonts w:ascii="Times New Roman"/>
          <w:b w:val="false"/>
          <w:i w:val="false"/>
          <w:color w:val="000000"/>
          <w:sz w:val="28"/>
        </w:rPr>
        <w:t xml:space="preserve">              средствами   обнаружения вторжения </w:t>
      </w:r>
    </w:p>
    <w:p>
      <w:pPr>
        <w:spacing w:after="0"/>
        <w:ind w:left="0"/>
        <w:jc w:val="both"/>
      </w:pPr>
      <w:r>
        <w:rPr>
          <w:rFonts w:ascii="Times New Roman"/>
          <w:b w:val="false"/>
          <w:i w:val="false"/>
          <w:color w:val="000000"/>
          <w:sz w:val="28"/>
        </w:rPr>
        <w:t xml:space="preserve">              охраны.      для периметров: </w:t>
      </w:r>
    </w:p>
    <w:p>
      <w:pPr>
        <w:spacing w:after="0"/>
        <w:ind w:left="0"/>
        <w:jc w:val="both"/>
      </w:pPr>
      <w:r>
        <w:rPr>
          <w:rFonts w:ascii="Times New Roman"/>
          <w:b w:val="false"/>
          <w:i w:val="false"/>
          <w:color w:val="000000"/>
          <w:sz w:val="28"/>
        </w:rPr>
        <w:t xml:space="preserve">                           емкостное средство </w:t>
      </w:r>
    </w:p>
    <w:p>
      <w:pPr>
        <w:spacing w:after="0"/>
        <w:ind w:left="0"/>
        <w:jc w:val="both"/>
      </w:pPr>
      <w:r>
        <w:rPr>
          <w:rFonts w:ascii="Times New Roman"/>
          <w:b w:val="false"/>
          <w:i w:val="false"/>
          <w:color w:val="000000"/>
          <w:sz w:val="28"/>
        </w:rPr>
        <w:t xml:space="preserve">                           обнаружения "Радиан-14" - </w:t>
      </w:r>
    </w:p>
    <w:p>
      <w:pPr>
        <w:spacing w:after="0"/>
        <w:ind w:left="0"/>
        <w:jc w:val="both"/>
      </w:pPr>
      <w:r>
        <w:rPr>
          <w:rFonts w:ascii="Times New Roman"/>
          <w:b w:val="false"/>
          <w:i w:val="false"/>
          <w:color w:val="000000"/>
          <w:sz w:val="28"/>
        </w:rPr>
        <w:t xml:space="preserve">                           7 единиц, радиоволновое </w:t>
      </w:r>
    </w:p>
    <w:p>
      <w:pPr>
        <w:spacing w:after="0"/>
        <w:ind w:left="0"/>
        <w:jc w:val="both"/>
      </w:pPr>
      <w:r>
        <w:rPr>
          <w:rFonts w:ascii="Times New Roman"/>
          <w:b w:val="false"/>
          <w:i w:val="false"/>
          <w:color w:val="000000"/>
          <w:sz w:val="28"/>
        </w:rPr>
        <w:t xml:space="preserve">                           устройство "Газон" - 7 </w:t>
      </w:r>
    </w:p>
    <w:p>
      <w:pPr>
        <w:spacing w:after="0"/>
        <w:ind w:left="0"/>
        <w:jc w:val="both"/>
      </w:pPr>
      <w:r>
        <w:rPr>
          <w:rFonts w:ascii="Times New Roman"/>
          <w:b w:val="false"/>
          <w:i w:val="false"/>
          <w:color w:val="000000"/>
          <w:sz w:val="28"/>
        </w:rPr>
        <w:t xml:space="preserve">                           единиц, вибрационное </w:t>
      </w:r>
    </w:p>
    <w:p>
      <w:pPr>
        <w:spacing w:after="0"/>
        <w:ind w:left="0"/>
        <w:jc w:val="both"/>
      </w:pPr>
      <w:r>
        <w:rPr>
          <w:rFonts w:ascii="Times New Roman"/>
          <w:b w:val="false"/>
          <w:i w:val="false"/>
          <w:color w:val="000000"/>
          <w:sz w:val="28"/>
        </w:rPr>
        <w:t xml:space="preserve">                           кабельное средство </w:t>
      </w:r>
    </w:p>
    <w:p>
      <w:pPr>
        <w:spacing w:after="0"/>
        <w:ind w:left="0"/>
        <w:jc w:val="both"/>
      </w:pPr>
      <w:r>
        <w:rPr>
          <w:rFonts w:ascii="Times New Roman"/>
          <w:b w:val="false"/>
          <w:i w:val="false"/>
          <w:color w:val="000000"/>
          <w:sz w:val="28"/>
        </w:rPr>
        <w:t xml:space="preserve">                           обнаружения "Дельфин-МП" - </w:t>
      </w:r>
    </w:p>
    <w:p>
      <w:pPr>
        <w:spacing w:after="0"/>
        <w:ind w:left="0"/>
        <w:jc w:val="both"/>
      </w:pPr>
      <w:r>
        <w:rPr>
          <w:rFonts w:ascii="Times New Roman"/>
          <w:b w:val="false"/>
          <w:i w:val="false"/>
          <w:color w:val="000000"/>
          <w:sz w:val="28"/>
        </w:rPr>
        <w:t xml:space="preserve">                           5 единиц, заграждение </w:t>
      </w:r>
    </w:p>
    <w:p>
      <w:pPr>
        <w:spacing w:after="0"/>
        <w:ind w:left="0"/>
        <w:jc w:val="both"/>
      </w:pPr>
      <w:r>
        <w:rPr>
          <w:rFonts w:ascii="Times New Roman"/>
          <w:b w:val="false"/>
          <w:i w:val="false"/>
          <w:color w:val="000000"/>
          <w:sz w:val="28"/>
        </w:rPr>
        <w:t xml:space="preserve">                           пассивное "Спираль ИИ" </w:t>
      </w:r>
    </w:p>
    <w:p>
      <w:pPr>
        <w:spacing w:after="0"/>
        <w:ind w:left="0"/>
        <w:jc w:val="both"/>
      </w:pPr>
      <w:r>
        <w:rPr>
          <w:rFonts w:ascii="Times New Roman"/>
          <w:b w:val="false"/>
          <w:i w:val="false"/>
          <w:color w:val="000000"/>
          <w:sz w:val="28"/>
        </w:rPr>
        <w:t xml:space="preserve">                           (Егоза) - 30 комплектов, </w:t>
      </w:r>
    </w:p>
    <w:p>
      <w:pPr>
        <w:spacing w:after="0"/>
        <w:ind w:left="0"/>
        <w:jc w:val="both"/>
      </w:pPr>
      <w:r>
        <w:rPr>
          <w:rFonts w:ascii="Times New Roman"/>
          <w:b w:val="false"/>
          <w:i w:val="false"/>
          <w:color w:val="000000"/>
          <w:sz w:val="28"/>
        </w:rPr>
        <w:t xml:space="preserve">                           проволока оцинкованная КО-1, </w:t>
      </w:r>
    </w:p>
    <w:p>
      <w:pPr>
        <w:spacing w:after="0"/>
        <w:ind w:left="0"/>
        <w:jc w:val="both"/>
      </w:pPr>
      <w:r>
        <w:rPr>
          <w:rFonts w:ascii="Times New Roman"/>
          <w:b w:val="false"/>
          <w:i w:val="false"/>
          <w:color w:val="000000"/>
          <w:sz w:val="28"/>
        </w:rPr>
        <w:t xml:space="preserve">                           2 - 4 тонны, малозаметное </w:t>
      </w:r>
    </w:p>
    <w:p>
      <w:pPr>
        <w:spacing w:after="0"/>
        <w:ind w:left="0"/>
        <w:jc w:val="both"/>
      </w:pPr>
      <w:r>
        <w:rPr>
          <w:rFonts w:ascii="Times New Roman"/>
          <w:b w:val="false"/>
          <w:i w:val="false"/>
          <w:color w:val="000000"/>
          <w:sz w:val="28"/>
        </w:rPr>
        <w:t xml:space="preserve">                           препятствие - 4 комплекта; </w:t>
      </w:r>
    </w:p>
    <w:p>
      <w:pPr>
        <w:spacing w:after="0"/>
        <w:ind w:left="0"/>
        <w:jc w:val="both"/>
      </w:pPr>
      <w:r>
        <w:rPr>
          <w:rFonts w:ascii="Times New Roman"/>
          <w:b w:val="false"/>
          <w:i w:val="false"/>
          <w:color w:val="000000"/>
          <w:sz w:val="28"/>
        </w:rPr>
        <w:t xml:space="preserve">                           систем телевизионного </w:t>
      </w:r>
    </w:p>
    <w:p>
      <w:pPr>
        <w:spacing w:after="0"/>
        <w:ind w:left="0"/>
        <w:jc w:val="both"/>
      </w:pPr>
      <w:r>
        <w:rPr>
          <w:rFonts w:ascii="Times New Roman"/>
          <w:b w:val="false"/>
          <w:i w:val="false"/>
          <w:color w:val="000000"/>
          <w:sz w:val="28"/>
        </w:rPr>
        <w:t xml:space="preserve">                           контроля: видеокамеры </w:t>
      </w:r>
    </w:p>
    <w:p>
      <w:pPr>
        <w:spacing w:after="0"/>
        <w:ind w:left="0"/>
        <w:jc w:val="both"/>
      </w:pPr>
      <w:r>
        <w:rPr>
          <w:rFonts w:ascii="Times New Roman"/>
          <w:b w:val="false"/>
          <w:i w:val="false"/>
          <w:color w:val="000000"/>
          <w:sz w:val="28"/>
        </w:rPr>
        <w:t xml:space="preserve">                           наружные МВК-16 - 20 единиц, </w:t>
      </w:r>
    </w:p>
    <w:p>
      <w:pPr>
        <w:spacing w:after="0"/>
        <w:ind w:left="0"/>
        <w:jc w:val="both"/>
      </w:pPr>
      <w:r>
        <w:rPr>
          <w:rFonts w:ascii="Times New Roman"/>
          <w:b w:val="false"/>
          <w:i w:val="false"/>
          <w:color w:val="000000"/>
          <w:sz w:val="28"/>
        </w:rPr>
        <w:t xml:space="preserve">                           видеокамеры внутренние КРС-500 </w:t>
      </w:r>
    </w:p>
    <w:p>
      <w:pPr>
        <w:spacing w:after="0"/>
        <w:ind w:left="0"/>
        <w:jc w:val="both"/>
      </w:pPr>
      <w:r>
        <w:rPr>
          <w:rFonts w:ascii="Times New Roman"/>
          <w:b w:val="false"/>
          <w:i w:val="false"/>
          <w:color w:val="000000"/>
          <w:sz w:val="28"/>
        </w:rPr>
        <w:t xml:space="preserve">                           - 41 единица, мониторы BWM-900 </w:t>
      </w:r>
    </w:p>
    <w:p>
      <w:pPr>
        <w:spacing w:after="0"/>
        <w:ind w:left="0"/>
        <w:jc w:val="both"/>
      </w:pPr>
      <w:r>
        <w:rPr>
          <w:rFonts w:ascii="Times New Roman"/>
          <w:b w:val="false"/>
          <w:i w:val="false"/>
          <w:color w:val="000000"/>
          <w:sz w:val="28"/>
        </w:rPr>
        <w:t xml:space="preserve">                           - 10 единиц, термозащитные </w:t>
      </w:r>
    </w:p>
    <w:p>
      <w:pPr>
        <w:spacing w:after="0"/>
        <w:ind w:left="0"/>
        <w:jc w:val="both"/>
      </w:pPr>
      <w:r>
        <w:rPr>
          <w:rFonts w:ascii="Times New Roman"/>
          <w:b w:val="false"/>
          <w:i w:val="false"/>
          <w:color w:val="000000"/>
          <w:sz w:val="28"/>
        </w:rPr>
        <w:t xml:space="preserve">                           кожухи для видеокамер СНЕВ - </w:t>
      </w:r>
    </w:p>
    <w:p>
      <w:pPr>
        <w:spacing w:after="0"/>
        <w:ind w:left="0"/>
        <w:jc w:val="both"/>
      </w:pPr>
      <w:r>
        <w:rPr>
          <w:rFonts w:ascii="Times New Roman"/>
          <w:b w:val="false"/>
          <w:i w:val="false"/>
          <w:color w:val="000000"/>
          <w:sz w:val="28"/>
        </w:rPr>
        <w:t xml:space="preserve">                           20 единиц, устройства </w:t>
      </w:r>
    </w:p>
    <w:p>
      <w:pPr>
        <w:spacing w:after="0"/>
        <w:ind w:left="0"/>
        <w:jc w:val="both"/>
      </w:pPr>
      <w:r>
        <w:rPr>
          <w:rFonts w:ascii="Times New Roman"/>
          <w:b w:val="false"/>
          <w:i w:val="false"/>
          <w:color w:val="000000"/>
          <w:sz w:val="28"/>
        </w:rPr>
        <w:t xml:space="preserve">                           обработки видеосигнала BQ-525A </w:t>
      </w:r>
    </w:p>
    <w:p>
      <w:pPr>
        <w:spacing w:after="0"/>
        <w:ind w:left="0"/>
        <w:jc w:val="both"/>
      </w:pPr>
      <w:r>
        <w:rPr>
          <w:rFonts w:ascii="Times New Roman"/>
          <w:b w:val="false"/>
          <w:i w:val="false"/>
          <w:color w:val="000000"/>
          <w:sz w:val="28"/>
        </w:rPr>
        <w:t xml:space="preserve">                           - 6 единиц, мультиплексоры - </w:t>
      </w:r>
    </w:p>
    <w:p>
      <w:pPr>
        <w:spacing w:after="0"/>
        <w:ind w:left="0"/>
        <w:jc w:val="both"/>
      </w:pPr>
      <w:r>
        <w:rPr>
          <w:rFonts w:ascii="Times New Roman"/>
          <w:b w:val="false"/>
          <w:i w:val="false"/>
          <w:color w:val="000000"/>
          <w:sz w:val="28"/>
        </w:rPr>
        <w:t xml:space="preserve">                           4 единицы, квадраторы - 39 </w:t>
      </w:r>
    </w:p>
    <w:p>
      <w:pPr>
        <w:spacing w:after="0"/>
        <w:ind w:left="0"/>
        <w:jc w:val="both"/>
      </w:pPr>
      <w:r>
        <w:rPr>
          <w:rFonts w:ascii="Times New Roman"/>
          <w:b w:val="false"/>
          <w:i w:val="false"/>
          <w:color w:val="000000"/>
          <w:sz w:val="28"/>
        </w:rPr>
        <w:t xml:space="preserve">                           единиц, спецвидеомагнитофоны </w:t>
      </w:r>
    </w:p>
    <w:p>
      <w:pPr>
        <w:spacing w:after="0"/>
        <w:ind w:left="0"/>
        <w:jc w:val="both"/>
      </w:pPr>
      <w:r>
        <w:rPr>
          <w:rFonts w:ascii="Times New Roman"/>
          <w:b w:val="false"/>
          <w:i w:val="false"/>
          <w:color w:val="000000"/>
          <w:sz w:val="28"/>
        </w:rPr>
        <w:t xml:space="preserve">                           JTR 9600P - 3 единицы, </w:t>
      </w:r>
    </w:p>
    <w:p>
      <w:pPr>
        <w:spacing w:after="0"/>
        <w:ind w:left="0"/>
        <w:jc w:val="both"/>
      </w:pPr>
      <w:r>
        <w:rPr>
          <w:rFonts w:ascii="Times New Roman"/>
          <w:b w:val="false"/>
          <w:i w:val="false"/>
          <w:color w:val="000000"/>
          <w:sz w:val="28"/>
        </w:rPr>
        <w:t xml:space="preserve">                           металлодетекторы рамочные </w:t>
      </w:r>
    </w:p>
    <w:p>
      <w:pPr>
        <w:spacing w:after="0"/>
        <w:ind w:left="0"/>
        <w:jc w:val="both"/>
      </w:pPr>
      <w:r>
        <w:rPr>
          <w:rFonts w:ascii="Times New Roman"/>
          <w:b w:val="false"/>
          <w:i w:val="false"/>
          <w:color w:val="000000"/>
          <w:sz w:val="28"/>
        </w:rPr>
        <w:t xml:space="preserve">                           G-1500 - 6 единиц, </w:t>
      </w:r>
    </w:p>
    <w:p>
      <w:pPr>
        <w:spacing w:after="0"/>
        <w:ind w:left="0"/>
        <w:jc w:val="both"/>
      </w:pPr>
      <w:r>
        <w:rPr>
          <w:rFonts w:ascii="Times New Roman"/>
          <w:b w:val="false"/>
          <w:i w:val="false"/>
          <w:color w:val="000000"/>
          <w:sz w:val="28"/>
        </w:rPr>
        <w:t xml:space="preserve">                           металлодетекторы досмотровые </w:t>
      </w:r>
    </w:p>
    <w:p>
      <w:pPr>
        <w:spacing w:after="0"/>
        <w:ind w:left="0"/>
        <w:jc w:val="both"/>
      </w:pPr>
      <w:r>
        <w:rPr>
          <w:rFonts w:ascii="Times New Roman"/>
          <w:b w:val="false"/>
          <w:i w:val="false"/>
          <w:color w:val="000000"/>
          <w:sz w:val="28"/>
        </w:rPr>
        <w:t xml:space="preserve">                           Унискан 7215 - 10 единиц; </w:t>
      </w:r>
    </w:p>
    <w:p>
      <w:pPr>
        <w:spacing w:after="0"/>
        <w:ind w:left="0"/>
        <w:jc w:val="both"/>
      </w:pPr>
      <w:r>
        <w:rPr>
          <w:rFonts w:ascii="Times New Roman"/>
          <w:b w:val="false"/>
          <w:i w:val="false"/>
          <w:color w:val="000000"/>
          <w:sz w:val="28"/>
        </w:rPr>
        <w:t xml:space="preserve">                           систем контроля доступа: </w:t>
      </w:r>
    </w:p>
    <w:p>
      <w:pPr>
        <w:spacing w:after="0"/>
        <w:ind w:left="0"/>
        <w:jc w:val="both"/>
      </w:pPr>
      <w:r>
        <w:rPr>
          <w:rFonts w:ascii="Times New Roman"/>
          <w:b w:val="false"/>
          <w:i w:val="false"/>
          <w:color w:val="000000"/>
          <w:sz w:val="28"/>
        </w:rPr>
        <w:t xml:space="preserve">                           автономная проксимити система </w:t>
      </w:r>
    </w:p>
    <w:p>
      <w:pPr>
        <w:spacing w:after="0"/>
        <w:ind w:left="0"/>
        <w:jc w:val="both"/>
      </w:pPr>
      <w:r>
        <w:rPr>
          <w:rFonts w:ascii="Times New Roman"/>
          <w:b w:val="false"/>
          <w:i w:val="false"/>
          <w:color w:val="000000"/>
          <w:sz w:val="28"/>
        </w:rPr>
        <w:t xml:space="preserve">                           Модель 4015 СDР-S4 - 4 единицы; </w:t>
      </w:r>
    </w:p>
    <w:p>
      <w:pPr>
        <w:spacing w:after="0"/>
        <w:ind w:left="0"/>
        <w:jc w:val="both"/>
      </w:pPr>
      <w:r>
        <w:rPr>
          <w:rFonts w:ascii="Times New Roman"/>
          <w:b w:val="false"/>
          <w:i w:val="false"/>
          <w:color w:val="000000"/>
          <w:sz w:val="28"/>
        </w:rPr>
        <w:t xml:space="preserve">                           охранно-пожарной сигнализации: </w:t>
      </w:r>
    </w:p>
    <w:p>
      <w:pPr>
        <w:spacing w:after="0"/>
        <w:ind w:left="0"/>
        <w:jc w:val="both"/>
      </w:pPr>
      <w:r>
        <w:rPr>
          <w:rFonts w:ascii="Times New Roman"/>
          <w:b w:val="false"/>
          <w:i w:val="false"/>
          <w:color w:val="000000"/>
          <w:sz w:val="28"/>
        </w:rPr>
        <w:t xml:space="preserve">                           датчики (дымовые, тепловые, </w:t>
      </w:r>
    </w:p>
    <w:p>
      <w:pPr>
        <w:spacing w:after="0"/>
        <w:ind w:left="0"/>
        <w:jc w:val="both"/>
      </w:pPr>
      <w:r>
        <w:rPr>
          <w:rFonts w:ascii="Times New Roman"/>
          <w:b w:val="false"/>
          <w:i w:val="false"/>
          <w:color w:val="000000"/>
          <w:sz w:val="28"/>
        </w:rPr>
        <w:t xml:space="preserve">                           газовые) - 400 единиц; замков </w:t>
      </w:r>
    </w:p>
    <w:p>
      <w:pPr>
        <w:spacing w:after="0"/>
        <w:ind w:left="0"/>
        <w:jc w:val="both"/>
      </w:pPr>
      <w:r>
        <w:rPr>
          <w:rFonts w:ascii="Times New Roman"/>
          <w:b w:val="false"/>
          <w:i w:val="false"/>
          <w:color w:val="000000"/>
          <w:sz w:val="28"/>
        </w:rPr>
        <w:t xml:space="preserve">                           электромагнитных ML-194 - 200 </w:t>
      </w:r>
    </w:p>
    <w:p>
      <w:pPr>
        <w:spacing w:after="0"/>
        <w:ind w:left="0"/>
        <w:jc w:val="both"/>
      </w:pPr>
      <w:r>
        <w:rPr>
          <w:rFonts w:ascii="Times New Roman"/>
          <w:b w:val="false"/>
          <w:i w:val="false"/>
          <w:color w:val="000000"/>
          <w:sz w:val="28"/>
        </w:rPr>
        <w:t xml:space="preserve">                           единиц; источников питания: </w:t>
      </w:r>
    </w:p>
    <w:p>
      <w:pPr>
        <w:spacing w:after="0"/>
        <w:ind w:left="0"/>
        <w:jc w:val="both"/>
      </w:pPr>
      <w:r>
        <w:rPr>
          <w:rFonts w:ascii="Times New Roman"/>
          <w:b w:val="false"/>
          <w:i w:val="false"/>
          <w:color w:val="000000"/>
          <w:sz w:val="28"/>
        </w:rPr>
        <w:t xml:space="preserve">                           бесперебойный источник питания </w:t>
      </w:r>
    </w:p>
    <w:p>
      <w:pPr>
        <w:spacing w:after="0"/>
        <w:ind w:left="0"/>
        <w:jc w:val="both"/>
      </w:pPr>
      <w:r>
        <w:rPr>
          <w:rFonts w:ascii="Times New Roman"/>
          <w:b w:val="false"/>
          <w:i w:val="false"/>
          <w:color w:val="000000"/>
          <w:sz w:val="28"/>
        </w:rPr>
        <w:t xml:space="preserve">                           ББП-20 - 16 единиц, аккумулятор </w:t>
      </w:r>
    </w:p>
    <w:p>
      <w:pPr>
        <w:spacing w:after="0"/>
        <w:ind w:left="0"/>
        <w:jc w:val="both"/>
      </w:pPr>
      <w:r>
        <w:rPr>
          <w:rFonts w:ascii="Times New Roman"/>
          <w:b w:val="false"/>
          <w:i w:val="false"/>
          <w:color w:val="000000"/>
          <w:sz w:val="28"/>
        </w:rPr>
        <w:t xml:space="preserve">                           FLAMM-7 - 20 единиц, бензиновый </w:t>
      </w:r>
    </w:p>
    <w:p>
      <w:pPr>
        <w:spacing w:after="0"/>
        <w:ind w:left="0"/>
        <w:jc w:val="both"/>
      </w:pPr>
      <w:r>
        <w:rPr>
          <w:rFonts w:ascii="Times New Roman"/>
          <w:b w:val="false"/>
          <w:i w:val="false"/>
          <w:color w:val="000000"/>
          <w:sz w:val="28"/>
        </w:rPr>
        <w:t xml:space="preserve">                           генератор "Хонда" - 4 единицы"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Сноска. В пункт 6 внесены изменения - постановлением Правительства РК от 5 сентября 2002 г. N 202a (вступает в силу с 11 февраля 2002 г.) </w:t>
      </w:r>
      <w:r>
        <w:rPr>
          <w:rFonts w:ascii="Times New Roman"/>
          <w:b w:val="false"/>
          <w:i w:val="false"/>
          <w:color w:val="000000"/>
          <w:sz w:val="28"/>
        </w:rPr>
        <w:t xml:space="preserve">P02202a_ </w:t>
      </w:r>
      <w:r>
        <w:rPr>
          <w:rFonts w:ascii="Times New Roman"/>
          <w:b w:val="false"/>
          <w:i w:val="false"/>
          <w:color w:val="000000"/>
          <w:sz w:val="28"/>
        </w:rPr>
        <w:t xml:space="preserve">  . </w:t>
      </w:r>
      <w:r>
        <w:br/>
      </w:r>
      <w:r>
        <w:rPr>
          <w:rFonts w:ascii="Times New Roman"/>
          <w:b w:val="false"/>
          <w:i w:val="false"/>
          <w:color w:val="000000"/>
          <w:sz w:val="28"/>
        </w:rPr>
        <w:t xml:space="preserve">
      7. Ожидаемые результаты выполнения бюджетной программы: снижение количества преступлений среди подозреваемых в совершении преступлений, поддержание стабильной и прогнозируемой ситуации в местах содержания их под стражей. </w:t>
      </w:r>
    </w:p>
    <w:bookmarkStart w:name="z82" w:id="55"/>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N 202 </w:t>
      </w:r>
    </w:p>
    <w:bookmarkEnd w:id="55"/>
    <w:bookmarkStart w:name="z83" w:id="56"/>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56"/>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204 </w:t>
      </w:r>
      <w:r>
        <w:br/>
      </w:r>
      <w:r>
        <w:rPr>
          <w:rFonts w:ascii="Times New Roman"/>
          <w:b/>
          <w:i w:val="false"/>
          <w:color w:val="000000"/>
        </w:rPr>
        <w:t xml:space="preserve">
"Материально-техническое оснащение батальона оперативного </w:t>
      </w:r>
      <w:r>
        <w:br/>
      </w:r>
      <w:r>
        <w:rPr>
          <w:rFonts w:ascii="Times New Roman"/>
          <w:b/>
          <w:i w:val="false"/>
          <w:color w:val="000000"/>
        </w:rPr>
        <w:t xml:space="preserve">
назначения внутренних войск" на 2002 год </w:t>
      </w:r>
      <w:r>
        <w:br/>
      </w:r>
      <w:r>
        <w:rPr>
          <w:rFonts w:ascii="Times New Roman"/>
          <w:b/>
          <w:i w:val="false"/>
          <w:color w:val="000000"/>
        </w:rPr>
        <w:t>
 </w:t>
      </w:r>
    </w:p>
    <w:p>
      <w:pPr>
        <w:spacing w:after="0"/>
        <w:ind w:left="0"/>
        <w:jc w:val="both"/>
      </w:pPr>
      <w:r>
        <w:rPr>
          <w:rFonts w:ascii="Times New Roman"/>
          <w:b w:val="false"/>
          <w:i w:val="false"/>
          <w:color w:val="000000"/>
          <w:sz w:val="28"/>
        </w:rPr>
        <w:t xml:space="preserve">           1. Стоимость: 283 193 тыс.тенге (двести восемьдесят три миллиона сто девяносто три тысячи тенге). </w:t>
      </w:r>
      <w:r>
        <w:br/>
      </w:r>
      <w:r>
        <w:rPr>
          <w:rFonts w:ascii="Times New Roman"/>
          <w:b w:val="false"/>
          <w:i w:val="false"/>
          <w:color w:val="000000"/>
          <w:sz w:val="28"/>
        </w:rPr>
        <w:t>
      2. Нормативно-правовая основа бюджетной программы: Закон Республики Казахстан от 22 декабря 1995 года N 2708 "О внутренних войсках Министерства внутренних дел Республики Казахстан"; Закон Республики Казахстан от 16 июля 1997 года N 163 "О государственных закупках"; постановление Правительства Республики Казахстан от 9 октября 2001 года N 1305 </w:t>
      </w:r>
      <w:r>
        <w:rPr>
          <w:rFonts w:ascii="Times New Roman"/>
          <w:b w:val="false"/>
          <w:i w:val="false"/>
          <w:color w:val="000000"/>
          <w:sz w:val="28"/>
        </w:rPr>
        <w:t xml:space="preserve">P011305_ </w:t>
      </w:r>
      <w:r>
        <w:rPr>
          <w:rFonts w:ascii="Times New Roman"/>
          <w:b w:val="false"/>
          <w:i w:val="false"/>
          <w:color w:val="000000"/>
          <w:sz w:val="28"/>
        </w:rPr>
        <w:t xml:space="preserve"> "О создании государственного учреждения батальона оперативного назначения".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батальона оперативного назначения с дислокацией в г.Талдыкоргане для усиления охраны общественного порядка в южном регионе республики. </w:t>
      </w:r>
      <w:r>
        <w:br/>
      </w:r>
      <w:r>
        <w:rPr>
          <w:rFonts w:ascii="Times New Roman"/>
          <w:b w:val="false"/>
          <w:i w:val="false"/>
          <w:color w:val="000000"/>
          <w:sz w:val="28"/>
        </w:rPr>
        <w:t xml:space="preserve">
      5. Задачи бюджетной программы: материально-техническое оснащение вновь создаваемого батальона оперативного назначения с дислокацией в г. Талдыкоргане; повышение боевой готовности и боеспособности батальона оперативного назначения.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204         Материально- Приобретение медицинского  Ежеме- Комитет </w:t>
      </w:r>
    </w:p>
    <w:p>
      <w:pPr>
        <w:spacing w:after="0"/>
        <w:ind w:left="0"/>
        <w:jc w:val="both"/>
      </w:pPr>
      <w:r>
        <w:rPr>
          <w:rFonts w:ascii="Times New Roman"/>
          <w:b w:val="false"/>
          <w:i w:val="false"/>
          <w:color w:val="000000"/>
          <w:sz w:val="28"/>
        </w:rPr>
        <w:t xml:space="preserve">               техническое  инструментария и техники   сячно  внутренних </w:t>
      </w:r>
    </w:p>
    <w:p>
      <w:pPr>
        <w:spacing w:after="0"/>
        <w:ind w:left="0"/>
        <w:jc w:val="both"/>
      </w:pPr>
      <w:r>
        <w:rPr>
          <w:rFonts w:ascii="Times New Roman"/>
          <w:b w:val="false"/>
          <w:i w:val="false"/>
          <w:color w:val="000000"/>
          <w:sz w:val="28"/>
        </w:rPr>
        <w:t xml:space="preserve">               оснащение    - 9 наименований;          с фев- войск </w:t>
      </w:r>
    </w:p>
    <w:p>
      <w:pPr>
        <w:spacing w:after="0"/>
        <w:ind w:left="0"/>
        <w:jc w:val="both"/>
      </w:pPr>
      <w:r>
        <w:rPr>
          <w:rFonts w:ascii="Times New Roman"/>
          <w:b w:val="false"/>
          <w:i w:val="false"/>
          <w:color w:val="000000"/>
          <w:sz w:val="28"/>
        </w:rPr>
        <w:t xml:space="preserve">               батальона    имущества продовольствен-  раля   МВД </w:t>
      </w:r>
    </w:p>
    <w:p>
      <w:pPr>
        <w:spacing w:after="0"/>
        <w:ind w:left="0"/>
        <w:jc w:val="both"/>
      </w:pPr>
      <w:r>
        <w:rPr>
          <w:rFonts w:ascii="Times New Roman"/>
          <w:b w:val="false"/>
          <w:i w:val="false"/>
          <w:color w:val="000000"/>
          <w:sz w:val="28"/>
        </w:rPr>
        <w:t xml:space="preserve">               оперативного ной службы - 13 наименова- I кв.  Республики </w:t>
      </w:r>
    </w:p>
    <w:p>
      <w:pPr>
        <w:spacing w:after="0"/>
        <w:ind w:left="0"/>
        <w:jc w:val="both"/>
      </w:pPr>
      <w:r>
        <w:rPr>
          <w:rFonts w:ascii="Times New Roman"/>
          <w:b w:val="false"/>
          <w:i w:val="false"/>
          <w:color w:val="000000"/>
          <w:sz w:val="28"/>
        </w:rPr>
        <w:t xml:space="preserve">               назначения   ний; специальной автотех-  2002   Казахстан </w:t>
      </w:r>
    </w:p>
    <w:p>
      <w:pPr>
        <w:spacing w:after="0"/>
        <w:ind w:left="0"/>
        <w:jc w:val="both"/>
      </w:pPr>
      <w:r>
        <w:rPr>
          <w:rFonts w:ascii="Times New Roman"/>
          <w:b w:val="false"/>
          <w:i w:val="false"/>
          <w:color w:val="000000"/>
          <w:sz w:val="28"/>
        </w:rPr>
        <w:t xml:space="preserve">               внутренних   ники - 11 наименований;    г.-"-  </w:t>
      </w:r>
    </w:p>
    <w:p>
      <w:pPr>
        <w:spacing w:after="0"/>
        <w:ind w:left="0"/>
        <w:jc w:val="both"/>
      </w:pPr>
      <w:r>
        <w:rPr>
          <w:rFonts w:ascii="Times New Roman"/>
          <w:b w:val="false"/>
          <w:i w:val="false"/>
          <w:color w:val="000000"/>
          <w:sz w:val="28"/>
        </w:rPr>
        <w:t xml:space="preserve">               войск.       средств связи - 16 наиме-  II-кв. </w:t>
      </w:r>
    </w:p>
    <w:p>
      <w:pPr>
        <w:spacing w:after="0"/>
        <w:ind w:left="0"/>
        <w:jc w:val="both"/>
      </w:pPr>
      <w:r>
        <w:rPr>
          <w:rFonts w:ascii="Times New Roman"/>
          <w:b w:val="false"/>
          <w:i w:val="false"/>
          <w:color w:val="000000"/>
          <w:sz w:val="28"/>
        </w:rPr>
        <w:t xml:space="preserve">                            нований; жилья для         2002 </w:t>
      </w:r>
    </w:p>
    <w:p>
      <w:pPr>
        <w:spacing w:after="0"/>
        <w:ind w:left="0"/>
        <w:jc w:val="both"/>
      </w:pPr>
      <w:r>
        <w:rPr>
          <w:rFonts w:ascii="Times New Roman"/>
          <w:b w:val="false"/>
          <w:i w:val="false"/>
          <w:color w:val="000000"/>
          <w:sz w:val="28"/>
        </w:rPr>
        <w:t xml:space="preserve">                            военнослужащих: мебели и   г. I- </w:t>
      </w:r>
    </w:p>
    <w:p>
      <w:pPr>
        <w:spacing w:after="0"/>
        <w:ind w:left="0"/>
        <w:jc w:val="both"/>
      </w:pPr>
      <w:r>
        <w:rPr>
          <w:rFonts w:ascii="Times New Roman"/>
          <w:b w:val="false"/>
          <w:i w:val="false"/>
          <w:color w:val="000000"/>
          <w:sz w:val="28"/>
        </w:rPr>
        <w:t xml:space="preserve">                            казарменного инвентаря;    полу- </w:t>
      </w:r>
    </w:p>
    <w:p>
      <w:pPr>
        <w:spacing w:after="0"/>
        <w:ind w:left="0"/>
        <w:jc w:val="both"/>
      </w:pPr>
      <w:r>
        <w:rPr>
          <w:rFonts w:ascii="Times New Roman"/>
          <w:b w:val="false"/>
          <w:i w:val="false"/>
          <w:color w:val="000000"/>
          <w:sz w:val="28"/>
        </w:rPr>
        <w:t xml:space="preserve">                            товарно-материальных       годие </w:t>
      </w:r>
    </w:p>
    <w:p>
      <w:pPr>
        <w:spacing w:after="0"/>
        <w:ind w:left="0"/>
        <w:jc w:val="both"/>
      </w:pPr>
      <w:r>
        <w:rPr>
          <w:rFonts w:ascii="Times New Roman"/>
          <w:b w:val="false"/>
          <w:i w:val="false"/>
          <w:color w:val="000000"/>
          <w:sz w:val="28"/>
        </w:rPr>
        <w:t xml:space="preserve">                            ценностей для бытовых      2002г. </w:t>
      </w:r>
    </w:p>
    <w:p>
      <w:pPr>
        <w:spacing w:after="0"/>
        <w:ind w:left="0"/>
        <w:jc w:val="both"/>
      </w:pPr>
      <w:r>
        <w:rPr>
          <w:rFonts w:ascii="Times New Roman"/>
          <w:b w:val="false"/>
          <w:i w:val="false"/>
          <w:color w:val="000000"/>
          <w:sz w:val="28"/>
        </w:rPr>
        <w:t xml:space="preserve">                            нужд военнослужащих </w:t>
      </w:r>
    </w:p>
    <w:p>
      <w:pPr>
        <w:spacing w:after="0"/>
        <w:ind w:left="0"/>
        <w:jc w:val="both"/>
      </w:pPr>
      <w:r>
        <w:rPr>
          <w:rFonts w:ascii="Times New Roman"/>
          <w:b w:val="false"/>
          <w:i w:val="false"/>
          <w:color w:val="000000"/>
          <w:sz w:val="28"/>
        </w:rPr>
        <w:t xml:space="preserve">                            срочной службы. </w:t>
      </w:r>
    </w:p>
    <w:p>
      <w:pPr>
        <w:spacing w:after="0"/>
        <w:ind w:left="0"/>
        <w:jc w:val="both"/>
      </w:pPr>
      <w:r>
        <w:rPr>
          <w:rFonts w:ascii="Times New Roman"/>
          <w:b w:val="false"/>
          <w:i w:val="false"/>
          <w:color w:val="000000"/>
          <w:sz w:val="28"/>
        </w:rPr>
        <w:t xml:space="preserve">                            Капитальный ремонт </w:t>
      </w:r>
    </w:p>
    <w:p>
      <w:pPr>
        <w:spacing w:after="0"/>
        <w:ind w:left="0"/>
        <w:jc w:val="both"/>
      </w:pPr>
      <w:r>
        <w:rPr>
          <w:rFonts w:ascii="Times New Roman"/>
          <w:b w:val="false"/>
          <w:i w:val="false"/>
          <w:color w:val="000000"/>
          <w:sz w:val="28"/>
        </w:rPr>
        <w:t xml:space="preserve">                            казарменных, склад- </w:t>
      </w:r>
    </w:p>
    <w:p>
      <w:pPr>
        <w:spacing w:after="0"/>
        <w:ind w:left="0"/>
        <w:jc w:val="both"/>
      </w:pPr>
      <w:r>
        <w:rPr>
          <w:rFonts w:ascii="Times New Roman"/>
          <w:b w:val="false"/>
          <w:i w:val="false"/>
          <w:color w:val="000000"/>
          <w:sz w:val="28"/>
        </w:rPr>
        <w:t xml:space="preserve">                            ских, штабных поме- </w:t>
      </w:r>
    </w:p>
    <w:p>
      <w:pPr>
        <w:spacing w:after="0"/>
        <w:ind w:left="0"/>
        <w:jc w:val="both"/>
      </w:pPr>
      <w:r>
        <w:rPr>
          <w:rFonts w:ascii="Times New Roman"/>
          <w:b w:val="false"/>
          <w:i w:val="false"/>
          <w:color w:val="000000"/>
          <w:sz w:val="28"/>
        </w:rPr>
        <w:t xml:space="preserve">                            щений батальона.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усиление охраны общественного порядка, обеспечение общественной безопасности и правового режима чрезвычайного положения в южном регионе республики. </w:t>
      </w:r>
    </w:p>
    <w:bookmarkStart w:name="z85" w:id="57"/>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N 202 </w:t>
      </w:r>
    </w:p>
    <w:bookmarkEnd w:id="57"/>
    <w:bookmarkStart w:name="z86" w:id="58"/>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58"/>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205 </w:t>
      </w:r>
      <w:r>
        <w:br/>
      </w:r>
      <w:r>
        <w:rPr>
          <w:rFonts w:ascii="Times New Roman"/>
          <w:b/>
          <w:i w:val="false"/>
          <w:color w:val="000000"/>
        </w:rPr>
        <w:t xml:space="preserve">
"Создание производственной базы организаций дорожной полиции" </w:t>
      </w:r>
      <w:r>
        <w:br/>
      </w:r>
      <w:r>
        <w:rPr>
          <w:rFonts w:ascii="Times New Roman"/>
          <w:b/>
          <w:i w:val="false"/>
          <w:color w:val="000000"/>
        </w:rPr>
        <w:t xml:space="preserve">
на 2002 год </w:t>
      </w:r>
    </w:p>
    <w:p>
      <w:pPr>
        <w:spacing w:after="0"/>
        <w:ind w:left="0"/>
        <w:jc w:val="both"/>
      </w:pPr>
      <w:r>
        <w:rPr>
          <w:rFonts w:ascii="Times New Roman"/>
          <w:b w:val="false"/>
          <w:i w:val="false"/>
          <w:color w:val="000000"/>
          <w:sz w:val="28"/>
        </w:rPr>
        <w:t xml:space="preserve">      1. Стоимость: 153 100 тысяч тенге (сто пятьдесят три миллиона сто тысяч тенге). </w:t>
      </w:r>
      <w:r>
        <w:br/>
      </w:r>
      <w:r>
        <w:rPr>
          <w:rFonts w:ascii="Times New Roman"/>
          <w:b w:val="false"/>
          <w:i w:val="false"/>
          <w:color w:val="000000"/>
          <w:sz w:val="28"/>
        </w:rPr>
        <w:t>
      2. Нормативно-правовая основа бюджетной программы: Указ Президента Республики Казахстан, имеющий силу Закона, от 21 декабря 1995 года N 2707 "Об органах внутренних дел Республики Казахстан"; Закон Республики Казахстан от 15 июля 1996 года N 29-I </w:t>
      </w:r>
      <w:r>
        <w:rPr>
          <w:rFonts w:ascii="Times New Roman"/>
          <w:b w:val="false"/>
          <w:i w:val="false"/>
          <w:color w:val="000000"/>
          <w:sz w:val="28"/>
        </w:rPr>
        <w:t xml:space="preserve">Z960029_ </w:t>
      </w:r>
      <w:r>
        <w:rPr>
          <w:rFonts w:ascii="Times New Roman"/>
          <w:b w:val="false"/>
          <w:i w:val="false"/>
          <w:color w:val="000000"/>
          <w:sz w:val="28"/>
        </w:rPr>
        <w:t xml:space="preserve"> "О безопасности дорожного движения"; Закон Республики Казахстан от 16 июля 1997 года N 163 </w:t>
      </w:r>
      <w:r>
        <w:rPr>
          <w:rFonts w:ascii="Times New Roman"/>
          <w:b w:val="false"/>
          <w:i w:val="false"/>
          <w:color w:val="000000"/>
          <w:sz w:val="28"/>
        </w:rPr>
        <w:t xml:space="preserve">Z970163_ </w:t>
      </w:r>
      <w:r>
        <w:rPr>
          <w:rFonts w:ascii="Times New Roman"/>
          <w:b w:val="false"/>
          <w:i w:val="false"/>
          <w:color w:val="000000"/>
          <w:sz w:val="28"/>
        </w:rPr>
        <w:t xml:space="preserve"> "О государственных закупках"; постановление Правительства Республики Казахстан от 8 июня 2001 года N 777 </w:t>
      </w:r>
      <w:r>
        <w:rPr>
          <w:rFonts w:ascii="Times New Roman"/>
          <w:b w:val="false"/>
          <w:i w:val="false"/>
          <w:color w:val="000000"/>
          <w:sz w:val="28"/>
        </w:rPr>
        <w:t xml:space="preserve">P010777_ </w:t>
      </w:r>
      <w:r>
        <w:rPr>
          <w:rFonts w:ascii="Times New Roman"/>
          <w:b w:val="false"/>
          <w:i w:val="false"/>
          <w:color w:val="000000"/>
          <w:sz w:val="28"/>
        </w:rPr>
        <w:t xml:space="preserve"> "Вопросы Комитета дорожной полиции Министерства внутренних дел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единой информационной системы органов внутренних дел в целях обеспечения выполнения государственной функции по ведению государственной системы учета состояния безопасности дорожного движения, ведению учета водителей и транспортных средств.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Пункт 4 - в редакции постановления Правительства РК от 21 декабря 2002 г. </w:t>
      </w:r>
      <w:r>
        <w:rPr>
          <w:rFonts w:ascii="Times New Roman"/>
          <w:b w:val="false"/>
          <w:i w:val="false"/>
          <w:color w:val="000000"/>
          <w:sz w:val="28"/>
        </w:rPr>
        <w:t xml:space="preserve">N 202б </w:t>
      </w:r>
      <w:r>
        <w:rPr>
          <w:rFonts w:ascii="Times New Roman"/>
          <w:b w:val="false"/>
          <w:i w:val="false"/>
          <w:color w:val="ff0000"/>
          <w:sz w:val="28"/>
        </w:rPr>
        <w:t xml:space="preserve"> . </w:t>
      </w:r>
      <w:r>
        <w:br/>
      </w:r>
      <w:r>
        <w:rPr>
          <w:rFonts w:ascii="Times New Roman"/>
          <w:b w:val="false"/>
          <w:i w:val="false"/>
          <w:color w:val="000000"/>
          <w:sz w:val="28"/>
        </w:rPr>
        <w:t xml:space="preserve">
      5. Задачи бюджетной программы: автоматизация государственной системы учета показателей состояния безопасности дорожного движения; разработка автоматизированных информационно-поисковых систем учета состояния безопасности дорожного движения, ведения учета водителей и автотранспортных средств.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Пункт 5 - в редакции постановления Правительства РК от 21 декабря 2002 г. </w:t>
      </w:r>
      <w:r>
        <w:rPr>
          <w:rFonts w:ascii="Times New Roman"/>
          <w:b w:val="false"/>
          <w:i w:val="false"/>
          <w:color w:val="ff0000"/>
          <w:sz w:val="28"/>
        </w:rPr>
        <w:t xml:space="preserve">N 202б </w:t>
      </w:r>
      <w:r>
        <w:rPr>
          <w:rFonts w:ascii="Times New Roman"/>
          <w:b w:val="false"/>
          <w:i w:val="false"/>
          <w:color w:val="ff0000"/>
          <w:sz w:val="28"/>
        </w:rPr>
        <w:t xml:space="preserve"> . </w:t>
      </w:r>
      <w:r>
        <w:br/>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205        Создание      Приобретение комплексов    Ежеме-  </w:t>
      </w:r>
      <w:r>
        <w:br/>
      </w:r>
      <w:r>
        <w:rPr>
          <w:rFonts w:ascii="Times New Roman"/>
          <w:b w:val="false"/>
          <w:i w:val="false"/>
          <w:color w:val="000000"/>
          <w:sz w:val="28"/>
        </w:rPr>
        <w:t xml:space="preserve">
              производ-     ПЭВМ - 250 единиц;         сячно   </w:t>
      </w:r>
      <w:r>
        <w:br/>
      </w:r>
      <w:r>
        <w:rPr>
          <w:rFonts w:ascii="Times New Roman"/>
          <w:b w:val="false"/>
          <w:i w:val="false"/>
          <w:color w:val="000000"/>
          <w:sz w:val="28"/>
        </w:rPr>
        <w:t xml:space="preserve">
              ственной      лазерных принтеров - 250   с июля  </w:t>
      </w:r>
      <w:r>
        <w:br/>
      </w:r>
      <w:r>
        <w:rPr>
          <w:rFonts w:ascii="Times New Roman"/>
          <w:b w:val="false"/>
          <w:i w:val="false"/>
          <w:color w:val="000000"/>
          <w:sz w:val="28"/>
        </w:rPr>
        <w:t xml:space="preserve">
              базы          единиц; модемов - 50 единиц;       МВД </w:t>
      </w:r>
      <w:r>
        <w:br/>
      </w:r>
      <w:r>
        <w:rPr>
          <w:rFonts w:ascii="Times New Roman"/>
          <w:b w:val="false"/>
          <w:i w:val="false"/>
          <w:color w:val="000000"/>
          <w:sz w:val="28"/>
        </w:rPr>
        <w:t xml:space="preserve">
              организаций   сканеров - 60 единиц;              Республики </w:t>
      </w:r>
      <w:r>
        <w:br/>
      </w:r>
      <w:r>
        <w:rPr>
          <w:rFonts w:ascii="Times New Roman"/>
          <w:b w:val="false"/>
          <w:i w:val="false"/>
          <w:color w:val="000000"/>
          <w:sz w:val="28"/>
        </w:rPr>
        <w:t xml:space="preserve">
              дорожной      локальных серверов - 21            Казахстан </w:t>
      </w:r>
      <w:r>
        <w:br/>
      </w:r>
      <w:r>
        <w:rPr>
          <w:rFonts w:ascii="Times New Roman"/>
          <w:b w:val="false"/>
          <w:i w:val="false"/>
          <w:color w:val="000000"/>
          <w:sz w:val="28"/>
        </w:rPr>
        <w:t xml:space="preserve">
              полиции       единица; центрального </w:t>
      </w:r>
      <w:r>
        <w:br/>
      </w:r>
      <w:r>
        <w:rPr>
          <w:rFonts w:ascii="Times New Roman"/>
          <w:b w:val="false"/>
          <w:i w:val="false"/>
          <w:color w:val="000000"/>
          <w:sz w:val="28"/>
        </w:rPr>
        <w:t xml:space="preserve">
                            сервера - 1 единица, </w:t>
      </w:r>
      <w:r>
        <w:br/>
      </w:r>
      <w:r>
        <w:rPr>
          <w:rFonts w:ascii="Times New Roman"/>
          <w:b w:val="false"/>
          <w:i w:val="false"/>
          <w:color w:val="000000"/>
          <w:sz w:val="28"/>
        </w:rPr>
        <w:t xml:space="preserve">
                            средств связи и </w:t>
      </w:r>
      <w:r>
        <w:br/>
      </w:r>
      <w:r>
        <w:rPr>
          <w:rFonts w:ascii="Times New Roman"/>
          <w:b w:val="false"/>
          <w:i w:val="false"/>
          <w:color w:val="000000"/>
          <w:sz w:val="28"/>
        </w:rPr>
        <w:t xml:space="preserve">
                            телекоммуникаций - 25 </w:t>
      </w:r>
      <w:r>
        <w:br/>
      </w:r>
      <w:r>
        <w:rPr>
          <w:rFonts w:ascii="Times New Roman"/>
          <w:b w:val="false"/>
          <w:i w:val="false"/>
          <w:color w:val="000000"/>
          <w:sz w:val="28"/>
        </w:rPr>
        <w:t xml:space="preserve">
                            наименований, устройств </w:t>
      </w:r>
      <w:r>
        <w:br/>
      </w:r>
      <w:r>
        <w:rPr>
          <w:rFonts w:ascii="Times New Roman"/>
          <w:b w:val="false"/>
          <w:i w:val="false"/>
          <w:color w:val="000000"/>
          <w:sz w:val="28"/>
        </w:rPr>
        <w:t xml:space="preserve">
                            защиты информации - 100 </w:t>
      </w:r>
      <w:r>
        <w:br/>
      </w:r>
      <w:r>
        <w:rPr>
          <w:rFonts w:ascii="Times New Roman"/>
          <w:b w:val="false"/>
          <w:i w:val="false"/>
          <w:color w:val="000000"/>
          <w:sz w:val="28"/>
        </w:rPr>
        <w:t xml:space="preserve">
                            единиц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6 внесены изменения - постановлением Правительства РК от 21 декабря 2002 г. </w:t>
      </w:r>
      <w:r>
        <w:rPr>
          <w:rFonts w:ascii="Times New Roman"/>
          <w:b w:val="false"/>
          <w:i w:val="false"/>
          <w:color w:val="ff0000"/>
          <w:sz w:val="28"/>
        </w:rPr>
        <w:t xml:space="preserve">N 202б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дальнейшее внедрение в практическую деятельность органов внутренних дел новых информационных технологий, их техническое оснащение в целях создания единой информационно-телекоммуникационной системы органов внутренних дел Республики Казахстан.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7 внесены изменения - постановлением Правительства РК от 21 декабря 2002 г. </w:t>
      </w:r>
      <w:r>
        <w:rPr>
          <w:rFonts w:ascii="Times New Roman"/>
          <w:b w:val="false"/>
          <w:i w:val="false"/>
          <w:color w:val="ff0000"/>
          <w:sz w:val="28"/>
        </w:rPr>
        <w:t xml:space="preserve">N 202б </w:t>
      </w:r>
      <w:r>
        <w:rPr>
          <w:rFonts w:ascii="Times New Roman"/>
          <w:b w:val="false"/>
          <w:i w:val="false"/>
          <w:color w:val="ff0000"/>
          <w:sz w:val="28"/>
        </w:rPr>
        <w:t xml:space="preserve"> . </w:t>
      </w:r>
    </w:p>
    <w:bookmarkStart w:name="z88" w:id="59"/>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N 202 </w:t>
      </w:r>
    </w:p>
    <w:bookmarkEnd w:id="59"/>
    <w:bookmarkStart w:name="z89" w:id="60"/>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60"/>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302 </w:t>
      </w:r>
      <w:r>
        <w:br/>
      </w:r>
      <w:r>
        <w:rPr>
          <w:rFonts w:ascii="Times New Roman"/>
          <w:b/>
          <w:i w:val="false"/>
          <w:color w:val="000000"/>
        </w:rPr>
        <w:t xml:space="preserve">
"Капитальный ремонт зданий и сооружений соединений </w:t>
      </w:r>
      <w:r>
        <w:br/>
      </w:r>
      <w:r>
        <w:rPr>
          <w:rFonts w:ascii="Times New Roman"/>
          <w:b/>
          <w:i w:val="false"/>
          <w:color w:val="000000"/>
        </w:rPr>
        <w:t xml:space="preserve">
и частей внутренних войск" на 2002 год </w:t>
      </w:r>
    </w:p>
    <w:p>
      <w:pPr>
        <w:spacing w:after="0"/>
        <w:ind w:left="0"/>
        <w:jc w:val="both"/>
      </w:pPr>
      <w:r>
        <w:rPr>
          <w:rFonts w:ascii="Times New Roman"/>
          <w:b w:val="false"/>
          <w:i w:val="false"/>
          <w:color w:val="000000"/>
          <w:sz w:val="28"/>
        </w:rPr>
        <w:t xml:space="preserve">      1. Стоимость: 107 156 тысяч тенге (сто семь миллионов сто пятьдесят шесть тысяч тенге). </w:t>
      </w:r>
      <w:r>
        <w:br/>
      </w:r>
      <w:r>
        <w:rPr>
          <w:rFonts w:ascii="Times New Roman"/>
          <w:b w:val="false"/>
          <w:i w:val="false"/>
          <w:color w:val="000000"/>
          <w:sz w:val="28"/>
        </w:rPr>
        <w:t xml:space="preserve">
      2. Нормативно-правовая основа бюджетной программы: Закон Республики Казахстан от 22 декабря 1995 года N 2708 "О внутренних войсках Министерства внутренних дел Республики Казахстан"; Закон Республики Казахстан от 16 июля 1997 года N 163 "О государственных закупках".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надлежащих условий для жизнедеятельности частей внутренних войск Министерства внутренних дел Республики Казахстан. </w:t>
      </w:r>
      <w:r>
        <w:br/>
      </w:r>
      <w:r>
        <w:rPr>
          <w:rFonts w:ascii="Times New Roman"/>
          <w:b w:val="false"/>
          <w:i w:val="false"/>
          <w:color w:val="000000"/>
          <w:sz w:val="28"/>
        </w:rPr>
        <w:t xml:space="preserve">
      5. Задачи бюджетной программы: обеспечение проведения капитального ремонта зданий и сооружений соединений и частей внутренних войск Министерства внутренних дел Республики Казахстан.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302         Капитальный  Оплата за услуги, оказан-  II-III Комитет </w:t>
      </w:r>
    </w:p>
    <w:p>
      <w:pPr>
        <w:spacing w:after="0"/>
        <w:ind w:left="0"/>
        <w:jc w:val="both"/>
      </w:pPr>
      <w:r>
        <w:rPr>
          <w:rFonts w:ascii="Times New Roman"/>
          <w:b w:val="false"/>
          <w:i w:val="false"/>
          <w:color w:val="000000"/>
          <w:sz w:val="28"/>
        </w:rPr>
        <w:t xml:space="preserve">               ремонт       ные по капитальному ремон- кв.    внутренних </w:t>
      </w:r>
    </w:p>
    <w:p>
      <w:pPr>
        <w:spacing w:after="0"/>
        <w:ind w:left="0"/>
        <w:jc w:val="both"/>
      </w:pPr>
      <w:r>
        <w:rPr>
          <w:rFonts w:ascii="Times New Roman"/>
          <w:b w:val="false"/>
          <w:i w:val="false"/>
          <w:color w:val="000000"/>
          <w:sz w:val="28"/>
        </w:rPr>
        <w:t xml:space="preserve">               зданий и     ту здания казармы, капи-   2002   войск </w:t>
      </w:r>
    </w:p>
    <w:p>
      <w:pPr>
        <w:spacing w:after="0"/>
        <w:ind w:left="0"/>
        <w:jc w:val="both"/>
      </w:pPr>
      <w:r>
        <w:rPr>
          <w:rFonts w:ascii="Times New Roman"/>
          <w:b w:val="false"/>
          <w:i w:val="false"/>
          <w:color w:val="000000"/>
          <w:sz w:val="28"/>
        </w:rPr>
        <w:t xml:space="preserve">               сооружений   тальному ремонту кровли    год.   Республики </w:t>
      </w:r>
    </w:p>
    <w:p>
      <w:pPr>
        <w:spacing w:after="0"/>
        <w:ind w:left="0"/>
        <w:jc w:val="both"/>
      </w:pPr>
      <w:r>
        <w:rPr>
          <w:rFonts w:ascii="Times New Roman"/>
          <w:b w:val="false"/>
          <w:i w:val="false"/>
          <w:color w:val="000000"/>
          <w:sz w:val="28"/>
        </w:rPr>
        <w:t xml:space="preserve">               соединений   в/ч 3660, капитальному            Казахстан, </w:t>
      </w:r>
    </w:p>
    <w:p>
      <w:pPr>
        <w:spacing w:after="0"/>
        <w:ind w:left="0"/>
        <w:jc w:val="both"/>
      </w:pPr>
      <w:r>
        <w:rPr>
          <w:rFonts w:ascii="Times New Roman"/>
          <w:b w:val="false"/>
          <w:i w:val="false"/>
          <w:color w:val="000000"/>
          <w:sz w:val="28"/>
        </w:rPr>
        <w:t xml:space="preserve">               и частей     ремонту здания                    </w:t>
      </w:r>
    </w:p>
    <w:p>
      <w:pPr>
        <w:spacing w:after="0"/>
        <w:ind w:left="0"/>
        <w:jc w:val="both"/>
      </w:pPr>
      <w:r>
        <w:rPr>
          <w:rFonts w:ascii="Times New Roman"/>
          <w:b w:val="false"/>
          <w:i w:val="false"/>
          <w:color w:val="000000"/>
          <w:sz w:val="28"/>
        </w:rPr>
        <w:t xml:space="preserve">               внутренних   штаба, шиферной кровли            </w:t>
      </w:r>
    </w:p>
    <w:p>
      <w:pPr>
        <w:spacing w:after="0"/>
        <w:ind w:left="0"/>
        <w:jc w:val="both"/>
      </w:pPr>
      <w:r>
        <w:rPr>
          <w:rFonts w:ascii="Times New Roman"/>
          <w:b w:val="false"/>
          <w:i w:val="false"/>
          <w:color w:val="000000"/>
          <w:sz w:val="28"/>
        </w:rPr>
        <w:t xml:space="preserve">               войск        зданий и сооружений в/ч           </w:t>
      </w:r>
    </w:p>
    <w:p>
      <w:pPr>
        <w:spacing w:after="0"/>
        <w:ind w:left="0"/>
        <w:jc w:val="both"/>
      </w:pPr>
      <w:r>
        <w:rPr>
          <w:rFonts w:ascii="Times New Roman"/>
          <w:b w:val="false"/>
          <w:i w:val="false"/>
          <w:color w:val="000000"/>
          <w:sz w:val="28"/>
        </w:rPr>
        <w:t xml:space="preserve">                            6637, капитальному ре-            Соединения </w:t>
      </w:r>
    </w:p>
    <w:p>
      <w:pPr>
        <w:spacing w:after="0"/>
        <w:ind w:left="0"/>
        <w:jc w:val="both"/>
      </w:pPr>
      <w:r>
        <w:rPr>
          <w:rFonts w:ascii="Times New Roman"/>
          <w:b w:val="false"/>
          <w:i w:val="false"/>
          <w:color w:val="000000"/>
          <w:sz w:val="28"/>
        </w:rPr>
        <w:t xml:space="preserve">                            монту котлов и котельного         и части </w:t>
      </w:r>
    </w:p>
    <w:p>
      <w:pPr>
        <w:spacing w:after="0"/>
        <w:ind w:left="0"/>
        <w:jc w:val="both"/>
      </w:pPr>
      <w:r>
        <w:rPr>
          <w:rFonts w:ascii="Times New Roman"/>
          <w:b w:val="false"/>
          <w:i w:val="false"/>
          <w:color w:val="000000"/>
          <w:sz w:val="28"/>
        </w:rPr>
        <w:t xml:space="preserve">                            оборудования, полосной            внутренних </w:t>
      </w:r>
    </w:p>
    <w:p>
      <w:pPr>
        <w:spacing w:after="0"/>
        <w:ind w:left="0"/>
        <w:jc w:val="both"/>
      </w:pPr>
      <w:r>
        <w:rPr>
          <w:rFonts w:ascii="Times New Roman"/>
          <w:b w:val="false"/>
          <w:i w:val="false"/>
          <w:color w:val="000000"/>
          <w:sz w:val="28"/>
        </w:rPr>
        <w:t xml:space="preserve">                            станции в/ч 6654,                 войск МВД </w:t>
      </w:r>
    </w:p>
    <w:p>
      <w:pPr>
        <w:spacing w:after="0"/>
        <w:ind w:left="0"/>
        <w:jc w:val="both"/>
      </w:pPr>
      <w:r>
        <w:rPr>
          <w:rFonts w:ascii="Times New Roman"/>
          <w:b w:val="false"/>
          <w:i w:val="false"/>
          <w:color w:val="000000"/>
          <w:sz w:val="28"/>
        </w:rPr>
        <w:t xml:space="preserve">                            капитальному ремонту              Республики </w:t>
      </w:r>
    </w:p>
    <w:p>
      <w:pPr>
        <w:spacing w:after="0"/>
        <w:ind w:left="0"/>
        <w:jc w:val="both"/>
      </w:pPr>
      <w:r>
        <w:rPr>
          <w:rFonts w:ascii="Times New Roman"/>
          <w:b w:val="false"/>
          <w:i w:val="false"/>
          <w:color w:val="000000"/>
          <w:sz w:val="28"/>
        </w:rPr>
        <w:t xml:space="preserve">                            зданий и сооружений               Казахстан </w:t>
      </w:r>
    </w:p>
    <w:p>
      <w:pPr>
        <w:spacing w:after="0"/>
        <w:ind w:left="0"/>
        <w:jc w:val="both"/>
      </w:pPr>
      <w:r>
        <w:rPr>
          <w:rFonts w:ascii="Times New Roman"/>
          <w:b w:val="false"/>
          <w:i w:val="false"/>
          <w:color w:val="000000"/>
          <w:sz w:val="28"/>
        </w:rPr>
        <w:t xml:space="preserve">                            военных городков                  </w:t>
      </w:r>
    </w:p>
    <w:p>
      <w:pPr>
        <w:spacing w:after="0"/>
        <w:ind w:left="0"/>
        <w:jc w:val="both"/>
      </w:pPr>
      <w:r>
        <w:rPr>
          <w:rFonts w:ascii="Times New Roman"/>
          <w:b w:val="false"/>
          <w:i w:val="false"/>
          <w:color w:val="000000"/>
          <w:sz w:val="28"/>
        </w:rPr>
        <w:t xml:space="preserve">                            в/частей 6679, 5517,              </w:t>
      </w:r>
    </w:p>
    <w:p>
      <w:pPr>
        <w:spacing w:after="0"/>
        <w:ind w:left="0"/>
        <w:jc w:val="both"/>
      </w:pPr>
      <w:r>
        <w:rPr>
          <w:rFonts w:ascii="Times New Roman"/>
          <w:b w:val="false"/>
          <w:i w:val="false"/>
          <w:color w:val="000000"/>
          <w:sz w:val="28"/>
        </w:rPr>
        <w:t xml:space="preserve">                            6655, 6656, 3502, </w:t>
      </w:r>
    </w:p>
    <w:p>
      <w:pPr>
        <w:spacing w:after="0"/>
        <w:ind w:left="0"/>
        <w:jc w:val="both"/>
      </w:pPr>
      <w:r>
        <w:rPr>
          <w:rFonts w:ascii="Times New Roman"/>
          <w:b w:val="false"/>
          <w:i w:val="false"/>
          <w:color w:val="000000"/>
          <w:sz w:val="28"/>
        </w:rPr>
        <w:t xml:space="preserve">                            капитальному ремонту </w:t>
      </w:r>
    </w:p>
    <w:p>
      <w:pPr>
        <w:spacing w:after="0"/>
        <w:ind w:left="0"/>
        <w:jc w:val="both"/>
      </w:pPr>
      <w:r>
        <w:rPr>
          <w:rFonts w:ascii="Times New Roman"/>
          <w:b w:val="false"/>
          <w:i w:val="false"/>
          <w:color w:val="000000"/>
          <w:sz w:val="28"/>
        </w:rPr>
        <w:t xml:space="preserve">                            казарменно-жилищного </w:t>
      </w:r>
    </w:p>
    <w:p>
      <w:pPr>
        <w:spacing w:after="0"/>
        <w:ind w:left="0"/>
        <w:jc w:val="both"/>
      </w:pPr>
      <w:r>
        <w:rPr>
          <w:rFonts w:ascii="Times New Roman"/>
          <w:b w:val="false"/>
          <w:i w:val="false"/>
          <w:color w:val="000000"/>
          <w:sz w:val="28"/>
        </w:rPr>
        <w:t xml:space="preserve">                            фонда, водоснабжение </w:t>
      </w:r>
    </w:p>
    <w:p>
      <w:pPr>
        <w:spacing w:after="0"/>
        <w:ind w:left="0"/>
        <w:jc w:val="both"/>
      </w:pPr>
      <w:r>
        <w:rPr>
          <w:rFonts w:ascii="Times New Roman"/>
          <w:b w:val="false"/>
          <w:i w:val="false"/>
          <w:color w:val="000000"/>
          <w:sz w:val="28"/>
        </w:rPr>
        <w:t xml:space="preserve">                            в/частей 5510, 6697, </w:t>
      </w:r>
    </w:p>
    <w:p>
      <w:pPr>
        <w:spacing w:after="0"/>
        <w:ind w:left="0"/>
        <w:jc w:val="both"/>
      </w:pPr>
      <w:r>
        <w:rPr>
          <w:rFonts w:ascii="Times New Roman"/>
          <w:b w:val="false"/>
          <w:i w:val="false"/>
          <w:color w:val="000000"/>
          <w:sz w:val="28"/>
        </w:rPr>
        <w:t xml:space="preserve">                            6505, 5513, 5512, 5511, </w:t>
      </w:r>
    </w:p>
    <w:p>
      <w:pPr>
        <w:spacing w:after="0"/>
        <w:ind w:left="0"/>
        <w:jc w:val="both"/>
      </w:pPr>
      <w:r>
        <w:rPr>
          <w:rFonts w:ascii="Times New Roman"/>
          <w:b w:val="false"/>
          <w:i w:val="false"/>
          <w:color w:val="000000"/>
          <w:sz w:val="28"/>
        </w:rPr>
        <w:t xml:space="preserve">                            3477, 6506, 5449, 6638, </w:t>
      </w:r>
    </w:p>
    <w:p>
      <w:pPr>
        <w:spacing w:after="0"/>
        <w:ind w:left="0"/>
        <w:jc w:val="both"/>
      </w:pPr>
      <w:r>
        <w:rPr>
          <w:rFonts w:ascii="Times New Roman"/>
          <w:b w:val="false"/>
          <w:i w:val="false"/>
          <w:color w:val="000000"/>
          <w:sz w:val="28"/>
        </w:rPr>
        <w:t xml:space="preserve">                            капитальному ремонту </w:t>
      </w:r>
    </w:p>
    <w:p>
      <w:pPr>
        <w:spacing w:after="0"/>
        <w:ind w:left="0"/>
        <w:jc w:val="both"/>
      </w:pPr>
      <w:r>
        <w:rPr>
          <w:rFonts w:ascii="Times New Roman"/>
          <w:b w:val="false"/>
          <w:i w:val="false"/>
          <w:color w:val="000000"/>
          <w:sz w:val="28"/>
        </w:rPr>
        <w:t xml:space="preserve">                            кровли в/частей 5571, </w:t>
      </w:r>
    </w:p>
    <w:p>
      <w:pPr>
        <w:spacing w:after="0"/>
        <w:ind w:left="0"/>
        <w:jc w:val="both"/>
      </w:pPr>
      <w:r>
        <w:rPr>
          <w:rFonts w:ascii="Times New Roman"/>
          <w:b w:val="false"/>
          <w:i w:val="false"/>
          <w:color w:val="000000"/>
          <w:sz w:val="28"/>
        </w:rPr>
        <w:t xml:space="preserve">                            5518, 5572, 7552, 6800, </w:t>
      </w:r>
    </w:p>
    <w:p>
      <w:pPr>
        <w:spacing w:after="0"/>
        <w:ind w:left="0"/>
        <w:jc w:val="both"/>
      </w:pPr>
      <w:r>
        <w:rPr>
          <w:rFonts w:ascii="Times New Roman"/>
          <w:b w:val="false"/>
          <w:i w:val="false"/>
          <w:color w:val="000000"/>
          <w:sz w:val="28"/>
        </w:rPr>
        <w:t xml:space="preserve">                            5516, 6636, 3514. </w:t>
      </w:r>
    </w:p>
    <w:p>
      <w:pPr>
        <w:spacing w:after="0"/>
        <w:ind w:left="0"/>
        <w:jc w:val="both"/>
      </w:pPr>
      <w:r>
        <w:rPr>
          <w:rFonts w:ascii="Times New Roman"/>
          <w:b w:val="false"/>
          <w:i w:val="false"/>
          <w:color w:val="000000"/>
          <w:sz w:val="28"/>
        </w:rPr>
        <w:t xml:space="preserve">--------------------------------------------------------------------------- </w:t>
      </w:r>
    </w:p>
    <w:bookmarkStart w:name="z91" w:id="61"/>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проведение капитального ремонта зданий и сооружений соединений и частей внутренних войск Министерства внутренних дел Республики Казахстан.  </w:t>
      </w:r>
    </w:p>
    <w:bookmarkEnd w:id="61"/>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N 202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92" w:id="62"/>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304 </w:t>
      </w:r>
      <w:r>
        <w:br/>
      </w:r>
      <w:r>
        <w:rPr>
          <w:rFonts w:ascii="Times New Roman"/>
          <w:b/>
          <w:i w:val="false"/>
          <w:color w:val="000000"/>
        </w:rPr>
        <w:t xml:space="preserve">
"Строительство, реконструкция и капитальный ремонт следственных </w:t>
      </w:r>
      <w:r>
        <w:br/>
      </w:r>
      <w:r>
        <w:rPr>
          <w:rFonts w:ascii="Times New Roman"/>
          <w:b/>
          <w:i w:val="false"/>
          <w:color w:val="000000"/>
        </w:rPr>
        <w:t xml:space="preserve">
изоляторов" на 2002 год </w:t>
      </w:r>
    </w:p>
    <w:bookmarkEnd w:id="62"/>
    <w:bookmarkStart w:name="z93" w:id="63"/>
    <w:p>
      <w:pPr>
        <w:spacing w:after="0"/>
        <w:ind w:left="0"/>
        <w:jc w:val="both"/>
      </w:pPr>
      <w:r>
        <w:rPr>
          <w:rFonts w:ascii="Times New Roman"/>
          <w:b w:val="false"/>
          <w:i w:val="false"/>
          <w:color w:val="000000"/>
          <w:sz w:val="28"/>
        </w:rPr>
        <w:t xml:space="preserve">
      1. Стоимость: 640000 тысяч тенге (шестьсот сорок миллионов тенге). </w:t>
      </w:r>
      <w:r>
        <w:br/>
      </w:r>
      <w:r>
        <w:rPr>
          <w:rFonts w:ascii="Times New Roman"/>
          <w:b w:val="false"/>
          <w:i w:val="false"/>
          <w:color w:val="000000"/>
          <w:sz w:val="28"/>
        </w:rPr>
        <w:t>
      2. Нормативно-правовая основа бюджетной программы: Закон Республики Казахстан от 30 марта 1999 года N 353-I </w:t>
      </w:r>
      <w:r>
        <w:rPr>
          <w:rFonts w:ascii="Times New Roman"/>
          <w:b w:val="false"/>
          <w:i w:val="false"/>
          <w:color w:val="000000"/>
          <w:sz w:val="28"/>
        </w:rPr>
        <w:t xml:space="preserve">Z990353_ </w:t>
      </w:r>
      <w:r>
        <w:rPr>
          <w:rFonts w:ascii="Times New Roman"/>
          <w:b w:val="false"/>
          <w:i w:val="false"/>
          <w:color w:val="000000"/>
          <w:sz w:val="28"/>
        </w:rPr>
        <w:t xml:space="preserve"> "О порядке и условиях содержания под стражей подозреваемых и обвиняемых в совершении преступлений"; постановление Правительства Республики Казахстан от 22 января 2001 года N 92 </w:t>
      </w:r>
      <w:r>
        <w:rPr>
          <w:rFonts w:ascii="Times New Roman"/>
          <w:b w:val="false"/>
          <w:i w:val="false"/>
          <w:color w:val="000000"/>
          <w:sz w:val="28"/>
        </w:rPr>
        <w:t xml:space="preserve">P010092_ </w:t>
      </w:r>
      <w:r>
        <w:rPr>
          <w:rFonts w:ascii="Times New Roman"/>
          <w:b w:val="false"/>
          <w:i w:val="false"/>
          <w:color w:val="000000"/>
          <w:sz w:val="28"/>
        </w:rPr>
        <w:t xml:space="preserve"> "О Программе улучшения материально- технической базы исправительных учреждений Республики Казахстан на 2001-2005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материально-технической базы, необходимой для обеспечения условий содержания под стражей подозреваемых и обвиняемых в совершении преступлений, определенных законодательством. </w:t>
      </w:r>
      <w:r>
        <w:br/>
      </w:r>
      <w:r>
        <w:rPr>
          <w:rFonts w:ascii="Times New Roman"/>
          <w:b w:val="false"/>
          <w:i w:val="false"/>
          <w:color w:val="000000"/>
          <w:sz w:val="28"/>
        </w:rPr>
        <w:t xml:space="preserve">
      5. Задачи бюджетной программы: строительство следственных изоляторов, монтаж технологического, кухонного, банно-прачечного оборудования.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p>
    <w:bookmarkEnd w:id="63"/>
    <w:p>
      <w:pPr>
        <w:spacing w:after="0"/>
        <w:ind w:left="0"/>
        <w:jc w:val="both"/>
      </w:pPr>
      <w:r>
        <w:rPr>
          <w:rFonts w:ascii="Times New Roman"/>
          <w:b w:val="false"/>
          <w:i w:val="false"/>
          <w:color w:val="000000"/>
          <w:sz w:val="28"/>
        </w:rPr>
        <w:t xml:space="preserve">1  304       Строительство, Продолжение строительства  Ежеме- ГУВД-УВД </w:t>
      </w:r>
    </w:p>
    <w:p>
      <w:pPr>
        <w:spacing w:after="0"/>
        <w:ind w:left="0"/>
        <w:jc w:val="both"/>
      </w:pPr>
      <w:r>
        <w:rPr>
          <w:rFonts w:ascii="Times New Roman"/>
          <w:b w:val="false"/>
          <w:i w:val="false"/>
          <w:color w:val="000000"/>
          <w:sz w:val="28"/>
        </w:rPr>
        <w:t xml:space="preserve">             реконструкция  следственных изоляторов:   сячно  областей, </w:t>
      </w:r>
    </w:p>
    <w:p>
      <w:pPr>
        <w:spacing w:after="0"/>
        <w:ind w:left="0"/>
        <w:jc w:val="both"/>
      </w:pPr>
      <w:r>
        <w:rPr>
          <w:rFonts w:ascii="Times New Roman"/>
          <w:b w:val="false"/>
          <w:i w:val="false"/>
          <w:color w:val="000000"/>
          <w:sz w:val="28"/>
        </w:rPr>
        <w:t xml:space="preserve">             и капитальный  СИ г.Алматы на 1500        с      г.Алматы, </w:t>
      </w:r>
    </w:p>
    <w:p>
      <w:pPr>
        <w:spacing w:after="0"/>
        <w:ind w:left="0"/>
        <w:jc w:val="both"/>
      </w:pPr>
      <w:r>
        <w:rPr>
          <w:rFonts w:ascii="Times New Roman"/>
          <w:b w:val="false"/>
          <w:i w:val="false"/>
          <w:color w:val="000000"/>
          <w:sz w:val="28"/>
        </w:rPr>
        <w:t xml:space="preserve">             ремонт         посадочных мест, СИ        февра- Следствен- </w:t>
      </w:r>
    </w:p>
    <w:p>
      <w:pPr>
        <w:spacing w:after="0"/>
        <w:ind w:left="0"/>
        <w:jc w:val="both"/>
      </w:pPr>
      <w:r>
        <w:rPr>
          <w:rFonts w:ascii="Times New Roman"/>
          <w:b w:val="false"/>
          <w:i w:val="false"/>
          <w:color w:val="000000"/>
          <w:sz w:val="28"/>
        </w:rPr>
        <w:t xml:space="preserve">             следственных   г.Шымкента на 1000         ля     ные </w:t>
      </w:r>
    </w:p>
    <w:p>
      <w:pPr>
        <w:spacing w:after="0"/>
        <w:ind w:left="0"/>
        <w:jc w:val="both"/>
      </w:pPr>
      <w:r>
        <w:rPr>
          <w:rFonts w:ascii="Times New Roman"/>
          <w:b w:val="false"/>
          <w:i w:val="false"/>
          <w:color w:val="000000"/>
          <w:sz w:val="28"/>
        </w:rPr>
        <w:t xml:space="preserve">             изоляторов.    посадочных мест, СИ               изоляторы </w:t>
      </w:r>
    </w:p>
    <w:p>
      <w:pPr>
        <w:spacing w:after="0"/>
        <w:ind w:left="0"/>
        <w:jc w:val="both"/>
      </w:pPr>
      <w:r>
        <w:rPr>
          <w:rFonts w:ascii="Times New Roman"/>
          <w:b w:val="false"/>
          <w:i w:val="false"/>
          <w:color w:val="000000"/>
          <w:sz w:val="28"/>
        </w:rPr>
        <w:t xml:space="preserve">                            г.Павлодара на 600                МВД </w:t>
      </w:r>
    </w:p>
    <w:p>
      <w:pPr>
        <w:spacing w:after="0"/>
        <w:ind w:left="0"/>
        <w:jc w:val="both"/>
      </w:pPr>
      <w:r>
        <w:rPr>
          <w:rFonts w:ascii="Times New Roman"/>
          <w:b w:val="false"/>
          <w:i w:val="false"/>
          <w:color w:val="000000"/>
          <w:sz w:val="28"/>
        </w:rPr>
        <w:t xml:space="preserve">                            посадочных мест, СИ               Республики </w:t>
      </w:r>
    </w:p>
    <w:p>
      <w:pPr>
        <w:spacing w:after="0"/>
        <w:ind w:left="0"/>
        <w:jc w:val="both"/>
      </w:pPr>
      <w:r>
        <w:rPr>
          <w:rFonts w:ascii="Times New Roman"/>
          <w:b w:val="false"/>
          <w:i w:val="false"/>
          <w:color w:val="000000"/>
          <w:sz w:val="28"/>
        </w:rPr>
        <w:t xml:space="preserve">                            г.Актау на 510 посадочных         Казахстан </w:t>
      </w:r>
    </w:p>
    <w:p>
      <w:pPr>
        <w:spacing w:after="0"/>
        <w:ind w:left="0"/>
        <w:jc w:val="both"/>
      </w:pPr>
      <w:r>
        <w:rPr>
          <w:rFonts w:ascii="Times New Roman"/>
          <w:b w:val="false"/>
          <w:i w:val="false"/>
          <w:color w:val="000000"/>
          <w:sz w:val="28"/>
        </w:rPr>
        <w:t xml:space="preserve">                            мест, СИ г.Караганды на </w:t>
      </w:r>
    </w:p>
    <w:p>
      <w:pPr>
        <w:spacing w:after="0"/>
        <w:ind w:left="0"/>
        <w:jc w:val="both"/>
      </w:pPr>
      <w:r>
        <w:rPr>
          <w:rFonts w:ascii="Times New Roman"/>
          <w:b w:val="false"/>
          <w:i w:val="false"/>
          <w:color w:val="000000"/>
          <w:sz w:val="28"/>
        </w:rPr>
        <w:t xml:space="preserve">                            336 посадочных мест.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порядка и условий содержания под стражей подозреваемых и обвиняемых в совершении преступлений, определенных законодательством. </w:t>
      </w:r>
    </w:p>
    <w:bookmarkStart w:name="z95" w:id="64"/>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N 202 </w:t>
      </w:r>
      <w:r>
        <w:br/>
      </w:r>
      <w:r>
        <w:rPr>
          <w:rFonts w:ascii="Times New Roman"/>
          <w:b w:val="false"/>
          <w:i w:val="false"/>
          <w:color w:val="000000"/>
          <w:sz w:val="28"/>
        </w:rPr>
        <w:t>
 </w:t>
      </w:r>
    </w:p>
    <w:bookmarkEnd w:id="64"/>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96" w:id="65"/>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501 </w:t>
      </w:r>
      <w:r>
        <w:br/>
      </w:r>
      <w:r>
        <w:rPr>
          <w:rFonts w:ascii="Times New Roman"/>
          <w:b/>
          <w:i w:val="false"/>
          <w:color w:val="000000"/>
        </w:rPr>
        <w:t xml:space="preserve">
"Сопровождение информационных систем </w:t>
      </w:r>
      <w:r>
        <w:br/>
      </w:r>
      <w:r>
        <w:rPr>
          <w:rFonts w:ascii="Times New Roman"/>
          <w:b/>
          <w:i w:val="false"/>
          <w:color w:val="000000"/>
        </w:rPr>
        <w:t xml:space="preserve">
органов внутренних дел" на 2002 год </w:t>
      </w:r>
    </w:p>
    <w:bookmarkEnd w:id="65"/>
    <w:bookmarkStart w:name="z97" w:id="66"/>
    <w:p>
      <w:pPr>
        <w:spacing w:after="0"/>
        <w:ind w:left="0"/>
        <w:jc w:val="both"/>
      </w:pPr>
      <w:r>
        <w:rPr>
          <w:rFonts w:ascii="Times New Roman"/>
          <w:b w:val="false"/>
          <w:i w:val="false"/>
          <w:color w:val="000000"/>
          <w:sz w:val="28"/>
        </w:rPr>
        <w:t xml:space="preserve">
      1. Стоимость: 663 тысячи тенге (шестьсот шестьдесят три тысячи тенге). </w:t>
      </w:r>
      <w:r>
        <w:br/>
      </w:r>
      <w:r>
        <w:rPr>
          <w:rFonts w:ascii="Times New Roman"/>
          <w:b w:val="false"/>
          <w:i w:val="false"/>
          <w:color w:val="000000"/>
          <w:sz w:val="28"/>
        </w:rPr>
        <w:t>
      2. Нормативно-правовая основа бюджетной программы: постановление Правительства Республики Казахстан от 31 октября 2000 года N 1641 </w:t>
      </w:r>
      <w:r>
        <w:rPr>
          <w:rFonts w:ascii="Times New Roman"/>
          <w:b w:val="false"/>
          <w:i w:val="false"/>
          <w:color w:val="000000"/>
          <w:sz w:val="28"/>
        </w:rPr>
        <w:t xml:space="preserve">P001641_ </w:t>
      </w:r>
      <w:r>
        <w:rPr>
          <w:rFonts w:ascii="Times New Roman"/>
          <w:b w:val="false"/>
          <w:i w:val="false"/>
          <w:color w:val="000000"/>
          <w:sz w:val="28"/>
        </w:rPr>
        <w:t xml:space="preserve"> "О Программе борьбы с преступностью в Республике Казахстан на 2000-2002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комплексной и целостной системы информационного обеспечения деятельности органов внутренних дел. </w:t>
      </w:r>
      <w:r>
        <w:br/>
      </w:r>
      <w:r>
        <w:rPr>
          <w:rFonts w:ascii="Times New Roman"/>
          <w:b w:val="false"/>
          <w:i w:val="false"/>
          <w:color w:val="000000"/>
          <w:sz w:val="28"/>
        </w:rPr>
        <w:t xml:space="preserve">
      5. Задачи бюджетной программы: приобретение программного продукта для создания автоматизированных рабочих мест в подразделениях органов внутренних дел.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p>
    <w:bookmarkEnd w:id="66"/>
    <w:p>
      <w:pPr>
        <w:spacing w:after="0"/>
        <w:ind w:left="0"/>
        <w:jc w:val="both"/>
      </w:pPr>
      <w:r>
        <w:rPr>
          <w:rFonts w:ascii="Times New Roman"/>
          <w:b w:val="false"/>
          <w:i w:val="false"/>
          <w:color w:val="000000"/>
          <w:sz w:val="28"/>
        </w:rPr>
        <w:t xml:space="preserve">1  501        Сопровождение   Оплата услуг (работ) по  II-III  МВД </w:t>
      </w:r>
    </w:p>
    <w:p>
      <w:pPr>
        <w:spacing w:after="0"/>
        <w:ind w:left="0"/>
        <w:jc w:val="both"/>
      </w:pPr>
      <w:r>
        <w:rPr>
          <w:rFonts w:ascii="Times New Roman"/>
          <w:b w:val="false"/>
          <w:i w:val="false"/>
          <w:color w:val="000000"/>
          <w:sz w:val="28"/>
        </w:rPr>
        <w:t xml:space="preserve">              информационных  разработке, внедрению и    кв.   Республики </w:t>
      </w:r>
    </w:p>
    <w:p>
      <w:pPr>
        <w:spacing w:after="0"/>
        <w:ind w:left="0"/>
        <w:jc w:val="both"/>
      </w:pPr>
      <w:r>
        <w:rPr>
          <w:rFonts w:ascii="Times New Roman"/>
          <w:b w:val="false"/>
          <w:i w:val="false"/>
          <w:color w:val="000000"/>
          <w:sz w:val="28"/>
        </w:rPr>
        <w:t xml:space="preserve">              систем органов  сопровождению в среднем    2002  Казахстан </w:t>
      </w:r>
    </w:p>
    <w:p>
      <w:pPr>
        <w:spacing w:after="0"/>
        <w:ind w:left="0"/>
        <w:jc w:val="both"/>
      </w:pPr>
      <w:r>
        <w:rPr>
          <w:rFonts w:ascii="Times New Roman"/>
          <w:b w:val="false"/>
          <w:i w:val="false"/>
          <w:color w:val="000000"/>
          <w:sz w:val="28"/>
        </w:rPr>
        <w:t xml:space="preserve">              внутренних дел. 5 программных обеспечений. года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создание единой информационно-телекоммуникационной системы органов внутренних дел Республики Казахстан. </w:t>
      </w:r>
    </w:p>
    <w:bookmarkStart w:name="z99" w:id="67"/>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N 202 </w:t>
      </w:r>
      <w:r>
        <w:br/>
      </w:r>
      <w:r>
        <w:rPr>
          <w:rFonts w:ascii="Times New Roman"/>
          <w:b w:val="false"/>
          <w:i w:val="false"/>
          <w:color w:val="000000"/>
          <w:sz w:val="28"/>
        </w:rPr>
        <w:t>
 </w:t>
      </w:r>
    </w:p>
    <w:bookmarkEnd w:id="67"/>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100" w:id="68"/>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601 </w:t>
      </w:r>
      <w:r>
        <w:br/>
      </w:r>
      <w:r>
        <w:rPr>
          <w:rFonts w:ascii="Times New Roman"/>
          <w:b/>
          <w:i w:val="false"/>
          <w:color w:val="000000"/>
        </w:rPr>
        <w:t xml:space="preserve">
"Создание информационных систем </w:t>
      </w:r>
      <w:r>
        <w:br/>
      </w:r>
      <w:r>
        <w:rPr>
          <w:rFonts w:ascii="Times New Roman"/>
          <w:b/>
          <w:i w:val="false"/>
          <w:color w:val="000000"/>
        </w:rPr>
        <w:t xml:space="preserve">
органов внутренних дел" на 2002 год </w:t>
      </w:r>
    </w:p>
    <w:bookmarkEnd w:id="68"/>
    <w:bookmarkStart w:name="z101" w:id="69"/>
    <w:p>
      <w:pPr>
        <w:spacing w:after="0"/>
        <w:ind w:left="0"/>
        <w:jc w:val="both"/>
      </w:pPr>
      <w:r>
        <w:rPr>
          <w:rFonts w:ascii="Times New Roman"/>
          <w:b w:val="false"/>
          <w:i w:val="false"/>
          <w:color w:val="000000"/>
          <w:sz w:val="28"/>
        </w:rPr>
        <w:t xml:space="preserve">
      1. Стоимость: 103 254 тысячи тенге (сто три миллиона двести пятьдесят четыре тысячи тенге). </w:t>
      </w:r>
      <w:r>
        <w:br/>
      </w:r>
      <w:r>
        <w:rPr>
          <w:rFonts w:ascii="Times New Roman"/>
          <w:b w:val="false"/>
          <w:i w:val="false"/>
          <w:color w:val="000000"/>
          <w:sz w:val="28"/>
        </w:rPr>
        <w:t xml:space="preserve">
      2. Нормативно-правовая основа бюджетной программы: Указ Президента Республики Казахстан, имеющий силу Закона, от 21 декабря 1995 года N 2707 "Об органах внутренних дел Республики Казахстан"; Закон Республики Казахстан от 16 июля 1997 года N 163 "О государственных закупках"; постановление Правительства Республики Казахстан от 31 октября 2000 года N 1641 "О Программе борьбы с преступностью в Республике Казахстан на 2000-2002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комплексное оснащение органов внутренних дел Республики Казахстан необходимыми современными техническими средствами в целях повышения эффективности борьбы с преступностью. </w:t>
      </w:r>
      <w:r>
        <w:br/>
      </w:r>
      <w:r>
        <w:rPr>
          <w:rFonts w:ascii="Times New Roman"/>
          <w:b w:val="false"/>
          <w:i w:val="false"/>
          <w:color w:val="000000"/>
          <w:sz w:val="28"/>
        </w:rPr>
        <w:t xml:space="preserve">
      5. Задачи бюджетной программы: техническое оснащение органов внутренних дел.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601         Создание     Приобретение оборудования: Ежеме- МВД </w:t>
      </w:r>
    </w:p>
    <w:bookmarkEnd w:id="69"/>
    <w:p>
      <w:pPr>
        <w:spacing w:after="0"/>
        <w:ind w:left="0"/>
        <w:jc w:val="both"/>
      </w:pPr>
      <w:r>
        <w:rPr>
          <w:rFonts w:ascii="Times New Roman"/>
          <w:b w:val="false"/>
          <w:i w:val="false"/>
          <w:color w:val="000000"/>
          <w:sz w:val="28"/>
        </w:rPr>
        <w:t xml:space="preserve">               информацион- серверов - 15 единиц,      сячно  Республики </w:t>
      </w:r>
    </w:p>
    <w:p>
      <w:pPr>
        <w:spacing w:after="0"/>
        <w:ind w:left="0"/>
        <w:jc w:val="both"/>
      </w:pPr>
      <w:r>
        <w:rPr>
          <w:rFonts w:ascii="Times New Roman"/>
          <w:b w:val="false"/>
          <w:i w:val="false"/>
          <w:color w:val="000000"/>
          <w:sz w:val="28"/>
        </w:rPr>
        <w:t xml:space="preserve">               ных систем   ПЭВМ - 100 единиц,         с ап-  Казахстан </w:t>
      </w:r>
    </w:p>
    <w:p>
      <w:pPr>
        <w:spacing w:after="0"/>
        <w:ind w:left="0"/>
        <w:jc w:val="both"/>
      </w:pPr>
      <w:r>
        <w:rPr>
          <w:rFonts w:ascii="Times New Roman"/>
          <w:b w:val="false"/>
          <w:i w:val="false"/>
          <w:color w:val="000000"/>
          <w:sz w:val="28"/>
        </w:rPr>
        <w:t xml:space="preserve">               органов      принтеров - 100 единиц,    реля </w:t>
      </w:r>
    </w:p>
    <w:p>
      <w:pPr>
        <w:spacing w:after="0"/>
        <w:ind w:left="0"/>
        <w:jc w:val="both"/>
      </w:pPr>
      <w:r>
        <w:rPr>
          <w:rFonts w:ascii="Times New Roman"/>
          <w:b w:val="false"/>
          <w:i w:val="false"/>
          <w:color w:val="000000"/>
          <w:sz w:val="28"/>
        </w:rPr>
        <w:t xml:space="preserve">               внутренних   модемов - 200 единиц, </w:t>
      </w:r>
    </w:p>
    <w:p>
      <w:pPr>
        <w:spacing w:after="0"/>
        <w:ind w:left="0"/>
        <w:jc w:val="both"/>
      </w:pPr>
      <w:r>
        <w:rPr>
          <w:rFonts w:ascii="Times New Roman"/>
          <w:b w:val="false"/>
          <w:i w:val="false"/>
          <w:color w:val="000000"/>
          <w:sz w:val="28"/>
        </w:rPr>
        <w:t xml:space="preserve">               дел.         сканеров - 20 единиц, </w:t>
      </w:r>
    </w:p>
    <w:p>
      <w:pPr>
        <w:spacing w:after="0"/>
        <w:ind w:left="0"/>
        <w:jc w:val="both"/>
      </w:pPr>
      <w:r>
        <w:rPr>
          <w:rFonts w:ascii="Times New Roman"/>
          <w:b w:val="false"/>
          <w:i w:val="false"/>
          <w:color w:val="000000"/>
          <w:sz w:val="28"/>
        </w:rPr>
        <w:t xml:space="preserve">                            сетевых концентраторов - </w:t>
      </w:r>
    </w:p>
    <w:p>
      <w:pPr>
        <w:spacing w:after="0"/>
        <w:ind w:left="0"/>
        <w:jc w:val="both"/>
      </w:pPr>
      <w:r>
        <w:rPr>
          <w:rFonts w:ascii="Times New Roman"/>
          <w:b w:val="false"/>
          <w:i w:val="false"/>
          <w:color w:val="000000"/>
          <w:sz w:val="28"/>
        </w:rPr>
        <w:t xml:space="preserve">                            100 единиц, мониторов </w:t>
      </w:r>
    </w:p>
    <w:p>
      <w:pPr>
        <w:spacing w:after="0"/>
        <w:ind w:left="0"/>
        <w:jc w:val="both"/>
      </w:pPr>
      <w:r>
        <w:rPr>
          <w:rFonts w:ascii="Times New Roman"/>
          <w:b w:val="false"/>
          <w:i w:val="false"/>
          <w:color w:val="000000"/>
          <w:sz w:val="28"/>
        </w:rPr>
        <w:t xml:space="preserve">                            - 100 единиц, блоков </w:t>
      </w:r>
    </w:p>
    <w:p>
      <w:pPr>
        <w:spacing w:after="0"/>
        <w:ind w:left="0"/>
        <w:jc w:val="both"/>
      </w:pPr>
      <w:r>
        <w:rPr>
          <w:rFonts w:ascii="Times New Roman"/>
          <w:b w:val="false"/>
          <w:i w:val="false"/>
          <w:color w:val="000000"/>
          <w:sz w:val="28"/>
        </w:rPr>
        <w:t xml:space="preserve">                            бесперебойного питания - </w:t>
      </w:r>
    </w:p>
    <w:p>
      <w:pPr>
        <w:spacing w:after="0"/>
        <w:ind w:left="0"/>
        <w:jc w:val="both"/>
      </w:pPr>
      <w:r>
        <w:rPr>
          <w:rFonts w:ascii="Times New Roman"/>
          <w:b w:val="false"/>
          <w:i w:val="false"/>
          <w:color w:val="000000"/>
          <w:sz w:val="28"/>
        </w:rPr>
        <w:t xml:space="preserve">                            100 единиц и сетевого </w:t>
      </w:r>
    </w:p>
    <w:p>
      <w:pPr>
        <w:spacing w:after="0"/>
        <w:ind w:left="0"/>
        <w:jc w:val="both"/>
      </w:pP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оснащение подразделений МВД Республики Казахстан для создания единой информационно-телекоммуникационной системы органов внутренних дел. </w:t>
      </w:r>
    </w:p>
    <w:bookmarkStart w:name="z103" w:id="70"/>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N 202 </w:t>
      </w:r>
    </w:p>
    <w:bookmarkEnd w:id="70"/>
    <w:bookmarkStart w:name="z104" w:id="71"/>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71"/>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007 </w:t>
      </w:r>
      <w:r>
        <w:br/>
      </w:r>
      <w:r>
        <w:rPr>
          <w:rFonts w:ascii="Times New Roman"/>
          <w:b/>
          <w:i w:val="false"/>
          <w:color w:val="000000"/>
        </w:rPr>
        <w:t xml:space="preserve">
"Подготовка специалистов со средним профессиональным </w:t>
      </w:r>
      <w:r>
        <w:br/>
      </w:r>
      <w:r>
        <w:rPr>
          <w:rFonts w:ascii="Times New Roman"/>
          <w:b/>
          <w:i w:val="false"/>
          <w:color w:val="000000"/>
        </w:rPr>
        <w:t xml:space="preserve">
образованием" на 2002 год </w:t>
      </w:r>
    </w:p>
    <w:p>
      <w:pPr>
        <w:spacing w:after="0"/>
        <w:ind w:left="0"/>
        <w:jc w:val="both"/>
      </w:pPr>
      <w:r>
        <w:rPr>
          <w:rFonts w:ascii="Times New Roman"/>
          <w:b w:val="false"/>
          <w:i w:val="false"/>
          <w:color w:val="000000"/>
          <w:sz w:val="28"/>
        </w:rPr>
        <w:t xml:space="preserve">      1. Стоимость: 267 410 тысяч тенге (двести шестьдесят семь миллионов четыреста десять тысяч тенге). </w:t>
      </w:r>
      <w:r>
        <w:br/>
      </w:r>
      <w:r>
        <w:rPr>
          <w:rFonts w:ascii="Times New Roman"/>
          <w:b w:val="false"/>
          <w:i w:val="false"/>
          <w:color w:val="000000"/>
          <w:sz w:val="28"/>
        </w:rPr>
        <w:t>
      2. Нормативно-правовая основа бюджетной программы: Указ Президента Республики Казахстан, имеющий силу Закона, от 21 декабря 1995 года N 2707 "Об органах внутренних дел Республики Казахстан"; Закон Республики Казахстан от 7 июня 1999 года N 389-II "Об образовании"; Указ 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постановление Правительства Республики Казахстан от 27 декабря 1996 года N 1644 "Об утверждении положения о прохождении службы лицами рядового и начальствующего состава органов внутренних дел Республики Казахстан"; постановление Кабинета Министров Республики Казахстан от 19 мая 1995 года N 721 </w:t>
      </w:r>
      <w:r>
        <w:rPr>
          <w:rFonts w:ascii="Times New Roman"/>
          <w:b w:val="false"/>
          <w:i w:val="false"/>
          <w:color w:val="000000"/>
          <w:sz w:val="28"/>
        </w:rPr>
        <w:t xml:space="preserve">P950721_ </w:t>
      </w:r>
      <w:r>
        <w:rPr>
          <w:rFonts w:ascii="Times New Roman"/>
          <w:b w:val="false"/>
          <w:i w:val="false"/>
          <w:color w:val="000000"/>
          <w:sz w:val="28"/>
        </w:rPr>
        <w:t xml:space="preserve"> "О преобразовании учебных заведений Министерства внутренних дел Республики Казахстан"; постановление Правительства Республики Казахстан от 18 сентября 1996 года N 1136-51; постановление Правительства Республики Казахстан от 20 апреля 1998 года N 348 </w:t>
      </w:r>
      <w:r>
        <w:rPr>
          <w:rFonts w:ascii="Times New Roman"/>
          <w:b w:val="false"/>
          <w:i w:val="false"/>
          <w:color w:val="000000"/>
          <w:sz w:val="28"/>
        </w:rPr>
        <w:t xml:space="preserve">P980348_ </w:t>
      </w:r>
      <w:r>
        <w:rPr>
          <w:rFonts w:ascii="Times New Roman"/>
          <w:b w:val="false"/>
          <w:i w:val="false"/>
          <w:color w:val="000000"/>
          <w:sz w:val="28"/>
        </w:rPr>
        <w:t xml:space="preserve"> "Об учебных заведениях Министерства внутренних дел Республики Казахстан"; постановление Правительства Республики Казахстан от 14 января 1997 года N 59-3; постановление 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постановление Кабинета Министров от 28 декабря 1994 года N 1474-53; постановление 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организациям, финансируемым из средств бюджета".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средних учебных заведений МВД Республики Казахстан для достижения максимально эффективного выполнения возложенных на них функций по подготовке для органов внутренних дел квалифицированных специалистов со средним специальным образованием, имеющих необходимые теоретические знания и практические навыки по специальности. </w:t>
      </w:r>
      <w:r>
        <w:br/>
      </w:r>
      <w:r>
        <w:rPr>
          <w:rFonts w:ascii="Times New Roman"/>
          <w:b w:val="false"/>
          <w:i w:val="false"/>
          <w:color w:val="000000"/>
          <w:sz w:val="28"/>
        </w:rPr>
        <w:t xml:space="preserve">
      5. Задачи бюджетной программы: содержание средних учебных заведений МВД Республики Казахстан для выполнения возложенных на них функций по постоянному совершенствованию качества подготовки специалистов с учетом требований, предъявляемых к кадрам МВД Республики Казахстан; физическая подготовка и осуществление мероприятий по укреплению здоровья курсантов.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007        Подготовка                                       МВД </w:t>
      </w:r>
    </w:p>
    <w:p>
      <w:pPr>
        <w:spacing w:after="0"/>
        <w:ind w:left="0"/>
        <w:jc w:val="both"/>
      </w:pPr>
      <w:r>
        <w:rPr>
          <w:rFonts w:ascii="Times New Roman"/>
          <w:b w:val="false"/>
          <w:i w:val="false"/>
          <w:color w:val="000000"/>
          <w:sz w:val="28"/>
        </w:rPr>
        <w:t xml:space="preserve">              специалистов                                     Республики </w:t>
      </w:r>
    </w:p>
    <w:p>
      <w:pPr>
        <w:spacing w:after="0"/>
        <w:ind w:left="0"/>
        <w:jc w:val="both"/>
      </w:pPr>
      <w:r>
        <w:rPr>
          <w:rFonts w:ascii="Times New Roman"/>
          <w:b w:val="false"/>
          <w:i w:val="false"/>
          <w:color w:val="000000"/>
          <w:sz w:val="28"/>
        </w:rPr>
        <w:t xml:space="preserve">              со средним                                       Казахстан </w:t>
      </w:r>
    </w:p>
    <w:p>
      <w:pPr>
        <w:spacing w:after="0"/>
        <w:ind w:left="0"/>
        <w:jc w:val="both"/>
      </w:pPr>
      <w:r>
        <w:rPr>
          <w:rFonts w:ascii="Times New Roman"/>
          <w:b w:val="false"/>
          <w:i w:val="false"/>
          <w:color w:val="000000"/>
          <w:sz w:val="28"/>
        </w:rPr>
        <w:t xml:space="preserve">              профессиональ-                                   </w:t>
      </w:r>
    </w:p>
    <w:p>
      <w:pPr>
        <w:spacing w:after="0"/>
        <w:ind w:left="0"/>
        <w:jc w:val="both"/>
      </w:pPr>
      <w:r>
        <w:rPr>
          <w:rFonts w:ascii="Times New Roman"/>
          <w:b w:val="false"/>
          <w:i w:val="false"/>
          <w:color w:val="000000"/>
          <w:sz w:val="28"/>
        </w:rPr>
        <w:t xml:space="preserve">              ным образова- </w:t>
      </w:r>
    </w:p>
    <w:p>
      <w:pPr>
        <w:spacing w:after="0"/>
        <w:ind w:left="0"/>
        <w:jc w:val="both"/>
      </w:pPr>
      <w:r>
        <w:rPr>
          <w:rFonts w:ascii="Times New Roman"/>
          <w:b w:val="false"/>
          <w:i w:val="false"/>
          <w:color w:val="000000"/>
          <w:sz w:val="28"/>
        </w:rPr>
        <w:t xml:space="preserve">              нием </w:t>
      </w:r>
    </w:p>
    <w:p>
      <w:pPr>
        <w:spacing w:after="0"/>
        <w:ind w:left="0"/>
        <w:jc w:val="both"/>
      </w:pPr>
      <w:r>
        <w:rPr>
          <w:rFonts w:ascii="Times New Roman"/>
          <w:b w:val="false"/>
          <w:i w:val="false"/>
          <w:color w:val="000000"/>
          <w:sz w:val="28"/>
        </w:rPr>
        <w:t xml:space="preserve">        030   Актюбинский   Содержание Актюбинского    Ежеме-  Актюбинский </w:t>
      </w:r>
    </w:p>
    <w:p>
      <w:pPr>
        <w:spacing w:after="0"/>
        <w:ind w:left="0"/>
        <w:jc w:val="both"/>
      </w:pPr>
      <w:r>
        <w:rPr>
          <w:rFonts w:ascii="Times New Roman"/>
          <w:b w:val="false"/>
          <w:i w:val="false"/>
          <w:color w:val="000000"/>
          <w:sz w:val="28"/>
        </w:rPr>
        <w:t xml:space="preserve">              юридический   юридического колледжа, в   сячно   юридический </w:t>
      </w:r>
    </w:p>
    <w:p>
      <w:pPr>
        <w:spacing w:after="0"/>
        <w:ind w:left="0"/>
        <w:jc w:val="both"/>
      </w:pPr>
      <w:r>
        <w:rPr>
          <w:rFonts w:ascii="Times New Roman"/>
          <w:b w:val="false"/>
          <w:i w:val="false"/>
          <w:color w:val="000000"/>
          <w:sz w:val="28"/>
        </w:rPr>
        <w:t xml:space="preserve">              колледж       пределах штатной числен-           колледж </w:t>
      </w:r>
    </w:p>
    <w:p>
      <w:pPr>
        <w:spacing w:after="0"/>
        <w:ind w:left="0"/>
        <w:jc w:val="both"/>
      </w:pPr>
      <w:r>
        <w:rPr>
          <w:rFonts w:ascii="Times New Roman"/>
          <w:b w:val="false"/>
          <w:i w:val="false"/>
          <w:color w:val="000000"/>
          <w:sz w:val="28"/>
        </w:rPr>
        <w:t xml:space="preserve">                            ности - 100 единиц. </w:t>
      </w:r>
    </w:p>
    <w:p>
      <w:pPr>
        <w:spacing w:after="0"/>
        <w:ind w:left="0"/>
        <w:jc w:val="both"/>
      </w:pPr>
      <w:r>
        <w:rPr>
          <w:rFonts w:ascii="Times New Roman"/>
          <w:b w:val="false"/>
          <w:i w:val="false"/>
          <w:color w:val="000000"/>
          <w:sz w:val="28"/>
        </w:rPr>
        <w:t xml:space="preserve">                            Обеспечение деятельности </w:t>
      </w:r>
    </w:p>
    <w:p>
      <w:pPr>
        <w:spacing w:after="0"/>
        <w:ind w:left="0"/>
        <w:jc w:val="both"/>
      </w:pPr>
      <w:r>
        <w:rPr>
          <w:rFonts w:ascii="Times New Roman"/>
          <w:b w:val="false"/>
          <w:i w:val="false"/>
          <w:color w:val="000000"/>
          <w:sz w:val="28"/>
        </w:rPr>
        <w:t xml:space="preserve">                            колледжа продовольствием, </w:t>
      </w:r>
    </w:p>
    <w:p>
      <w:pPr>
        <w:spacing w:after="0"/>
        <w:ind w:left="0"/>
        <w:jc w:val="both"/>
      </w:pPr>
      <w:r>
        <w:rPr>
          <w:rFonts w:ascii="Times New Roman"/>
          <w:b w:val="false"/>
          <w:i w:val="false"/>
          <w:color w:val="000000"/>
          <w:sz w:val="28"/>
        </w:rPr>
        <w:t xml:space="preserve">                            медикаментами, вещевым </w:t>
      </w:r>
    </w:p>
    <w:p>
      <w:pPr>
        <w:spacing w:after="0"/>
        <w:ind w:left="0"/>
        <w:jc w:val="both"/>
      </w:pPr>
      <w:r>
        <w:rPr>
          <w:rFonts w:ascii="Times New Roman"/>
          <w:b w:val="false"/>
          <w:i w:val="false"/>
          <w:color w:val="000000"/>
          <w:sz w:val="28"/>
        </w:rPr>
        <w:t xml:space="preserve">                            имуществом, горюче- </w:t>
      </w:r>
    </w:p>
    <w:p>
      <w:pPr>
        <w:spacing w:after="0"/>
        <w:ind w:left="0"/>
        <w:jc w:val="both"/>
      </w:pPr>
      <w:r>
        <w:rPr>
          <w:rFonts w:ascii="Times New Roman"/>
          <w:b w:val="false"/>
          <w:i w:val="false"/>
          <w:color w:val="000000"/>
          <w:sz w:val="28"/>
        </w:rPr>
        <w:t xml:space="preserve">                            смазочными материалами,                        </w:t>
      </w:r>
    </w:p>
    <w:p>
      <w:pPr>
        <w:spacing w:after="0"/>
        <w:ind w:left="0"/>
        <w:jc w:val="both"/>
      </w:pPr>
      <w:r>
        <w:rPr>
          <w:rFonts w:ascii="Times New Roman"/>
          <w:b w:val="false"/>
          <w:i w:val="false"/>
          <w:color w:val="000000"/>
          <w:sz w:val="28"/>
        </w:rPr>
        <w:t xml:space="preserve">                            мягким инвентарем,                             </w:t>
      </w:r>
    </w:p>
    <w:p>
      <w:pPr>
        <w:spacing w:after="0"/>
        <w:ind w:left="0"/>
        <w:jc w:val="both"/>
      </w:pPr>
      <w:r>
        <w:rPr>
          <w:rFonts w:ascii="Times New Roman"/>
          <w:b w:val="false"/>
          <w:i w:val="false"/>
          <w:color w:val="000000"/>
          <w:sz w:val="28"/>
        </w:rPr>
        <w:t xml:space="preserve">                            товаро-материальными </w:t>
      </w:r>
    </w:p>
    <w:p>
      <w:pPr>
        <w:spacing w:after="0"/>
        <w:ind w:left="0"/>
        <w:jc w:val="both"/>
      </w:pPr>
      <w:r>
        <w:rPr>
          <w:rFonts w:ascii="Times New Roman"/>
          <w:b w:val="false"/>
          <w:i w:val="false"/>
          <w:color w:val="000000"/>
          <w:sz w:val="28"/>
        </w:rPr>
        <w:t xml:space="preserve">                            ценностями, стипендией.                        </w:t>
      </w:r>
    </w:p>
    <w:p>
      <w:pPr>
        <w:spacing w:after="0"/>
        <w:ind w:left="0"/>
        <w:jc w:val="both"/>
      </w:pPr>
      <w:r>
        <w:rPr>
          <w:rFonts w:ascii="Times New Roman"/>
          <w:b w:val="false"/>
          <w:i w:val="false"/>
          <w:color w:val="000000"/>
          <w:sz w:val="28"/>
        </w:rPr>
        <w:t xml:space="preserve">                            Пополнение библиотечного </w:t>
      </w:r>
    </w:p>
    <w:p>
      <w:pPr>
        <w:spacing w:after="0"/>
        <w:ind w:left="0"/>
        <w:jc w:val="both"/>
      </w:pPr>
      <w:r>
        <w:rPr>
          <w:rFonts w:ascii="Times New Roman"/>
          <w:b w:val="false"/>
          <w:i w:val="false"/>
          <w:color w:val="000000"/>
          <w:sz w:val="28"/>
        </w:rPr>
        <w:t xml:space="preserve">                            фонда колледжа. </w:t>
      </w:r>
    </w:p>
    <w:p>
      <w:pPr>
        <w:spacing w:after="0"/>
        <w:ind w:left="0"/>
        <w:jc w:val="both"/>
      </w:pPr>
      <w:r>
        <w:rPr>
          <w:rFonts w:ascii="Times New Roman"/>
          <w:b w:val="false"/>
          <w:i w:val="false"/>
          <w:color w:val="000000"/>
          <w:sz w:val="28"/>
        </w:rPr>
        <w:t xml:space="preserve">                            Количество обучающихся </w:t>
      </w:r>
    </w:p>
    <w:p>
      <w:pPr>
        <w:spacing w:after="0"/>
        <w:ind w:left="0"/>
        <w:jc w:val="both"/>
      </w:pPr>
      <w:r>
        <w:rPr>
          <w:rFonts w:ascii="Times New Roman"/>
          <w:b w:val="false"/>
          <w:i w:val="false"/>
          <w:color w:val="000000"/>
          <w:sz w:val="28"/>
        </w:rPr>
        <w:t xml:space="preserve">                            очно - 299 единиц, </w:t>
      </w:r>
    </w:p>
    <w:p>
      <w:pPr>
        <w:spacing w:after="0"/>
        <w:ind w:left="0"/>
        <w:jc w:val="both"/>
      </w:pPr>
      <w:r>
        <w:rPr>
          <w:rFonts w:ascii="Times New Roman"/>
          <w:b w:val="false"/>
          <w:i w:val="false"/>
          <w:color w:val="000000"/>
          <w:sz w:val="28"/>
        </w:rPr>
        <w:t xml:space="preserve">                            заочно - 221 единица. </w:t>
      </w:r>
    </w:p>
    <w:p>
      <w:pPr>
        <w:spacing w:after="0"/>
        <w:ind w:left="0"/>
        <w:jc w:val="both"/>
      </w:pPr>
      <w:r>
        <w:rPr>
          <w:rFonts w:ascii="Times New Roman"/>
          <w:b w:val="false"/>
          <w:i w:val="false"/>
          <w:color w:val="000000"/>
          <w:sz w:val="28"/>
        </w:rPr>
        <w:t xml:space="preserve">       033   Шымкентский    Содержание Шымкентского    Ежеме-  Шымкентский </w:t>
      </w:r>
    </w:p>
    <w:p>
      <w:pPr>
        <w:spacing w:after="0"/>
        <w:ind w:left="0"/>
        <w:jc w:val="both"/>
      </w:pPr>
      <w:r>
        <w:rPr>
          <w:rFonts w:ascii="Times New Roman"/>
          <w:b w:val="false"/>
          <w:i w:val="false"/>
          <w:color w:val="000000"/>
          <w:sz w:val="28"/>
        </w:rPr>
        <w:t xml:space="preserve">             юридический    юридического колледжа, в   сячно   юридический </w:t>
      </w:r>
    </w:p>
    <w:p>
      <w:pPr>
        <w:spacing w:after="0"/>
        <w:ind w:left="0"/>
        <w:jc w:val="both"/>
      </w:pPr>
      <w:r>
        <w:rPr>
          <w:rFonts w:ascii="Times New Roman"/>
          <w:b w:val="false"/>
          <w:i w:val="false"/>
          <w:color w:val="000000"/>
          <w:sz w:val="28"/>
        </w:rPr>
        <w:t xml:space="preserve">             колледж        пределах штатной числен-           колледж </w:t>
      </w:r>
    </w:p>
    <w:p>
      <w:pPr>
        <w:spacing w:after="0"/>
        <w:ind w:left="0"/>
        <w:jc w:val="both"/>
      </w:pPr>
      <w:r>
        <w:rPr>
          <w:rFonts w:ascii="Times New Roman"/>
          <w:b w:val="false"/>
          <w:i w:val="false"/>
          <w:color w:val="000000"/>
          <w:sz w:val="28"/>
        </w:rPr>
        <w:t xml:space="preserve">                            ности - 244 единиц.       </w:t>
      </w:r>
    </w:p>
    <w:p>
      <w:pPr>
        <w:spacing w:after="0"/>
        <w:ind w:left="0"/>
        <w:jc w:val="both"/>
      </w:pPr>
      <w:r>
        <w:rPr>
          <w:rFonts w:ascii="Times New Roman"/>
          <w:b w:val="false"/>
          <w:i w:val="false"/>
          <w:color w:val="000000"/>
          <w:sz w:val="28"/>
        </w:rPr>
        <w:t xml:space="preserve">                            Обеспечение деятельности                  </w:t>
      </w:r>
    </w:p>
    <w:p>
      <w:pPr>
        <w:spacing w:after="0"/>
        <w:ind w:left="0"/>
        <w:jc w:val="both"/>
      </w:pPr>
      <w:r>
        <w:rPr>
          <w:rFonts w:ascii="Times New Roman"/>
          <w:b w:val="false"/>
          <w:i w:val="false"/>
          <w:color w:val="000000"/>
          <w:sz w:val="28"/>
        </w:rPr>
        <w:t xml:space="preserve">                            колледжа продовольствием, </w:t>
      </w:r>
    </w:p>
    <w:p>
      <w:pPr>
        <w:spacing w:after="0"/>
        <w:ind w:left="0"/>
        <w:jc w:val="both"/>
      </w:pPr>
      <w:r>
        <w:rPr>
          <w:rFonts w:ascii="Times New Roman"/>
          <w:b w:val="false"/>
          <w:i w:val="false"/>
          <w:color w:val="000000"/>
          <w:sz w:val="28"/>
        </w:rPr>
        <w:t xml:space="preserve">                            медикаментами, мягким </w:t>
      </w:r>
    </w:p>
    <w:p>
      <w:pPr>
        <w:spacing w:after="0"/>
        <w:ind w:left="0"/>
        <w:jc w:val="both"/>
      </w:pPr>
      <w:r>
        <w:rPr>
          <w:rFonts w:ascii="Times New Roman"/>
          <w:b w:val="false"/>
          <w:i w:val="false"/>
          <w:color w:val="000000"/>
          <w:sz w:val="28"/>
        </w:rPr>
        <w:t xml:space="preserve">                            инвентарем, вещевым </w:t>
      </w:r>
    </w:p>
    <w:p>
      <w:pPr>
        <w:spacing w:after="0"/>
        <w:ind w:left="0"/>
        <w:jc w:val="both"/>
      </w:pPr>
      <w:r>
        <w:rPr>
          <w:rFonts w:ascii="Times New Roman"/>
          <w:b w:val="false"/>
          <w:i w:val="false"/>
          <w:color w:val="000000"/>
          <w:sz w:val="28"/>
        </w:rPr>
        <w:t xml:space="preserve">                            имуществом, горюче- </w:t>
      </w:r>
    </w:p>
    <w:p>
      <w:pPr>
        <w:spacing w:after="0"/>
        <w:ind w:left="0"/>
        <w:jc w:val="both"/>
      </w:pPr>
      <w:r>
        <w:rPr>
          <w:rFonts w:ascii="Times New Roman"/>
          <w:b w:val="false"/>
          <w:i w:val="false"/>
          <w:color w:val="000000"/>
          <w:sz w:val="28"/>
        </w:rPr>
        <w:t xml:space="preserve">                            смазочными материалами                      </w:t>
      </w:r>
    </w:p>
    <w:p>
      <w:pPr>
        <w:spacing w:after="0"/>
        <w:ind w:left="0"/>
        <w:jc w:val="both"/>
      </w:pPr>
      <w:r>
        <w:rPr>
          <w:rFonts w:ascii="Times New Roman"/>
          <w:b w:val="false"/>
          <w:i w:val="false"/>
          <w:color w:val="000000"/>
          <w:sz w:val="28"/>
        </w:rPr>
        <w:t xml:space="preserve">                            товаро-материальными </w:t>
      </w:r>
    </w:p>
    <w:p>
      <w:pPr>
        <w:spacing w:after="0"/>
        <w:ind w:left="0"/>
        <w:jc w:val="both"/>
      </w:pPr>
      <w:r>
        <w:rPr>
          <w:rFonts w:ascii="Times New Roman"/>
          <w:b w:val="false"/>
          <w:i w:val="false"/>
          <w:color w:val="000000"/>
          <w:sz w:val="28"/>
        </w:rPr>
        <w:t xml:space="preserve">                            ценностями, стипендией. </w:t>
      </w:r>
    </w:p>
    <w:p>
      <w:pPr>
        <w:spacing w:after="0"/>
        <w:ind w:left="0"/>
        <w:jc w:val="both"/>
      </w:pPr>
      <w:r>
        <w:rPr>
          <w:rFonts w:ascii="Times New Roman"/>
          <w:b w:val="false"/>
          <w:i w:val="false"/>
          <w:color w:val="000000"/>
          <w:sz w:val="28"/>
        </w:rPr>
        <w:t xml:space="preserve">                            Количество обучающихся </w:t>
      </w:r>
    </w:p>
    <w:p>
      <w:pPr>
        <w:spacing w:after="0"/>
        <w:ind w:left="0"/>
        <w:jc w:val="both"/>
      </w:pPr>
      <w:r>
        <w:rPr>
          <w:rFonts w:ascii="Times New Roman"/>
          <w:b w:val="false"/>
          <w:i w:val="false"/>
          <w:color w:val="000000"/>
          <w:sz w:val="28"/>
        </w:rPr>
        <w:t xml:space="preserve">                            очно - 359 единиц, заочно - </w:t>
      </w:r>
    </w:p>
    <w:p>
      <w:pPr>
        <w:spacing w:after="0"/>
        <w:ind w:left="0"/>
        <w:jc w:val="both"/>
      </w:pPr>
      <w:r>
        <w:rPr>
          <w:rFonts w:ascii="Times New Roman"/>
          <w:b w:val="false"/>
          <w:i w:val="false"/>
          <w:color w:val="000000"/>
          <w:sz w:val="28"/>
        </w:rPr>
        <w:t xml:space="preserve">                            329 единиц. </w:t>
      </w:r>
    </w:p>
    <w:p>
      <w:pPr>
        <w:spacing w:after="0"/>
        <w:ind w:left="0"/>
        <w:jc w:val="both"/>
      </w:pPr>
      <w:r>
        <w:rPr>
          <w:rFonts w:ascii="Times New Roman"/>
          <w:b w:val="false"/>
          <w:i w:val="false"/>
          <w:color w:val="000000"/>
          <w:sz w:val="28"/>
        </w:rPr>
        <w:t xml:space="preserve">       034   Семипалатин-   Содержание Семипалатин-    Ежеме-  Семипалатин- </w:t>
      </w:r>
    </w:p>
    <w:p>
      <w:pPr>
        <w:spacing w:after="0"/>
        <w:ind w:left="0"/>
        <w:jc w:val="both"/>
      </w:pPr>
      <w:r>
        <w:rPr>
          <w:rFonts w:ascii="Times New Roman"/>
          <w:b w:val="false"/>
          <w:i w:val="false"/>
          <w:color w:val="000000"/>
          <w:sz w:val="28"/>
        </w:rPr>
        <w:t xml:space="preserve">             ский           ского юридического кол-    сячно   ский </w:t>
      </w:r>
    </w:p>
    <w:p>
      <w:pPr>
        <w:spacing w:after="0"/>
        <w:ind w:left="0"/>
        <w:jc w:val="both"/>
      </w:pPr>
      <w:r>
        <w:rPr>
          <w:rFonts w:ascii="Times New Roman"/>
          <w:b w:val="false"/>
          <w:i w:val="false"/>
          <w:color w:val="000000"/>
          <w:sz w:val="28"/>
        </w:rPr>
        <w:t xml:space="preserve">             юридический    леджа, в пределах штат-            юридический </w:t>
      </w:r>
    </w:p>
    <w:p>
      <w:pPr>
        <w:spacing w:after="0"/>
        <w:ind w:left="0"/>
        <w:jc w:val="both"/>
      </w:pPr>
      <w:r>
        <w:rPr>
          <w:rFonts w:ascii="Times New Roman"/>
          <w:b w:val="false"/>
          <w:i w:val="false"/>
          <w:color w:val="000000"/>
          <w:sz w:val="28"/>
        </w:rPr>
        <w:t xml:space="preserve">             колледж        ной численности - 160              колледж </w:t>
      </w:r>
    </w:p>
    <w:p>
      <w:pPr>
        <w:spacing w:after="0"/>
        <w:ind w:left="0"/>
        <w:jc w:val="both"/>
      </w:pPr>
      <w:r>
        <w:rPr>
          <w:rFonts w:ascii="Times New Roman"/>
          <w:b w:val="false"/>
          <w:i w:val="false"/>
          <w:color w:val="000000"/>
          <w:sz w:val="28"/>
        </w:rPr>
        <w:t xml:space="preserve">                            единиц. Обеспечение </w:t>
      </w:r>
    </w:p>
    <w:p>
      <w:pPr>
        <w:spacing w:after="0"/>
        <w:ind w:left="0"/>
        <w:jc w:val="both"/>
      </w:pPr>
      <w:r>
        <w:rPr>
          <w:rFonts w:ascii="Times New Roman"/>
          <w:b w:val="false"/>
          <w:i w:val="false"/>
          <w:color w:val="000000"/>
          <w:sz w:val="28"/>
        </w:rPr>
        <w:t xml:space="preserve">                            деятельности колледжа </w:t>
      </w:r>
    </w:p>
    <w:p>
      <w:pPr>
        <w:spacing w:after="0"/>
        <w:ind w:left="0"/>
        <w:jc w:val="both"/>
      </w:pPr>
      <w:r>
        <w:rPr>
          <w:rFonts w:ascii="Times New Roman"/>
          <w:b w:val="false"/>
          <w:i w:val="false"/>
          <w:color w:val="000000"/>
          <w:sz w:val="28"/>
        </w:rPr>
        <w:t xml:space="preserve">                            продовольствием, мягким </w:t>
      </w:r>
    </w:p>
    <w:p>
      <w:pPr>
        <w:spacing w:after="0"/>
        <w:ind w:left="0"/>
        <w:jc w:val="both"/>
      </w:pPr>
      <w:r>
        <w:rPr>
          <w:rFonts w:ascii="Times New Roman"/>
          <w:b w:val="false"/>
          <w:i w:val="false"/>
          <w:color w:val="000000"/>
          <w:sz w:val="28"/>
        </w:rPr>
        <w:t xml:space="preserve">                            инвентарем, товаро- </w:t>
      </w:r>
    </w:p>
    <w:p>
      <w:pPr>
        <w:spacing w:after="0"/>
        <w:ind w:left="0"/>
        <w:jc w:val="both"/>
      </w:pPr>
      <w:r>
        <w:rPr>
          <w:rFonts w:ascii="Times New Roman"/>
          <w:b w:val="false"/>
          <w:i w:val="false"/>
          <w:color w:val="000000"/>
          <w:sz w:val="28"/>
        </w:rPr>
        <w:t xml:space="preserve">                            материальными ценностями, </w:t>
      </w:r>
    </w:p>
    <w:p>
      <w:pPr>
        <w:spacing w:after="0"/>
        <w:ind w:left="0"/>
        <w:jc w:val="both"/>
      </w:pPr>
      <w:r>
        <w:rPr>
          <w:rFonts w:ascii="Times New Roman"/>
          <w:b w:val="false"/>
          <w:i w:val="false"/>
          <w:color w:val="000000"/>
          <w:sz w:val="28"/>
        </w:rPr>
        <w:t xml:space="preserve">                            медикаментами, вещевым </w:t>
      </w:r>
    </w:p>
    <w:p>
      <w:pPr>
        <w:spacing w:after="0"/>
        <w:ind w:left="0"/>
        <w:jc w:val="both"/>
      </w:pPr>
      <w:r>
        <w:rPr>
          <w:rFonts w:ascii="Times New Roman"/>
          <w:b w:val="false"/>
          <w:i w:val="false"/>
          <w:color w:val="000000"/>
          <w:sz w:val="28"/>
        </w:rPr>
        <w:t xml:space="preserve">                            имуществом, горюче- </w:t>
      </w:r>
    </w:p>
    <w:p>
      <w:pPr>
        <w:spacing w:after="0"/>
        <w:ind w:left="0"/>
        <w:jc w:val="both"/>
      </w:pPr>
      <w:r>
        <w:rPr>
          <w:rFonts w:ascii="Times New Roman"/>
          <w:b w:val="false"/>
          <w:i w:val="false"/>
          <w:color w:val="000000"/>
          <w:sz w:val="28"/>
        </w:rPr>
        <w:t xml:space="preserve">                            смазочными материалами, </w:t>
      </w:r>
    </w:p>
    <w:p>
      <w:pPr>
        <w:spacing w:after="0"/>
        <w:ind w:left="0"/>
        <w:jc w:val="both"/>
      </w:pPr>
      <w:r>
        <w:rPr>
          <w:rFonts w:ascii="Times New Roman"/>
          <w:b w:val="false"/>
          <w:i w:val="false"/>
          <w:color w:val="000000"/>
          <w:sz w:val="28"/>
        </w:rPr>
        <w:t xml:space="preserve">                            стипендией. </w:t>
      </w:r>
    </w:p>
    <w:p>
      <w:pPr>
        <w:spacing w:after="0"/>
        <w:ind w:left="0"/>
        <w:jc w:val="both"/>
      </w:pPr>
      <w:r>
        <w:rPr>
          <w:rFonts w:ascii="Times New Roman"/>
          <w:b w:val="false"/>
          <w:i w:val="false"/>
          <w:color w:val="000000"/>
          <w:sz w:val="28"/>
        </w:rPr>
        <w:t xml:space="preserve">                            Количество обучающихся </w:t>
      </w:r>
    </w:p>
    <w:p>
      <w:pPr>
        <w:spacing w:after="0"/>
        <w:ind w:left="0"/>
        <w:jc w:val="both"/>
      </w:pPr>
      <w:r>
        <w:rPr>
          <w:rFonts w:ascii="Times New Roman"/>
          <w:b w:val="false"/>
          <w:i w:val="false"/>
          <w:color w:val="000000"/>
          <w:sz w:val="28"/>
        </w:rPr>
        <w:t xml:space="preserve">                            очно 300 единиц, </w:t>
      </w:r>
    </w:p>
    <w:p>
      <w:pPr>
        <w:spacing w:after="0"/>
        <w:ind w:left="0"/>
        <w:jc w:val="both"/>
      </w:pPr>
      <w:r>
        <w:rPr>
          <w:rFonts w:ascii="Times New Roman"/>
          <w:b w:val="false"/>
          <w:i w:val="false"/>
          <w:color w:val="000000"/>
          <w:sz w:val="28"/>
        </w:rPr>
        <w:t xml:space="preserve">                            заочно 302 единицы. </w:t>
      </w:r>
    </w:p>
    <w:p>
      <w:pPr>
        <w:spacing w:after="0"/>
        <w:ind w:left="0"/>
        <w:jc w:val="both"/>
      </w:pPr>
      <w:r>
        <w:rPr>
          <w:rFonts w:ascii="Times New Roman"/>
          <w:b w:val="false"/>
          <w:i w:val="false"/>
          <w:color w:val="000000"/>
          <w:sz w:val="28"/>
        </w:rPr>
        <w:t xml:space="preserve">       035  Алматин-        Содержание Алматинского    Ежеме-  Алматинский </w:t>
      </w:r>
    </w:p>
    <w:p>
      <w:pPr>
        <w:spacing w:after="0"/>
        <w:ind w:left="0"/>
        <w:jc w:val="both"/>
      </w:pPr>
      <w:r>
        <w:rPr>
          <w:rFonts w:ascii="Times New Roman"/>
          <w:b w:val="false"/>
          <w:i w:val="false"/>
          <w:color w:val="000000"/>
          <w:sz w:val="28"/>
        </w:rPr>
        <w:t xml:space="preserve">            ский            юридического колледжа, в   сячно   юридический </w:t>
      </w:r>
    </w:p>
    <w:p>
      <w:pPr>
        <w:spacing w:after="0"/>
        <w:ind w:left="0"/>
        <w:jc w:val="both"/>
      </w:pPr>
      <w:r>
        <w:rPr>
          <w:rFonts w:ascii="Times New Roman"/>
          <w:b w:val="false"/>
          <w:i w:val="false"/>
          <w:color w:val="000000"/>
          <w:sz w:val="28"/>
        </w:rPr>
        <w:t xml:space="preserve">            юридический     пределах штатной числен-           колледж </w:t>
      </w:r>
    </w:p>
    <w:p>
      <w:pPr>
        <w:spacing w:after="0"/>
        <w:ind w:left="0"/>
        <w:jc w:val="both"/>
      </w:pPr>
      <w:r>
        <w:rPr>
          <w:rFonts w:ascii="Times New Roman"/>
          <w:b w:val="false"/>
          <w:i w:val="false"/>
          <w:color w:val="000000"/>
          <w:sz w:val="28"/>
        </w:rPr>
        <w:t xml:space="preserve">            колледж         ности - 134 единиц. </w:t>
      </w:r>
    </w:p>
    <w:p>
      <w:pPr>
        <w:spacing w:after="0"/>
        <w:ind w:left="0"/>
        <w:jc w:val="both"/>
      </w:pPr>
      <w:r>
        <w:rPr>
          <w:rFonts w:ascii="Times New Roman"/>
          <w:b w:val="false"/>
          <w:i w:val="false"/>
          <w:color w:val="000000"/>
          <w:sz w:val="28"/>
        </w:rPr>
        <w:t xml:space="preserve">                            Обеспечение деятельности                       </w:t>
      </w:r>
    </w:p>
    <w:p>
      <w:pPr>
        <w:spacing w:after="0"/>
        <w:ind w:left="0"/>
        <w:jc w:val="both"/>
      </w:pPr>
      <w:r>
        <w:rPr>
          <w:rFonts w:ascii="Times New Roman"/>
          <w:b w:val="false"/>
          <w:i w:val="false"/>
          <w:color w:val="000000"/>
          <w:sz w:val="28"/>
        </w:rPr>
        <w:t xml:space="preserve">                            колледжа продовольствием, </w:t>
      </w:r>
    </w:p>
    <w:p>
      <w:pPr>
        <w:spacing w:after="0"/>
        <w:ind w:left="0"/>
        <w:jc w:val="both"/>
      </w:pPr>
      <w:r>
        <w:rPr>
          <w:rFonts w:ascii="Times New Roman"/>
          <w:b w:val="false"/>
          <w:i w:val="false"/>
          <w:color w:val="000000"/>
          <w:sz w:val="28"/>
        </w:rPr>
        <w:t xml:space="preserve">                            медикаментами, вещевым </w:t>
      </w:r>
    </w:p>
    <w:p>
      <w:pPr>
        <w:spacing w:after="0"/>
        <w:ind w:left="0"/>
        <w:jc w:val="both"/>
      </w:pPr>
      <w:r>
        <w:rPr>
          <w:rFonts w:ascii="Times New Roman"/>
          <w:b w:val="false"/>
          <w:i w:val="false"/>
          <w:color w:val="000000"/>
          <w:sz w:val="28"/>
        </w:rPr>
        <w:t xml:space="preserve">                            имуществом, мягким </w:t>
      </w:r>
    </w:p>
    <w:p>
      <w:pPr>
        <w:spacing w:after="0"/>
        <w:ind w:left="0"/>
        <w:jc w:val="both"/>
      </w:pPr>
      <w:r>
        <w:rPr>
          <w:rFonts w:ascii="Times New Roman"/>
          <w:b w:val="false"/>
          <w:i w:val="false"/>
          <w:color w:val="000000"/>
          <w:sz w:val="28"/>
        </w:rPr>
        <w:t xml:space="preserve">                            инвентарем, товаро- </w:t>
      </w:r>
    </w:p>
    <w:p>
      <w:pPr>
        <w:spacing w:after="0"/>
        <w:ind w:left="0"/>
        <w:jc w:val="both"/>
      </w:pPr>
      <w:r>
        <w:rPr>
          <w:rFonts w:ascii="Times New Roman"/>
          <w:b w:val="false"/>
          <w:i w:val="false"/>
          <w:color w:val="000000"/>
          <w:sz w:val="28"/>
        </w:rPr>
        <w:t xml:space="preserve">                            материальными </w:t>
      </w:r>
    </w:p>
    <w:p>
      <w:pPr>
        <w:spacing w:after="0"/>
        <w:ind w:left="0"/>
        <w:jc w:val="both"/>
      </w:pPr>
      <w:r>
        <w:rPr>
          <w:rFonts w:ascii="Times New Roman"/>
          <w:b w:val="false"/>
          <w:i w:val="false"/>
          <w:color w:val="000000"/>
          <w:sz w:val="28"/>
        </w:rPr>
        <w:t xml:space="preserve">                            ценностями, горюче- </w:t>
      </w:r>
    </w:p>
    <w:p>
      <w:pPr>
        <w:spacing w:after="0"/>
        <w:ind w:left="0"/>
        <w:jc w:val="both"/>
      </w:pPr>
      <w:r>
        <w:rPr>
          <w:rFonts w:ascii="Times New Roman"/>
          <w:b w:val="false"/>
          <w:i w:val="false"/>
          <w:color w:val="000000"/>
          <w:sz w:val="28"/>
        </w:rPr>
        <w:t xml:space="preserve">                            смазочными материалами,                        </w:t>
      </w:r>
    </w:p>
    <w:p>
      <w:pPr>
        <w:spacing w:after="0"/>
        <w:ind w:left="0"/>
        <w:jc w:val="both"/>
      </w:pPr>
      <w:r>
        <w:rPr>
          <w:rFonts w:ascii="Times New Roman"/>
          <w:b w:val="false"/>
          <w:i w:val="false"/>
          <w:color w:val="000000"/>
          <w:sz w:val="28"/>
        </w:rPr>
        <w:t xml:space="preserve">                            стипендией. </w:t>
      </w:r>
    </w:p>
    <w:p>
      <w:pPr>
        <w:spacing w:after="0"/>
        <w:ind w:left="0"/>
        <w:jc w:val="both"/>
      </w:pPr>
      <w:r>
        <w:rPr>
          <w:rFonts w:ascii="Times New Roman"/>
          <w:b w:val="false"/>
          <w:i w:val="false"/>
          <w:color w:val="000000"/>
          <w:sz w:val="28"/>
        </w:rPr>
        <w:t xml:space="preserve">                            Пополнение библиотечного </w:t>
      </w:r>
    </w:p>
    <w:p>
      <w:pPr>
        <w:spacing w:after="0"/>
        <w:ind w:left="0"/>
        <w:jc w:val="both"/>
      </w:pPr>
      <w:r>
        <w:rPr>
          <w:rFonts w:ascii="Times New Roman"/>
          <w:b w:val="false"/>
          <w:i w:val="false"/>
          <w:color w:val="000000"/>
          <w:sz w:val="28"/>
        </w:rPr>
        <w:t xml:space="preserve">                            фонда колледжа. </w:t>
      </w:r>
    </w:p>
    <w:p>
      <w:pPr>
        <w:spacing w:after="0"/>
        <w:ind w:left="0"/>
        <w:jc w:val="both"/>
      </w:pPr>
      <w:r>
        <w:rPr>
          <w:rFonts w:ascii="Times New Roman"/>
          <w:b w:val="false"/>
          <w:i w:val="false"/>
          <w:color w:val="000000"/>
          <w:sz w:val="28"/>
        </w:rPr>
        <w:t xml:space="preserve">                            Количество обучающихся </w:t>
      </w:r>
    </w:p>
    <w:p>
      <w:pPr>
        <w:spacing w:after="0"/>
        <w:ind w:left="0"/>
        <w:jc w:val="both"/>
      </w:pPr>
      <w:r>
        <w:rPr>
          <w:rFonts w:ascii="Times New Roman"/>
          <w:b w:val="false"/>
          <w:i w:val="false"/>
          <w:color w:val="000000"/>
          <w:sz w:val="28"/>
        </w:rPr>
        <w:t xml:space="preserve">                            очно - 173 единицы, </w:t>
      </w:r>
    </w:p>
    <w:p>
      <w:pPr>
        <w:spacing w:after="0"/>
        <w:ind w:left="0"/>
        <w:jc w:val="both"/>
      </w:pPr>
      <w:r>
        <w:rPr>
          <w:rFonts w:ascii="Times New Roman"/>
          <w:b w:val="false"/>
          <w:i w:val="false"/>
          <w:color w:val="000000"/>
          <w:sz w:val="28"/>
        </w:rPr>
        <w:t xml:space="preserve">                            заочно - 53 единицы.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7. Ожидаемые результаты выполнения бюджетной программы: обеспечение органов внутренних дел Республики квалифицированными специалистами со средним специальным образованием с планируемым выпуском: Актюбинский юридический колледж - очно 132 единицы, заочно 72 единицы; Шымкентский юридический колледж - очно 192 единицы, заочно 90 единиц; Семипалатинский юридический колледж - очно 159 единиц, заочно 80 единиц; Алматинский юридический колледж - очно 99 единиц. </w:t>
      </w:r>
    </w:p>
    <w:bookmarkStart w:name="z106" w:id="72"/>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N 202 </w:t>
      </w:r>
    </w:p>
    <w:bookmarkEnd w:id="72"/>
    <w:bookmarkStart w:name="z107" w:id="73"/>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7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009 </w:t>
      </w:r>
      <w:r>
        <w:br/>
      </w:r>
      <w:r>
        <w:rPr>
          <w:rFonts w:ascii="Times New Roman"/>
          <w:b/>
          <w:i w:val="false"/>
          <w:color w:val="000000"/>
        </w:rPr>
        <w:t xml:space="preserve">
"Подготовка кадров в высших учебных заведениях" на 2002 год </w:t>
      </w:r>
    </w:p>
    <w:p>
      <w:pPr>
        <w:spacing w:after="0"/>
        <w:ind w:left="0"/>
        <w:jc w:val="both"/>
      </w:pPr>
      <w:r>
        <w:rPr>
          <w:rFonts w:ascii="Times New Roman"/>
          <w:b w:val="false"/>
          <w:i w:val="false"/>
          <w:color w:val="000000"/>
          <w:sz w:val="28"/>
        </w:rPr>
        <w:t xml:space="preserve">      1. Стоимость: 876 850 тысяч тенге (восемьсот семьдесят шесть миллионов восемьсот пятьдесят тысяч тенге). </w:t>
      </w:r>
      <w:r>
        <w:br/>
      </w:r>
      <w:r>
        <w:rPr>
          <w:rFonts w:ascii="Times New Roman"/>
          <w:b w:val="false"/>
          <w:i w:val="false"/>
          <w:color w:val="000000"/>
          <w:sz w:val="28"/>
        </w:rPr>
        <w:t>
      2. Нормативно-правовая основа бюджетной программы: Указ Президента Республики Казахстан, имеющий силу Закона, от 21 декабря 1995 года N 2707 "Об органах внутренних дел Республики Казахстан"; Закон Республики Казахстан от 7 июня 1999 года N 389-II "Об образовании"; Указ 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постановление Правительства Республики Казахстан от 27 декабря 1996 года N 1644 "Об утверждении положения о прохождении службы лицами рядового и начальствующего состава органов внутренних дел Республики Казахстан"; постановление Правительства Республики Казахстан от 18 марта 1997 года N 349 </w:t>
      </w:r>
      <w:r>
        <w:rPr>
          <w:rFonts w:ascii="Times New Roman"/>
          <w:b w:val="false"/>
          <w:i w:val="false"/>
          <w:color w:val="000000"/>
          <w:sz w:val="28"/>
        </w:rPr>
        <w:t xml:space="preserve">P970349_ </w:t>
      </w:r>
      <w:r>
        <w:rPr>
          <w:rFonts w:ascii="Times New Roman"/>
          <w:b w:val="false"/>
          <w:i w:val="false"/>
          <w:color w:val="000000"/>
          <w:sz w:val="28"/>
        </w:rPr>
        <w:t xml:space="preserve"> "О создании Высшего военного училища внутренних войск Министерства внутренних дел Республики Казахстан"; постановление Правительства Республики Казахстан от 1 июня 1999 года N 675 </w:t>
      </w:r>
      <w:r>
        <w:rPr>
          <w:rFonts w:ascii="Times New Roman"/>
          <w:b w:val="false"/>
          <w:i w:val="false"/>
          <w:color w:val="000000"/>
          <w:sz w:val="28"/>
        </w:rPr>
        <w:t xml:space="preserve">P990675_ </w:t>
      </w:r>
      <w:r>
        <w:rPr>
          <w:rFonts w:ascii="Times New Roman"/>
          <w:b w:val="false"/>
          <w:i w:val="false"/>
          <w:color w:val="000000"/>
          <w:sz w:val="28"/>
        </w:rPr>
        <w:t xml:space="preserve"> "О создании государственного учреждения "Академия Министерства внутренних дел Республики Казахстан"; постановление Правительства Республики Казахстан от 20 апреля 1998 года N 348 </w:t>
      </w:r>
      <w:r>
        <w:rPr>
          <w:rFonts w:ascii="Times New Roman"/>
          <w:b w:val="false"/>
          <w:i w:val="false"/>
          <w:color w:val="000000"/>
          <w:sz w:val="28"/>
        </w:rPr>
        <w:t xml:space="preserve">P980348_ </w:t>
      </w:r>
      <w:r>
        <w:rPr>
          <w:rFonts w:ascii="Times New Roman"/>
          <w:b w:val="false"/>
          <w:i w:val="false"/>
          <w:color w:val="000000"/>
          <w:sz w:val="28"/>
        </w:rPr>
        <w:t xml:space="preserve"> "Об учебных заведениях Министерства внутренних дел Республики Казахстан"; постановление 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постановление Кабинета Министров от 28 декабря 1994 года N 1474-53; постановление 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организациям, финансируемым из средств бюджета"; приказ МВД Республики Казахстан от 12 мая 1999 года N 65 "О передаче Карагандинской высшей школы КНБ Республики Казахстан в МВД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высших учебных заведений МВД Республики Казахстан для достижения максимально эффективного выполнения возложенных на них функций по подготовке квалифицированных кадров для органов внутренних дел и внутренних войск, на высоком профессиональном уровне организовать работу по охране общественного порядка, обеспечению общественной безопасности и борьбе с преступностью, обладающих глубокими гуманитарными, юридическими специальными знаниями. </w:t>
      </w:r>
      <w:r>
        <w:br/>
      </w:r>
      <w:r>
        <w:rPr>
          <w:rFonts w:ascii="Times New Roman"/>
          <w:b w:val="false"/>
          <w:i w:val="false"/>
          <w:color w:val="000000"/>
          <w:sz w:val="28"/>
        </w:rPr>
        <w:t xml:space="preserve">
      5. Задачи бюджетной программы: содержание высших учебных заведений МВД Республики Казахстан для выполнения возложенных на них функций по проведению фундаментальных и прикладных исследований актуальных проблем деятельности органов внутренних дел, и подготовки для них специалистов с целью внедрения полученных результатов в учебный процесс и практику органов внутренних дел; подготовка и издание учебной, научной, учебно-методической и информационно-справочной литературы; разработка и внедрение системы стимулирования активного участия в учебно-воспитательном процессе постоянного и переменного состава.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009        Подготовка                                       МВД </w:t>
      </w:r>
    </w:p>
    <w:p>
      <w:pPr>
        <w:spacing w:after="0"/>
        <w:ind w:left="0"/>
        <w:jc w:val="both"/>
      </w:pPr>
      <w:r>
        <w:rPr>
          <w:rFonts w:ascii="Times New Roman"/>
          <w:b w:val="false"/>
          <w:i w:val="false"/>
          <w:color w:val="000000"/>
          <w:sz w:val="28"/>
        </w:rPr>
        <w:t xml:space="preserve">              кадров в высших                                  Республики </w:t>
      </w:r>
    </w:p>
    <w:p>
      <w:pPr>
        <w:spacing w:after="0"/>
        <w:ind w:left="0"/>
        <w:jc w:val="both"/>
      </w:pPr>
      <w:r>
        <w:rPr>
          <w:rFonts w:ascii="Times New Roman"/>
          <w:b w:val="false"/>
          <w:i w:val="false"/>
          <w:color w:val="000000"/>
          <w:sz w:val="28"/>
        </w:rPr>
        <w:t xml:space="preserve">              учебных                                          Казахстан </w:t>
      </w:r>
    </w:p>
    <w:p>
      <w:pPr>
        <w:spacing w:after="0"/>
        <w:ind w:left="0"/>
        <w:jc w:val="both"/>
      </w:pPr>
      <w:r>
        <w:rPr>
          <w:rFonts w:ascii="Times New Roman"/>
          <w:b w:val="false"/>
          <w:i w:val="false"/>
          <w:color w:val="000000"/>
          <w:sz w:val="28"/>
        </w:rPr>
        <w:t xml:space="preserve">              заведениях </w:t>
      </w:r>
    </w:p>
    <w:p>
      <w:pPr>
        <w:spacing w:after="0"/>
        <w:ind w:left="0"/>
        <w:jc w:val="both"/>
      </w:pPr>
      <w:r>
        <w:rPr>
          <w:rFonts w:ascii="Times New Roman"/>
          <w:b w:val="false"/>
          <w:i w:val="false"/>
          <w:color w:val="000000"/>
          <w:sz w:val="28"/>
        </w:rPr>
        <w:t xml:space="preserve">         032  Костанайский  Содержание Костанайского   Ежеме-  Костанайский </w:t>
      </w:r>
    </w:p>
    <w:p>
      <w:pPr>
        <w:spacing w:after="0"/>
        <w:ind w:left="0"/>
        <w:jc w:val="both"/>
      </w:pPr>
      <w:r>
        <w:rPr>
          <w:rFonts w:ascii="Times New Roman"/>
          <w:b w:val="false"/>
          <w:i w:val="false"/>
          <w:color w:val="000000"/>
          <w:sz w:val="28"/>
        </w:rPr>
        <w:t xml:space="preserve">              юридический   юридического института, в  сячно   юридический </w:t>
      </w:r>
    </w:p>
    <w:p>
      <w:pPr>
        <w:spacing w:after="0"/>
        <w:ind w:left="0"/>
        <w:jc w:val="both"/>
      </w:pPr>
      <w:r>
        <w:rPr>
          <w:rFonts w:ascii="Times New Roman"/>
          <w:b w:val="false"/>
          <w:i w:val="false"/>
          <w:color w:val="000000"/>
          <w:sz w:val="28"/>
        </w:rPr>
        <w:t xml:space="preserve">              институт      пределах штатной                   институт </w:t>
      </w:r>
    </w:p>
    <w:p>
      <w:pPr>
        <w:spacing w:after="0"/>
        <w:ind w:left="0"/>
        <w:jc w:val="both"/>
      </w:pPr>
      <w:r>
        <w:rPr>
          <w:rFonts w:ascii="Times New Roman"/>
          <w:b w:val="false"/>
          <w:i w:val="false"/>
          <w:color w:val="000000"/>
          <w:sz w:val="28"/>
        </w:rPr>
        <w:t xml:space="preserve">                            численности - 300 единиц. </w:t>
      </w:r>
    </w:p>
    <w:p>
      <w:pPr>
        <w:spacing w:after="0"/>
        <w:ind w:left="0"/>
        <w:jc w:val="both"/>
      </w:pPr>
      <w:r>
        <w:rPr>
          <w:rFonts w:ascii="Times New Roman"/>
          <w:b w:val="false"/>
          <w:i w:val="false"/>
          <w:color w:val="000000"/>
          <w:sz w:val="28"/>
        </w:rPr>
        <w:t xml:space="preserve">                            Обеспечение деятельности </w:t>
      </w:r>
    </w:p>
    <w:p>
      <w:pPr>
        <w:spacing w:after="0"/>
        <w:ind w:left="0"/>
        <w:jc w:val="both"/>
      </w:pPr>
      <w:r>
        <w:rPr>
          <w:rFonts w:ascii="Times New Roman"/>
          <w:b w:val="false"/>
          <w:i w:val="false"/>
          <w:color w:val="000000"/>
          <w:sz w:val="28"/>
        </w:rPr>
        <w:t xml:space="preserve">                            института продовольствием. </w:t>
      </w:r>
    </w:p>
    <w:p>
      <w:pPr>
        <w:spacing w:after="0"/>
        <w:ind w:left="0"/>
        <w:jc w:val="both"/>
      </w:pPr>
      <w:r>
        <w:rPr>
          <w:rFonts w:ascii="Times New Roman"/>
          <w:b w:val="false"/>
          <w:i w:val="false"/>
          <w:color w:val="000000"/>
          <w:sz w:val="28"/>
        </w:rPr>
        <w:t xml:space="preserve">                            медикаментами, вещевым </w:t>
      </w:r>
    </w:p>
    <w:p>
      <w:pPr>
        <w:spacing w:after="0"/>
        <w:ind w:left="0"/>
        <w:jc w:val="both"/>
      </w:pPr>
      <w:r>
        <w:rPr>
          <w:rFonts w:ascii="Times New Roman"/>
          <w:b w:val="false"/>
          <w:i w:val="false"/>
          <w:color w:val="000000"/>
          <w:sz w:val="28"/>
        </w:rPr>
        <w:t xml:space="preserve">                            имуществом, мягким </w:t>
      </w:r>
    </w:p>
    <w:p>
      <w:pPr>
        <w:spacing w:after="0"/>
        <w:ind w:left="0"/>
        <w:jc w:val="both"/>
      </w:pPr>
      <w:r>
        <w:rPr>
          <w:rFonts w:ascii="Times New Roman"/>
          <w:b w:val="false"/>
          <w:i w:val="false"/>
          <w:color w:val="000000"/>
          <w:sz w:val="28"/>
        </w:rPr>
        <w:t xml:space="preserve">                            инвентарем, горюче- </w:t>
      </w:r>
    </w:p>
    <w:p>
      <w:pPr>
        <w:spacing w:after="0"/>
        <w:ind w:left="0"/>
        <w:jc w:val="both"/>
      </w:pPr>
      <w:r>
        <w:rPr>
          <w:rFonts w:ascii="Times New Roman"/>
          <w:b w:val="false"/>
          <w:i w:val="false"/>
          <w:color w:val="000000"/>
          <w:sz w:val="28"/>
        </w:rPr>
        <w:t xml:space="preserve">                            смазочными материалами, </w:t>
      </w:r>
    </w:p>
    <w:p>
      <w:pPr>
        <w:spacing w:after="0"/>
        <w:ind w:left="0"/>
        <w:jc w:val="both"/>
      </w:pPr>
      <w:r>
        <w:rPr>
          <w:rFonts w:ascii="Times New Roman"/>
          <w:b w:val="false"/>
          <w:i w:val="false"/>
          <w:color w:val="000000"/>
          <w:sz w:val="28"/>
        </w:rPr>
        <w:t xml:space="preserve">                            товаро-материальными </w:t>
      </w:r>
    </w:p>
    <w:p>
      <w:pPr>
        <w:spacing w:after="0"/>
        <w:ind w:left="0"/>
        <w:jc w:val="both"/>
      </w:pPr>
      <w:r>
        <w:rPr>
          <w:rFonts w:ascii="Times New Roman"/>
          <w:b w:val="false"/>
          <w:i w:val="false"/>
          <w:color w:val="000000"/>
          <w:sz w:val="28"/>
        </w:rPr>
        <w:t xml:space="preserve">                            ценностями, стипендией. </w:t>
      </w:r>
    </w:p>
    <w:p>
      <w:pPr>
        <w:spacing w:after="0"/>
        <w:ind w:left="0"/>
        <w:jc w:val="both"/>
      </w:pPr>
      <w:r>
        <w:rPr>
          <w:rFonts w:ascii="Times New Roman"/>
          <w:b w:val="false"/>
          <w:i w:val="false"/>
          <w:color w:val="000000"/>
          <w:sz w:val="28"/>
        </w:rPr>
        <w:t xml:space="preserve">                            Пополнение библиотечного </w:t>
      </w:r>
    </w:p>
    <w:p>
      <w:pPr>
        <w:spacing w:after="0"/>
        <w:ind w:left="0"/>
        <w:jc w:val="both"/>
      </w:pPr>
      <w:r>
        <w:rPr>
          <w:rFonts w:ascii="Times New Roman"/>
          <w:b w:val="false"/>
          <w:i w:val="false"/>
          <w:color w:val="000000"/>
          <w:sz w:val="28"/>
        </w:rPr>
        <w:t xml:space="preserve">                            фонда института. </w:t>
      </w:r>
    </w:p>
    <w:p>
      <w:pPr>
        <w:spacing w:after="0"/>
        <w:ind w:left="0"/>
        <w:jc w:val="both"/>
      </w:pPr>
      <w:r>
        <w:rPr>
          <w:rFonts w:ascii="Times New Roman"/>
          <w:b w:val="false"/>
          <w:i w:val="false"/>
          <w:color w:val="000000"/>
          <w:sz w:val="28"/>
        </w:rPr>
        <w:t xml:space="preserve">                            Количество обучающихся </w:t>
      </w:r>
    </w:p>
    <w:p>
      <w:pPr>
        <w:spacing w:after="0"/>
        <w:ind w:left="0"/>
        <w:jc w:val="both"/>
      </w:pPr>
      <w:r>
        <w:rPr>
          <w:rFonts w:ascii="Times New Roman"/>
          <w:b w:val="false"/>
          <w:i w:val="false"/>
          <w:color w:val="000000"/>
          <w:sz w:val="28"/>
        </w:rPr>
        <w:t xml:space="preserve">                            очно - 723 единиц, </w:t>
      </w:r>
    </w:p>
    <w:p>
      <w:pPr>
        <w:spacing w:after="0"/>
        <w:ind w:left="0"/>
        <w:jc w:val="both"/>
      </w:pPr>
      <w:r>
        <w:rPr>
          <w:rFonts w:ascii="Times New Roman"/>
          <w:b w:val="false"/>
          <w:i w:val="false"/>
          <w:color w:val="000000"/>
          <w:sz w:val="28"/>
        </w:rPr>
        <w:t xml:space="preserve">                            заочно - 1100 единиц. </w:t>
      </w:r>
    </w:p>
    <w:p>
      <w:pPr>
        <w:spacing w:after="0"/>
        <w:ind w:left="0"/>
        <w:jc w:val="both"/>
      </w:pPr>
      <w:r>
        <w:rPr>
          <w:rFonts w:ascii="Times New Roman"/>
          <w:b w:val="false"/>
          <w:i w:val="false"/>
          <w:color w:val="000000"/>
          <w:sz w:val="28"/>
        </w:rPr>
        <w:t xml:space="preserve">       033  Высшее военное  Содержание Высшего         Ежеме-  Высшее     </w:t>
      </w:r>
    </w:p>
    <w:p>
      <w:pPr>
        <w:spacing w:after="0"/>
        <w:ind w:left="0"/>
        <w:jc w:val="both"/>
      </w:pPr>
      <w:r>
        <w:rPr>
          <w:rFonts w:ascii="Times New Roman"/>
          <w:b w:val="false"/>
          <w:i w:val="false"/>
          <w:color w:val="000000"/>
          <w:sz w:val="28"/>
        </w:rPr>
        <w:t xml:space="preserve">            училище         военного училища           сячно   военное     </w:t>
      </w:r>
    </w:p>
    <w:p>
      <w:pPr>
        <w:spacing w:after="0"/>
        <w:ind w:left="0"/>
        <w:jc w:val="both"/>
      </w:pPr>
      <w:r>
        <w:rPr>
          <w:rFonts w:ascii="Times New Roman"/>
          <w:b w:val="false"/>
          <w:i w:val="false"/>
          <w:color w:val="000000"/>
          <w:sz w:val="28"/>
        </w:rPr>
        <w:t xml:space="preserve">            внутренних      внутренних войск, в                училище     </w:t>
      </w:r>
    </w:p>
    <w:p>
      <w:pPr>
        <w:spacing w:after="0"/>
        <w:ind w:left="0"/>
        <w:jc w:val="both"/>
      </w:pPr>
      <w:r>
        <w:rPr>
          <w:rFonts w:ascii="Times New Roman"/>
          <w:b w:val="false"/>
          <w:i w:val="false"/>
          <w:color w:val="000000"/>
          <w:sz w:val="28"/>
        </w:rPr>
        <w:t xml:space="preserve">            войск,          пределах штатной                   внутренних </w:t>
      </w:r>
    </w:p>
    <w:p>
      <w:pPr>
        <w:spacing w:after="0"/>
        <w:ind w:left="0"/>
        <w:jc w:val="both"/>
      </w:pPr>
      <w:r>
        <w:rPr>
          <w:rFonts w:ascii="Times New Roman"/>
          <w:b w:val="false"/>
          <w:i w:val="false"/>
          <w:color w:val="000000"/>
          <w:sz w:val="28"/>
        </w:rPr>
        <w:t xml:space="preserve">            г.Петропавловск численности - 591                  войск, </w:t>
      </w:r>
    </w:p>
    <w:p>
      <w:pPr>
        <w:spacing w:after="0"/>
        <w:ind w:left="0"/>
        <w:jc w:val="both"/>
      </w:pPr>
      <w:r>
        <w:rPr>
          <w:rFonts w:ascii="Times New Roman"/>
          <w:b w:val="false"/>
          <w:i w:val="false"/>
          <w:color w:val="000000"/>
          <w:sz w:val="28"/>
        </w:rPr>
        <w:t xml:space="preserve">                            единица.                           г.Петропав- </w:t>
      </w:r>
    </w:p>
    <w:p>
      <w:pPr>
        <w:spacing w:after="0"/>
        <w:ind w:left="0"/>
        <w:jc w:val="both"/>
      </w:pPr>
      <w:r>
        <w:rPr>
          <w:rFonts w:ascii="Times New Roman"/>
          <w:b w:val="false"/>
          <w:i w:val="false"/>
          <w:color w:val="000000"/>
          <w:sz w:val="28"/>
        </w:rPr>
        <w:t xml:space="preserve">                            Обеспечение деятельности           ловск </w:t>
      </w:r>
    </w:p>
    <w:p>
      <w:pPr>
        <w:spacing w:after="0"/>
        <w:ind w:left="0"/>
        <w:jc w:val="both"/>
      </w:pPr>
      <w:r>
        <w:rPr>
          <w:rFonts w:ascii="Times New Roman"/>
          <w:b w:val="false"/>
          <w:i w:val="false"/>
          <w:color w:val="000000"/>
          <w:sz w:val="28"/>
        </w:rPr>
        <w:t xml:space="preserve">                            училища продовольствием, </w:t>
      </w:r>
    </w:p>
    <w:p>
      <w:pPr>
        <w:spacing w:after="0"/>
        <w:ind w:left="0"/>
        <w:jc w:val="both"/>
      </w:pPr>
      <w:r>
        <w:rPr>
          <w:rFonts w:ascii="Times New Roman"/>
          <w:b w:val="false"/>
          <w:i w:val="false"/>
          <w:color w:val="000000"/>
          <w:sz w:val="28"/>
        </w:rPr>
        <w:t xml:space="preserve">                            медикаментами, вещевым </w:t>
      </w:r>
    </w:p>
    <w:p>
      <w:pPr>
        <w:spacing w:after="0"/>
        <w:ind w:left="0"/>
        <w:jc w:val="both"/>
      </w:pPr>
      <w:r>
        <w:rPr>
          <w:rFonts w:ascii="Times New Roman"/>
          <w:b w:val="false"/>
          <w:i w:val="false"/>
          <w:color w:val="000000"/>
          <w:sz w:val="28"/>
        </w:rPr>
        <w:t xml:space="preserve">                            имуществом, горюче- </w:t>
      </w:r>
    </w:p>
    <w:p>
      <w:pPr>
        <w:spacing w:after="0"/>
        <w:ind w:left="0"/>
        <w:jc w:val="both"/>
      </w:pPr>
      <w:r>
        <w:rPr>
          <w:rFonts w:ascii="Times New Roman"/>
          <w:b w:val="false"/>
          <w:i w:val="false"/>
          <w:color w:val="000000"/>
          <w:sz w:val="28"/>
        </w:rPr>
        <w:t xml:space="preserve">                            смазочными материалами, </w:t>
      </w:r>
    </w:p>
    <w:p>
      <w:pPr>
        <w:spacing w:after="0"/>
        <w:ind w:left="0"/>
        <w:jc w:val="both"/>
      </w:pPr>
      <w:r>
        <w:rPr>
          <w:rFonts w:ascii="Times New Roman"/>
          <w:b w:val="false"/>
          <w:i w:val="false"/>
          <w:color w:val="000000"/>
          <w:sz w:val="28"/>
        </w:rPr>
        <w:t xml:space="preserve">                            товаро-материальными </w:t>
      </w:r>
    </w:p>
    <w:p>
      <w:pPr>
        <w:spacing w:after="0"/>
        <w:ind w:left="0"/>
        <w:jc w:val="both"/>
      </w:pPr>
      <w:r>
        <w:rPr>
          <w:rFonts w:ascii="Times New Roman"/>
          <w:b w:val="false"/>
          <w:i w:val="false"/>
          <w:color w:val="000000"/>
          <w:sz w:val="28"/>
        </w:rPr>
        <w:t xml:space="preserve">                            ценностями, стипендией. </w:t>
      </w:r>
    </w:p>
    <w:p>
      <w:pPr>
        <w:spacing w:after="0"/>
        <w:ind w:left="0"/>
        <w:jc w:val="both"/>
      </w:pPr>
      <w:r>
        <w:rPr>
          <w:rFonts w:ascii="Times New Roman"/>
          <w:b w:val="false"/>
          <w:i w:val="false"/>
          <w:color w:val="000000"/>
          <w:sz w:val="28"/>
        </w:rPr>
        <w:t xml:space="preserve">                            Укрепление материально- </w:t>
      </w:r>
    </w:p>
    <w:p>
      <w:pPr>
        <w:spacing w:after="0"/>
        <w:ind w:left="0"/>
        <w:jc w:val="both"/>
      </w:pPr>
      <w:r>
        <w:rPr>
          <w:rFonts w:ascii="Times New Roman"/>
          <w:b w:val="false"/>
          <w:i w:val="false"/>
          <w:color w:val="000000"/>
          <w:sz w:val="28"/>
        </w:rPr>
        <w:t xml:space="preserve">                            технической базы. </w:t>
      </w:r>
    </w:p>
    <w:p>
      <w:pPr>
        <w:spacing w:after="0"/>
        <w:ind w:left="0"/>
        <w:jc w:val="both"/>
      </w:pPr>
      <w:r>
        <w:rPr>
          <w:rFonts w:ascii="Times New Roman"/>
          <w:b w:val="false"/>
          <w:i w:val="false"/>
          <w:color w:val="000000"/>
          <w:sz w:val="28"/>
        </w:rPr>
        <w:t xml:space="preserve">                            Пополнение библиотечного </w:t>
      </w:r>
    </w:p>
    <w:p>
      <w:pPr>
        <w:spacing w:after="0"/>
        <w:ind w:left="0"/>
        <w:jc w:val="both"/>
      </w:pPr>
      <w:r>
        <w:rPr>
          <w:rFonts w:ascii="Times New Roman"/>
          <w:b w:val="false"/>
          <w:i w:val="false"/>
          <w:color w:val="000000"/>
          <w:sz w:val="28"/>
        </w:rPr>
        <w:t xml:space="preserve">                            фонда учебного заведения. </w:t>
      </w:r>
    </w:p>
    <w:p>
      <w:pPr>
        <w:spacing w:after="0"/>
        <w:ind w:left="0"/>
        <w:jc w:val="both"/>
      </w:pPr>
      <w:r>
        <w:rPr>
          <w:rFonts w:ascii="Times New Roman"/>
          <w:b w:val="false"/>
          <w:i w:val="false"/>
          <w:color w:val="000000"/>
          <w:sz w:val="28"/>
        </w:rPr>
        <w:t xml:space="preserve">                            Количество обучающихся </w:t>
      </w:r>
    </w:p>
    <w:p>
      <w:pPr>
        <w:spacing w:after="0"/>
        <w:ind w:left="0"/>
        <w:jc w:val="both"/>
      </w:pPr>
      <w:r>
        <w:rPr>
          <w:rFonts w:ascii="Times New Roman"/>
          <w:b w:val="false"/>
          <w:i w:val="false"/>
          <w:color w:val="000000"/>
          <w:sz w:val="28"/>
        </w:rPr>
        <w:t xml:space="preserve">                            курсантов - 880 единиц, </w:t>
      </w:r>
    </w:p>
    <w:p>
      <w:pPr>
        <w:spacing w:after="0"/>
        <w:ind w:left="0"/>
        <w:jc w:val="both"/>
      </w:pPr>
      <w:r>
        <w:rPr>
          <w:rFonts w:ascii="Times New Roman"/>
          <w:b w:val="false"/>
          <w:i w:val="false"/>
          <w:color w:val="000000"/>
          <w:sz w:val="28"/>
        </w:rPr>
        <w:t xml:space="preserve">                            солдат - 144 единиц. </w:t>
      </w:r>
    </w:p>
    <w:p>
      <w:pPr>
        <w:spacing w:after="0"/>
        <w:ind w:left="0"/>
        <w:jc w:val="both"/>
      </w:pPr>
      <w:r>
        <w:rPr>
          <w:rFonts w:ascii="Times New Roman"/>
          <w:b w:val="false"/>
          <w:i w:val="false"/>
          <w:color w:val="000000"/>
          <w:sz w:val="28"/>
        </w:rPr>
        <w:t xml:space="preserve">       034  Академия        Содержание Академии        Ежеме-  Академия </w:t>
      </w:r>
    </w:p>
    <w:p>
      <w:pPr>
        <w:spacing w:after="0"/>
        <w:ind w:left="0"/>
        <w:jc w:val="both"/>
      </w:pPr>
      <w:r>
        <w:rPr>
          <w:rFonts w:ascii="Times New Roman"/>
          <w:b w:val="false"/>
          <w:i w:val="false"/>
          <w:color w:val="000000"/>
          <w:sz w:val="28"/>
        </w:rPr>
        <w:t xml:space="preserve">            Министерства    Министерства внутренних    сячно   Министерства </w:t>
      </w:r>
    </w:p>
    <w:p>
      <w:pPr>
        <w:spacing w:after="0"/>
        <w:ind w:left="0"/>
        <w:jc w:val="both"/>
      </w:pPr>
      <w:r>
        <w:rPr>
          <w:rFonts w:ascii="Times New Roman"/>
          <w:b w:val="false"/>
          <w:i w:val="false"/>
          <w:color w:val="000000"/>
          <w:sz w:val="28"/>
        </w:rPr>
        <w:t xml:space="preserve">            внутренних дел  дел Республики Казахстан,          внутренних </w:t>
      </w:r>
    </w:p>
    <w:p>
      <w:pPr>
        <w:spacing w:after="0"/>
        <w:ind w:left="0"/>
        <w:jc w:val="both"/>
      </w:pPr>
      <w:r>
        <w:rPr>
          <w:rFonts w:ascii="Times New Roman"/>
          <w:b w:val="false"/>
          <w:i w:val="false"/>
          <w:color w:val="000000"/>
          <w:sz w:val="28"/>
        </w:rPr>
        <w:t xml:space="preserve">            Республики      в пределах штатной                 дел </w:t>
      </w:r>
    </w:p>
    <w:p>
      <w:pPr>
        <w:spacing w:after="0"/>
        <w:ind w:left="0"/>
        <w:jc w:val="both"/>
      </w:pPr>
      <w:r>
        <w:rPr>
          <w:rFonts w:ascii="Times New Roman"/>
          <w:b w:val="false"/>
          <w:i w:val="false"/>
          <w:color w:val="000000"/>
          <w:sz w:val="28"/>
        </w:rPr>
        <w:t xml:space="preserve">            Казахстан.      численности - 678 единиц.          Республики </w:t>
      </w:r>
    </w:p>
    <w:p>
      <w:pPr>
        <w:spacing w:after="0"/>
        <w:ind w:left="0"/>
        <w:jc w:val="both"/>
      </w:pPr>
      <w:r>
        <w:rPr>
          <w:rFonts w:ascii="Times New Roman"/>
          <w:b w:val="false"/>
          <w:i w:val="false"/>
          <w:color w:val="000000"/>
          <w:sz w:val="28"/>
        </w:rPr>
        <w:t xml:space="preserve">                            Обеспечение деятельности           Казахстан </w:t>
      </w:r>
    </w:p>
    <w:p>
      <w:pPr>
        <w:spacing w:after="0"/>
        <w:ind w:left="0"/>
        <w:jc w:val="both"/>
      </w:pPr>
      <w:r>
        <w:rPr>
          <w:rFonts w:ascii="Times New Roman"/>
          <w:b w:val="false"/>
          <w:i w:val="false"/>
          <w:color w:val="000000"/>
          <w:sz w:val="28"/>
        </w:rPr>
        <w:t xml:space="preserve">                            Академии продовольствием, </w:t>
      </w:r>
    </w:p>
    <w:p>
      <w:pPr>
        <w:spacing w:after="0"/>
        <w:ind w:left="0"/>
        <w:jc w:val="both"/>
      </w:pPr>
      <w:r>
        <w:rPr>
          <w:rFonts w:ascii="Times New Roman"/>
          <w:b w:val="false"/>
          <w:i w:val="false"/>
          <w:color w:val="000000"/>
          <w:sz w:val="28"/>
        </w:rPr>
        <w:t xml:space="preserve">                            медикаментами, вещевым </w:t>
      </w:r>
    </w:p>
    <w:p>
      <w:pPr>
        <w:spacing w:after="0"/>
        <w:ind w:left="0"/>
        <w:jc w:val="both"/>
      </w:pPr>
      <w:r>
        <w:rPr>
          <w:rFonts w:ascii="Times New Roman"/>
          <w:b w:val="false"/>
          <w:i w:val="false"/>
          <w:color w:val="000000"/>
          <w:sz w:val="28"/>
        </w:rPr>
        <w:t xml:space="preserve">                            имуществом, горюче- </w:t>
      </w:r>
    </w:p>
    <w:p>
      <w:pPr>
        <w:spacing w:after="0"/>
        <w:ind w:left="0"/>
        <w:jc w:val="both"/>
      </w:pPr>
      <w:r>
        <w:rPr>
          <w:rFonts w:ascii="Times New Roman"/>
          <w:b w:val="false"/>
          <w:i w:val="false"/>
          <w:color w:val="000000"/>
          <w:sz w:val="28"/>
        </w:rPr>
        <w:t xml:space="preserve">                            смазочными материалами, </w:t>
      </w:r>
    </w:p>
    <w:p>
      <w:pPr>
        <w:spacing w:after="0"/>
        <w:ind w:left="0"/>
        <w:jc w:val="both"/>
      </w:pPr>
      <w:r>
        <w:rPr>
          <w:rFonts w:ascii="Times New Roman"/>
          <w:b w:val="false"/>
          <w:i w:val="false"/>
          <w:color w:val="000000"/>
          <w:sz w:val="28"/>
        </w:rPr>
        <w:t xml:space="preserve">                            товаро-материальными </w:t>
      </w:r>
    </w:p>
    <w:p>
      <w:pPr>
        <w:spacing w:after="0"/>
        <w:ind w:left="0"/>
        <w:jc w:val="both"/>
      </w:pPr>
      <w:r>
        <w:rPr>
          <w:rFonts w:ascii="Times New Roman"/>
          <w:b w:val="false"/>
          <w:i w:val="false"/>
          <w:color w:val="000000"/>
          <w:sz w:val="28"/>
        </w:rPr>
        <w:t xml:space="preserve">                            ценностями, стипендией. </w:t>
      </w:r>
    </w:p>
    <w:p>
      <w:pPr>
        <w:spacing w:after="0"/>
        <w:ind w:left="0"/>
        <w:jc w:val="both"/>
      </w:pPr>
      <w:r>
        <w:rPr>
          <w:rFonts w:ascii="Times New Roman"/>
          <w:b w:val="false"/>
          <w:i w:val="false"/>
          <w:color w:val="000000"/>
          <w:sz w:val="28"/>
        </w:rPr>
        <w:t xml:space="preserve">                            Количество обучающихся </w:t>
      </w:r>
    </w:p>
    <w:p>
      <w:pPr>
        <w:spacing w:after="0"/>
        <w:ind w:left="0"/>
        <w:jc w:val="both"/>
      </w:pPr>
      <w:r>
        <w:rPr>
          <w:rFonts w:ascii="Times New Roman"/>
          <w:b w:val="false"/>
          <w:i w:val="false"/>
          <w:color w:val="000000"/>
          <w:sz w:val="28"/>
        </w:rPr>
        <w:t xml:space="preserve">                            очно - 1408 единиц, </w:t>
      </w:r>
    </w:p>
    <w:p>
      <w:pPr>
        <w:spacing w:after="0"/>
        <w:ind w:left="0"/>
        <w:jc w:val="both"/>
      </w:pPr>
      <w:r>
        <w:rPr>
          <w:rFonts w:ascii="Times New Roman"/>
          <w:b w:val="false"/>
          <w:i w:val="false"/>
          <w:color w:val="000000"/>
          <w:sz w:val="28"/>
        </w:rPr>
        <w:t xml:space="preserve">                            заочно - 1726 единиц. </w:t>
      </w:r>
    </w:p>
    <w:p>
      <w:pPr>
        <w:spacing w:after="0"/>
        <w:ind w:left="0"/>
        <w:jc w:val="both"/>
      </w:pPr>
      <w:r>
        <w:rPr>
          <w:rFonts w:ascii="Times New Roman"/>
          <w:b w:val="false"/>
          <w:i w:val="false"/>
          <w:color w:val="000000"/>
          <w:sz w:val="28"/>
        </w:rPr>
        <w:t xml:space="preserve">       035 Карагандинский   Содержание Карагандинского Ежеме-  Карагандин- </w:t>
      </w:r>
    </w:p>
    <w:p>
      <w:pPr>
        <w:spacing w:after="0"/>
        <w:ind w:left="0"/>
        <w:jc w:val="both"/>
      </w:pPr>
      <w:r>
        <w:rPr>
          <w:rFonts w:ascii="Times New Roman"/>
          <w:b w:val="false"/>
          <w:i w:val="false"/>
          <w:color w:val="000000"/>
          <w:sz w:val="28"/>
        </w:rPr>
        <w:t xml:space="preserve">           юридический      юридического института     месячно ский </w:t>
      </w:r>
    </w:p>
    <w:p>
      <w:pPr>
        <w:spacing w:after="0"/>
        <w:ind w:left="0"/>
        <w:jc w:val="both"/>
      </w:pPr>
      <w:r>
        <w:rPr>
          <w:rFonts w:ascii="Times New Roman"/>
          <w:b w:val="false"/>
          <w:i w:val="false"/>
          <w:color w:val="000000"/>
          <w:sz w:val="28"/>
        </w:rPr>
        <w:t xml:space="preserve">           институт         Министерства внутренних            юридический </w:t>
      </w:r>
    </w:p>
    <w:p>
      <w:pPr>
        <w:spacing w:after="0"/>
        <w:ind w:left="0"/>
        <w:jc w:val="both"/>
      </w:pPr>
      <w:r>
        <w:rPr>
          <w:rFonts w:ascii="Times New Roman"/>
          <w:b w:val="false"/>
          <w:i w:val="false"/>
          <w:color w:val="000000"/>
          <w:sz w:val="28"/>
        </w:rPr>
        <w:t xml:space="preserve">           Министерства     дел Республики Казахстан,          институт </w:t>
      </w:r>
    </w:p>
    <w:p>
      <w:pPr>
        <w:spacing w:after="0"/>
        <w:ind w:left="0"/>
        <w:jc w:val="both"/>
      </w:pPr>
      <w:r>
        <w:rPr>
          <w:rFonts w:ascii="Times New Roman"/>
          <w:b w:val="false"/>
          <w:i w:val="false"/>
          <w:color w:val="000000"/>
          <w:sz w:val="28"/>
        </w:rPr>
        <w:t xml:space="preserve">           внутренних дел   в пределах штатной                 Министерства </w:t>
      </w:r>
    </w:p>
    <w:p>
      <w:pPr>
        <w:spacing w:after="0"/>
        <w:ind w:left="0"/>
        <w:jc w:val="both"/>
      </w:pPr>
      <w:r>
        <w:rPr>
          <w:rFonts w:ascii="Times New Roman"/>
          <w:b w:val="false"/>
          <w:i w:val="false"/>
          <w:color w:val="000000"/>
          <w:sz w:val="28"/>
        </w:rPr>
        <w:t xml:space="preserve">           Республики       численности - 501 единица.         внутренних </w:t>
      </w:r>
    </w:p>
    <w:p>
      <w:pPr>
        <w:spacing w:after="0"/>
        <w:ind w:left="0"/>
        <w:jc w:val="both"/>
      </w:pPr>
      <w:r>
        <w:rPr>
          <w:rFonts w:ascii="Times New Roman"/>
          <w:b w:val="false"/>
          <w:i w:val="false"/>
          <w:color w:val="000000"/>
          <w:sz w:val="28"/>
        </w:rPr>
        <w:t xml:space="preserve">           Казахстан        Обеспечение деятельности           дел </w:t>
      </w:r>
    </w:p>
    <w:p>
      <w:pPr>
        <w:spacing w:after="0"/>
        <w:ind w:left="0"/>
        <w:jc w:val="both"/>
      </w:pPr>
      <w:r>
        <w:rPr>
          <w:rFonts w:ascii="Times New Roman"/>
          <w:b w:val="false"/>
          <w:i w:val="false"/>
          <w:color w:val="000000"/>
          <w:sz w:val="28"/>
        </w:rPr>
        <w:t xml:space="preserve">                            института продовольствием,         Республики </w:t>
      </w:r>
    </w:p>
    <w:p>
      <w:pPr>
        <w:spacing w:after="0"/>
        <w:ind w:left="0"/>
        <w:jc w:val="both"/>
      </w:pPr>
      <w:r>
        <w:rPr>
          <w:rFonts w:ascii="Times New Roman"/>
          <w:b w:val="false"/>
          <w:i w:val="false"/>
          <w:color w:val="000000"/>
          <w:sz w:val="28"/>
        </w:rPr>
        <w:t xml:space="preserve">                            медикаментами, вещевым             Казахстан </w:t>
      </w:r>
    </w:p>
    <w:p>
      <w:pPr>
        <w:spacing w:after="0"/>
        <w:ind w:left="0"/>
        <w:jc w:val="both"/>
      </w:pPr>
      <w:r>
        <w:rPr>
          <w:rFonts w:ascii="Times New Roman"/>
          <w:b w:val="false"/>
          <w:i w:val="false"/>
          <w:color w:val="000000"/>
          <w:sz w:val="28"/>
        </w:rPr>
        <w:t xml:space="preserve">                            имуществом, горюче- </w:t>
      </w:r>
    </w:p>
    <w:p>
      <w:pPr>
        <w:spacing w:after="0"/>
        <w:ind w:left="0"/>
        <w:jc w:val="both"/>
      </w:pPr>
      <w:r>
        <w:rPr>
          <w:rFonts w:ascii="Times New Roman"/>
          <w:b w:val="false"/>
          <w:i w:val="false"/>
          <w:color w:val="000000"/>
          <w:sz w:val="28"/>
        </w:rPr>
        <w:t xml:space="preserve">                            смазочными материалами, </w:t>
      </w:r>
    </w:p>
    <w:p>
      <w:pPr>
        <w:spacing w:after="0"/>
        <w:ind w:left="0"/>
        <w:jc w:val="both"/>
      </w:pPr>
      <w:r>
        <w:rPr>
          <w:rFonts w:ascii="Times New Roman"/>
          <w:b w:val="false"/>
          <w:i w:val="false"/>
          <w:color w:val="000000"/>
          <w:sz w:val="28"/>
        </w:rPr>
        <w:t xml:space="preserve">                            товаро-материальными </w:t>
      </w:r>
    </w:p>
    <w:p>
      <w:pPr>
        <w:spacing w:after="0"/>
        <w:ind w:left="0"/>
        <w:jc w:val="both"/>
      </w:pPr>
      <w:r>
        <w:rPr>
          <w:rFonts w:ascii="Times New Roman"/>
          <w:b w:val="false"/>
          <w:i w:val="false"/>
          <w:color w:val="000000"/>
          <w:sz w:val="28"/>
        </w:rPr>
        <w:t xml:space="preserve">                            ценностями, стипендией. </w:t>
      </w:r>
    </w:p>
    <w:p>
      <w:pPr>
        <w:spacing w:after="0"/>
        <w:ind w:left="0"/>
        <w:jc w:val="both"/>
      </w:pPr>
      <w:r>
        <w:rPr>
          <w:rFonts w:ascii="Times New Roman"/>
          <w:b w:val="false"/>
          <w:i w:val="false"/>
          <w:color w:val="000000"/>
          <w:sz w:val="28"/>
        </w:rPr>
        <w:t xml:space="preserve">                            Количество обучающихся </w:t>
      </w:r>
    </w:p>
    <w:p>
      <w:pPr>
        <w:spacing w:after="0"/>
        <w:ind w:left="0"/>
        <w:jc w:val="both"/>
      </w:pPr>
      <w:r>
        <w:rPr>
          <w:rFonts w:ascii="Times New Roman"/>
          <w:b w:val="false"/>
          <w:i w:val="false"/>
          <w:color w:val="000000"/>
          <w:sz w:val="28"/>
        </w:rPr>
        <w:t xml:space="preserve">                            очно - 855 единиц, </w:t>
      </w:r>
    </w:p>
    <w:p>
      <w:pPr>
        <w:spacing w:after="0"/>
        <w:ind w:left="0"/>
        <w:jc w:val="both"/>
      </w:pPr>
      <w:r>
        <w:rPr>
          <w:rFonts w:ascii="Times New Roman"/>
          <w:b w:val="false"/>
          <w:i w:val="false"/>
          <w:color w:val="000000"/>
          <w:sz w:val="28"/>
        </w:rPr>
        <w:t xml:space="preserve">                            заочно - 787 единиц.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высококвалифицированными специалистами органы внутренних дел и внутренних войск Республики Казахстан с планируемым выпуском: Костанайский юридический институт МВД Республики Казахстан - очно 176 единиц, заочно 270 единиц; Высшее военное училище внутренних войск МВД Республики Казахстан - очно 209 единиц; Академия МВД Республики Казахстан - очно 402 единицы, заочно 421 единица; Карагандинский юридический институт МВД Республики Казахстан - очно 149 единиц, заочно 180 единиц. </w:t>
      </w:r>
    </w:p>
    <w:bookmarkStart w:name="z109" w:id="74"/>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N 202 </w:t>
      </w:r>
    </w:p>
    <w:bookmarkEnd w:id="74"/>
    <w:bookmarkStart w:name="z110" w:id="75"/>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75"/>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010 </w:t>
      </w:r>
      <w:r>
        <w:br/>
      </w:r>
      <w:r>
        <w:rPr>
          <w:rFonts w:ascii="Times New Roman"/>
          <w:b/>
          <w:i w:val="false"/>
          <w:color w:val="000000"/>
        </w:rPr>
        <w:t xml:space="preserve">
"Повышение квалификации и переподготовка кадров" на 2002 год </w:t>
      </w:r>
      <w:r>
        <w:br/>
      </w:r>
      <w:r>
        <w:rPr>
          <w:rFonts w:ascii="Times New Roman"/>
          <w:b/>
          <w:i w:val="false"/>
          <w:color w:val="000000"/>
        </w:rPr>
        <w:t>
 </w:t>
      </w:r>
    </w:p>
    <w:p>
      <w:pPr>
        <w:spacing w:after="0"/>
        <w:ind w:left="0"/>
        <w:jc w:val="both"/>
      </w:pPr>
      <w:r>
        <w:rPr>
          <w:rFonts w:ascii="Times New Roman"/>
          <w:b w:val="false"/>
          <w:i w:val="false"/>
          <w:color w:val="000000"/>
          <w:sz w:val="28"/>
        </w:rPr>
        <w:t xml:space="preserve">           1. Стоимость: 32 340 тысяч тенге (тридцать два миллиона триста сорок тысяч тенге). </w:t>
      </w:r>
      <w:r>
        <w:br/>
      </w:r>
      <w:r>
        <w:rPr>
          <w:rFonts w:ascii="Times New Roman"/>
          <w:b w:val="false"/>
          <w:i w:val="false"/>
          <w:color w:val="000000"/>
          <w:sz w:val="28"/>
        </w:rPr>
        <w:t>
      2. Нормативно-правовая основа бюджетной программы: Указ Президента Республики Казахстан, имеющий силу Закона, от 21 декабря 1995 г. N 2707 "Об органах внутренних дел Республики Казахстан"; Указ 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постановление Правительства Республики Казахстан от 16 мая 1997 года N 847 </w:t>
      </w:r>
      <w:r>
        <w:rPr>
          <w:rFonts w:ascii="Times New Roman"/>
          <w:b w:val="false"/>
          <w:i w:val="false"/>
          <w:color w:val="000000"/>
          <w:sz w:val="28"/>
        </w:rPr>
        <w:t xml:space="preserve">P970847_ </w:t>
      </w:r>
      <w:r>
        <w:rPr>
          <w:rFonts w:ascii="Times New Roman"/>
          <w:b w:val="false"/>
          <w:i w:val="false"/>
          <w:color w:val="000000"/>
          <w:sz w:val="28"/>
        </w:rPr>
        <w:t xml:space="preserve"> "О профессиональной подготовке лиц, впервые поступающих на службу, и сотрудников органов внутренних дел Республики Казахстан"; постановление Правительства Республики Казахстан от 22 сентября 2000 года N 1428 </w:t>
      </w:r>
      <w:r>
        <w:rPr>
          <w:rFonts w:ascii="Times New Roman"/>
          <w:b w:val="false"/>
          <w:i w:val="false"/>
          <w:color w:val="000000"/>
          <w:sz w:val="28"/>
        </w:rPr>
        <w:t xml:space="preserve">P001428_ </w:t>
      </w:r>
      <w:r>
        <w:rPr>
          <w:rFonts w:ascii="Times New Roman"/>
          <w:b w:val="false"/>
          <w:i w:val="false"/>
          <w:color w:val="000000"/>
          <w:sz w:val="28"/>
        </w:rPr>
        <w:t xml:space="preserve">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постановление Правительства Республики Казахстан от 2 ноября 1998 года N 1118 </w:t>
      </w:r>
      <w:r>
        <w:rPr>
          <w:rFonts w:ascii="Times New Roman"/>
          <w:b w:val="false"/>
          <w:i w:val="false"/>
          <w:color w:val="000000"/>
          <w:sz w:val="28"/>
        </w:rPr>
        <w:t xml:space="preserve">P981118_ </w:t>
      </w:r>
      <w:r>
        <w:rPr>
          <w:rFonts w:ascii="Times New Roman"/>
          <w:b w:val="false"/>
          <w:i w:val="false"/>
          <w:color w:val="000000"/>
          <w:sz w:val="28"/>
        </w:rPr>
        <w:t xml:space="preserve"> "О нормативах потребления электроэнергии, тепла на отопление, горячей и холодной воды и других коммунальных услуг организациям, финансируемым из средств бюджета"; постановление Кабинета Министров Республики Казахстан от 26 мая 1992 года N 462 </w:t>
      </w:r>
      <w:r>
        <w:rPr>
          <w:rFonts w:ascii="Times New Roman"/>
          <w:b w:val="false"/>
          <w:i w:val="false"/>
          <w:color w:val="000000"/>
          <w:sz w:val="28"/>
        </w:rPr>
        <w:t xml:space="preserve">P920462_ </w:t>
      </w:r>
      <w:r>
        <w:rPr>
          <w:rFonts w:ascii="Times New Roman"/>
          <w:b w:val="false"/>
          <w:i w:val="false"/>
          <w:color w:val="000000"/>
          <w:sz w:val="28"/>
        </w:rPr>
        <w:t xml:space="preserve"> "О продовольственном обеспечении лиц рядового и среднего начальствующего состава органов внутренних дел, военнослужащих внутренних войск, Комитета национальной безопасности и других категорий военнослужащих Республики Казахстан"; постановление Кабинета Министров Республики Казахстан от 28 декабря 1994 года N 1474-53.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Училища профессиональной подготовки МВД Республики Казахстан для достижения максимально эффективного выполнения возложенных на них функций по первоначальной подготовке личного состава, повышению квалификации и переподготовке рядового, младшего и среднего начальствующего состава органов внутренних дел, первоначальной подготовке гражданских лиц, рекомендуемых подразделениями для прохождения службы в органах внутренних дел на должностях рядового, младшего и среднего начальствующего состава. </w:t>
      </w:r>
      <w:r>
        <w:br/>
      </w:r>
      <w:r>
        <w:rPr>
          <w:rFonts w:ascii="Times New Roman"/>
          <w:b w:val="false"/>
          <w:i w:val="false"/>
          <w:color w:val="000000"/>
          <w:sz w:val="28"/>
        </w:rPr>
        <w:t xml:space="preserve">
      5. Задачи бюджетной программы: содержание Училища профессиональной подготовки МВД Республики Казахстан для выполнения возложенных на них функций.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010        Повышение </w:t>
      </w:r>
    </w:p>
    <w:p>
      <w:pPr>
        <w:spacing w:after="0"/>
        <w:ind w:left="0"/>
        <w:jc w:val="both"/>
      </w:pPr>
      <w:r>
        <w:rPr>
          <w:rFonts w:ascii="Times New Roman"/>
          <w:b w:val="false"/>
          <w:i w:val="false"/>
          <w:color w:val="000000"/>
          <w:sz w:val="28"/>
        </w:rPr>
        <w:t xml:space="preserve">              квалификации и </w:t>
      </w:r>
    </w:p>
    <w:p>
      <w:pPr>
        <w:spacing w:after="0"/>
        <w:ind w:left="0"/>
        <w:jc w:val="both"/>
      </w:pPr>
      <w:r>
        <w:rPr>
          <w:rFonts w:ascii="Times New Roman"/>
          <w:b w:val="false"/>
          <w:i w:val="false"/>
          <w:color w:val="000000"/>
          <w:sz w:val="28"/>
        </w:rPr>
        <w:t xml:space="preserve">              переподготовка </w:t>
      </w:r>
    </w:p>
    <w:p>
      <w:pPr>
        <w:spacing w:after="0"/>
        <w:ind w:left="0"/>
        <w:jc w:val="both"/>
      </w:pPr>
      <w:r>
        <w:rPr>
          <w:rFonts w:ascii="Times New Roman"/>
          <w:b w:val="false"/>
          <w:i w:val="false"/>
          <w:color w:val="000000"/>
          <w:sz w:val="28"/>
        </w:rPr>
        <w:t xml:space="preserve">              кадров </w:t>
      </w:r>
    </w:p>
    <w:p>
      <w:pPr>
        <w:spacing w:after="0"/>
        <w:ind w:left="0"/>
        <w:jc w:val="both"/>
      </w:pPr>
      <w:r>
        <w:rPr>
          <w:rFonts w:ascii="Times New Roman"/>
          <w:b w:val="false"/>
          <w:i w:val="false"/>
          <w:color w:val="000000"/>
          <w:sz w:val="28"/>
        </w:rPr>
        <w:t xml:space="preserve">         030  Училище       Содержание Училища         Ежеме- Училище </w:t>
      </w:r>
    </w:p>
    <w:p>
      <w:pPr>
        <w:spacing w:after="0"/>
        <w:ind w:left="0"/>
        <w:jc w:val="both"/>
      </w:pPr>
      <w:r>
        <w:rPr>
          <w:rFonts w:ascii="Times New Roman"/>
          <w:b w:val="false"/>
          <w:i w:val="false"/>
          <w:color w:val="000000"/>
          <w:sz w:val="28"/>
        </w:rPr>
        <w:t xml:space="preserve">              профессио-    профессиональной подго-    сячно  профессио- </w:t>
      </w:r>
    </w:p>
    <w:p>
      <w:pPr>
        <w:spacing w:after="0"/>
        <w:ind w:left="0"/>
        <w:jc w:val="both"/>
      </w:pPr>
      <w:r>
        <w:rPr>
          <w:rFonts w:ascii="Times New Roman"/>
          <w:b w:val="false"/>
          <w:i w:val="false"/>
          <w:color w:val="000000"/>
          <w:sz w:val="28"/>
        </w:rPr>
        <w:t xml:space="preserve">              нальной       товки МВД Республики              нальной </w:t>
      </w:r>
    </w:p>
    <w:p>
      <w:pPr>
        <w:spacing w:after="0"/>
        <w:ind w:left="0"/>
        <w:jc w:val="both"/>
      </w:pPr>
      <w:r>
        <w:rPr>
          <w:rFonts w:ascii="Times New Roman"/>
          <w:b w:val="false"/>
          <w:i w:val="false"/>
          <w:color w:val="000000"/>
          <w:sz w:val="28"/>
        </w:rPr>
        <w:t xml:space="preserve">              подготовки    Казахстан, в пределах             подготовки </w:t>
      </w:r>
    </w:p>
    <w:p>
      <w:pPr>
        <w:spacing w:after="0"/>
        <w:ind w:left="0"/>
        <w:jc w:val="both"/>
      </w:pPr>
      <w:r>
        <w:rPr>
          <w:rFonts w:ascii="Times New Roman"/>
          <w:b w:val="false"/>
          <w:i w:val="false"/>
          <w:color w:val="000000"/>
          <w:sz w:val="28"/>
        </w:rPr>
        <w:t xml:space="preserve">                            штатной численности               МВД </w:t>
      </w:r>
    </w:p>
    <w:p>
      <w:pPr>
        <w:spacing w:after="0"/>
        <w:ind w:left="0"/>
        <w:jc w:val="both"/>
      </w:pPr>
      <w:r>
        <w:rPr>
          <w:rFonts w:ascii="Times New Roman"/>
          <w:b w:val="false"/>
          <w:i w:val="false"/>
          <w:color w:val="000000"/>
          <w:sz w:val="28"/>
        </w:rPr>
        <w:t xml:space="preserve">                            - 94 единиц.                      Республики </w:t>
      </w:r>
    </w:p>
    <w:p>
      <w:pPr>
        <w:spacing w:after="0"/>
        <w:ind w:left="0"/>
        <w:jc w:val="both"/>
      </w:pPr>
      <w:r>
        <w:rPr>
          <w:rFonts w:ascii="Times New Roman"/>
          <w:b w:val="false"/>
          <w:i w:val="false"/>
          <w:color w:val="000000"/>
          <w:sz w:val="28"/>
        </w:rPr>
        <w:t xml:space="preserve">                            Обеспечение деятельности          Казахстан </w:t>
      </w:r>
    </w:p>
    <w:p>
      <w:pPr>
        <w:spacing w:after="0"/>
        <w:ind w:left="0"/>
        <w:jc w:val="both"/>
      </w:pPr>
      <w:r>
        <w:rPr>
          <w:rFonts w:ascii="Times New Roman"/>
          <w:b w:val="false"/>
          <w:i w:val="false"/>
          <w:color w:val="000000"/>
          <w:sz w:val="28"/>
        </w:rPr>
        <w:t xml:space="preserve">                            училища продовольствием, </w:t>
      </w:r>
    </w:p>
    <w:p>
      <w:pPr>
        <w:spacing w:after="0"/>
        <w:ind w:left="0"/>
        <w:jc w:val="both"/>
      </w:pPr>
      <w:r>
        <w:rPr>
          <w:rFonts w:ascii="Times New Roman"/>
          <w:b w:val="false"/>
          <w:i w:val="false"/>
          <w:color w:val="000000"/>
          <w:sz w:val="28"/>
        </w:rPr>
        <w:t xml:space="preserve">                            медикаментами, горюче- </w:t>
      </w:r>
    </w:p>
    <w:p>
      <w:pPr>
        <w:spacing w:after="0"/>
        <w:ind w:left="0"/>
        <w:jc w:val="both"/>
      </w:pPr>
      <w:r>
        <w:rPr>
          <w:rFonts w:ascii="Times New Roman"/>
          <w:b w:val="false"/>
          <w:i w:val="false"/>
          <w:color w:val="000000"/>
          <w:sz w:val="28"/>
        </w:rPr>
        <w:t xml:space="preserve">                            смазочными материалами </w:t>
      </w:r>
    </w:p>
    <w:p>
      <w:pPr>
        <w:spacing w:after="0"/>
        <w:ind w:left="0"/>
        <w:jc w:val="both"/>
      </w:pPr>
      <w:r>
        <w:rPr>
          <w:rFonts w:ascii="Times New Roman"/>
          <w:b w:val="false"/>
          <w:i w:val="false"/>
          <w:color w:val="000000"/>
          <w:sz w:val="28"/>
        </w:rPr>
        <w:t xml:space="preserve">                            и другими товаро- </w:t>
      </w:r>
    </w:p>
    <w:p>
      <w:pPr>
        <w:spacing w:after="0"/>
        <w:ind w:left="0"/>
        <w:jc w:val="both"/>
      </w:pPr>
      <w:r>
        <w:rPr>
          <w:rFonts w:ascii="Times New Roman"/>
          <w:b w:val="false"/>
          <w:i w:val="false"/>
          <w:color w:val="000000"/>
          <w:sz w:val="28"/>
        </w:rPr>
        <w:t xml:space="preserve">                            материальными ценностями. </w:t>
      </w:r>
    </w:p>
    <w:p>
      <w:pPr>
        <w:spacing w:after="0"/>
        <w:ind w:left="0"/>
        <w:jc w:val="both"/>
      </w:pPr>
      <w:r>
        <w:rPr>
          <w:rFonts w:ascii="Times New Roman"/>
          <w:b w:val="false"/>
          <w:i w:val="false"/>
          <w:color w:val="000000"/>
          <w:sz w:val="28"/>
        </w:rPr>
        <w:t xml:space="preserve">                            Приобретение приборов </w:t>
      </w:r>
    </w:p>
    <w:p>
      <w:pPr>
        <w:spacing w:after="0"/>
        <w:ind w:left="0"/>
        <w:jc w:val="both"/>
      </w:pPr>
      <w:r>
        <w:rPr>
          <w:rFonts w:ascii="Times New Roman"/>
          <w:b w:val="false"/>
          <w:i w:val="false"/>
          <w:color w:val="000000"/>
          <w:sz w:val="28"/>
        </w:rPr>
        <w:t xml:space="preserve">                            ночного видения - 2 </w:t>
      </w:r>
    </w:p>
    <w:p>
      <w:pPr>
        <w:spacing w:after="0"/>
        <w:ind w:left="0"/>
        <w:jc w:val="both"/>
      </w:pPr>
      <w:r>
        <w:rPr>
          <w:rFonts w:ascii="Times New Roman"/>
          <w:b w:val="false"/>
          <w:i w:val="false"/>
          <w:color w:val="000000"/>
          <w:sz w:val="28"/>
        </w:rPr>
        <w:t xml:space="preserve">                            единицы, малокалиберных </w:t>
      </w:r>
    </w:p>
    <w:p>
      <w:pPr>
        <w:spacing w:after="0"/>
        <w:ind w:left="0"/>
        <w:jc w:val="both"/>
      </w:pPr>
      <w:r>
        <w:rPr>
          <w:rFonts w:ascii="Times New Roman"/>
          <w:b w:val="false"/>
          <w:i w:val="false"/>
          <w:color w:val="000000"/>
          <w:sz w:val="28"/>
        </w:rPr>
        <w:t xml:space="preserve">                            винтовок - 2 единицы, </w:t>
      </w:r>
    </w:p>
    <w:p>
      <w:pPr>
        <w:spacing w:after="0"/>
        <w:ind w:left="0"/>
        <w:jc w:val="both"/>
      </w:pPr>
      <w:r>
        <w:rPr>
          <w:rFonts w:ascii="Times New Roman"/>
          <w:b w:val="false"/>
          <w:i w:val="false"/>
          <w:color w:val="000000"/>
          <w:sz w:val="28"/>
        </w:rPr>
        <w:t xml:space="preserve">                            металлоискателей - </w:t>
      </w:r>
    </w:p>
    <w:p>
      <w:pPr>
        <w:spacing w:after="0"/>
        <w:ind w:left="0"/>
        <w:jc w:val="both"/>
      </w:pPr>
      <w:r>
        <w:rPr>
          <w:rFonts w:ascii="Times New Roman"/>
          <w:b w:val="false"/>
          <w:i w:val="false"/>
          <w:color w:val="000000"/>
          <w:sz w:val="28"/>
        </w:rPr>
        <w:t xml:space="preserve">                            1 единица, </w:t>
      </w:r>
    </w:p>
    <w:p>
      <w:pPr>
        <w:spacing w:after="0"/>
        <w:ind w:left="0"/>
        <w:jc w:val="both"/>
      </w:pPr>
      <w:r>
        <w:rPr>
          <w:rFonts w:ascii="Times New Roman"/>
          <w:b w:val="false"/>
          <w:i w:val="false"/>
          <w:color w:val="000000"/>
          <w:sz w:val="28"/>
        </w:rPr>
        <w:t xml:space="preserve">                            бинокли - 2 единицы, </w:t>
      </w:r>
    </w:p>
    <w:p>
      <w:pPr>
        <w:spacing w:after="0"/>
        <w:ind w:left="0"/>
        <w:jc w:val="both"/>
      </w:pPr>
      <w:r>
        <w:rPr>
          <w:rFonts w:ascii="Times New Roman"/>
          <w:b w:val="false"/>
          <w:i w:val="false"/>
          <w:color w:val="000000"/>
          <w:sz w:val="28"/>
        </w:rPr>
        <w:t xml:space="preserve">                            патронов "Макарова" </w:t>
      </w:r>
    </w:p>
    <w:p>
      <w:pPr>
        <w:spacing w:after="0"/>
        <w:ind w:left="0"/>
        <w:jc w:val="both"/>
      </w:pPr>
      <w:r>
        <w:rPr>
          <w:rFonts w:ascii="Times New Roman"/>
          <w:b w:val="false"/>
          <w:i w:val="false"/>
          <w:color w:val="000000"/>
          <w:sz w:val="28"/>
        </w:rPr>
        <w:t xml:space="preserve">                            9 мм - 2500 штук для </w:t>
      </w:r>
    </w:p>
    <w:p>
      <w:pPr>
        <w:spacing w:after="0"/>
        <w:ind w:left="0"/>
        <w:jc w:val="both"/>
      </w:pPr>
      <w:r>
        <w:rPr>
          <w:rFonts w:ascii="Times New Roman"/>
          <w:b w:val="false"/>
          <w:i w:val="false"/>
          <w:color w:val="000000"/>
          <w:sz w:val="28"/>
        </w:rPr>
        <w:t xml:space="preserve">                            проведения практических </w:t>
      </w:r>
    </w:p>
    <w:p>
      <w:pPr>
        <w:spacing w:after="0"/>
        <w:ind w:left="0"/>
        <w:jc w:val="both"/>
      </w:pPr>
      <w:r>
        <w:rPr>
          <w:rFonts w:ascii="Times New Roman"/>
          <w:b w:val="false"/>
          <w:i w:val="false"/>
          <w:color w:val="000000"/>
          <w:sz w:val="28"/>
        </w:rPr>
        <w:t xml:space="preserve">                            учебных занятий. </w:t>
      </w:r>
    </w:p>
    <w:p>
      <w:pPr>
        <w:spacing w:after="0"/>
        <w:ind w:left="0"/>
        <w:jc w:val="both"/>
      </w:pPr>
      <w:r>
        <w:rPr>
          <w:rFonts w:ascii="Times New Roman"/>
          <w:b w:val="false"/>
          <w:i w:val="false"/>
          <w:color w:val="000000"/>
          <w:sz w:val="28"/>
        </w:rPr>
        <w:t xml:space="preserve">                            Количество обучающихся </w:t>
      </w:r>
    </w:p>
    <w:p>
      <w:pPr>
        <w:spacing w:after="0"/>
        <w:ind w:left="0"/>
        <w:jc w:val="both"/>
      </w:pPr>
      <w:r>
        <w:rPr>
          <w:rFonts w:ascii="Times New Roman"/>
          <w:b w:val="false"/>
          <w:i w:val="false"/>
          <w:color w:val="000000"/>
          <w:sz w:val="28"/>
        </w:rPr>
        <w:t xml:space="preserve">                            всего (единиц) - 1150, </w:t>
      </w:r>
    </w:p>
    <w:p>
      <w:pPr>
        <w:spacing w:after="0"/>
        <w:ind w:left="0"/>
        <w:jc w:val="both"/>
      </w:pPr>
      <w:r>
        <w:rPr>
          <w:rFonts w:ascii="Times New Roman"/>
          <w:b w:val="false"/>
          <w:i w:val="false"/>
          <w:color w:val="000000"/>
          <w:sz w:val="28"/>
        </w:rPr>
        <w:t xml:space="preserve">                            в том числе по категориям </w:t>
      </w:r>
    </w:p>
    <w:p>
      <w:pPr>
        <w:spacing w:after="0"/>
        <w:ind w:left="0"/>
        <w:jc w:val="both"/>
      </w:pPr>
      <w:r>
        <w:rPr>
          <w:rFonts w:ascii="Times New Roman"/>
          <w:b w:val="false"/>
          <w:i w:val="false"/>
          <w:color w:val="000000"/>
          <w:sz w:val="28"/>
        </w:rPr>
        <w:t xml:space="preserve">                            слушателей первоначальная </w:t>
      </w:r>
    </w:p>
    <w:p>
      <w:pPr>
        <w:spacing w:after="0"/>
        <w:ind w:left="0"/>
        <w:jc w:val="both"/>
      </w:pPr>
      <w:r>
        <w:rPr>
          <w:rFonts w:ascii="Times New Roman"/>
          <w:b w:val="false"/>
          <w:i w:val="false"/>
          <w:color w:val="000000"/>
          <w:sz w:val="28"/>
        </w:rPr>
        <w:t xml:space="preserve">                            подготовка - 541, </w:t>
      </w:r>
    </w:p>
    <w:p>
      <w:pPr>
        <w:spacing w:after="0"/>
        <w:ind w:left="0"/>
        <w:jc w:val="both"/>
      </w:pPr>
      <w:r>
        <w:rPr>
          <w:rFonts w:ascii="Times New Roman"/>
          <w:b w:val="false"/>
          <w:i w:val="false"/>
          <w:color w:val="000000"/>
          <w:sz w:val="28"/>
        </w:rPr>
        <w:t xml:space="preserve">                            повышение квалификации </w:t>
      </w:r>
    </w:p>
    <w:p>
      <w:pPr>
        <w:spacing w:after="0"/>
        <w:ind w:left="0"/>
        <w:jc w:val="both"/>
      </w:pPr>
      <w:r>
        <w:rPr>
          <w:rFonts w:ascii="Times New Roman"/>
          <w:b w:val="false"/>
          <w:i w:val="false"/>
          <w:color w:val="000000"/>
          <w:sz w:val="28"/>
        </w:rPr>
        <w:t xml:space="preserve">                            - 535, переподготовка - 74.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своевременное выполнение Училищем профессиональной подготовки МВД Республики Казахстан основных задач в плановом обучении: курсантов первоначальной подготовки - 500 единиц; слушателей повышения квалификации - 500 единиц; слушателей переподготовки кадров - 300 единиц. </w:t>
      </w:r>
    </w:p>
    <w:bookmarkStart w:name="z112" w:id="76"/>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2002 г. N 202 </w:t>
      </w:r>
    </w:p>
    <w:bookmarkEnd w:id="76"/>
    <w:bookmarkStart w:name="z113" w:id="77"/>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r>
        <w:br/>
      </w:r>
      <w:r>
        <w:rPr>
          <w:rFonts w:ascii="Times New Roman"/>
          <w:b w:val="false"/>
          <w:i w:val="false"/>
          <w:color w:val="000000"/>
          <w:sz w:val="28"/>
        </w:rPr>
        <w:t>
 </w:t>
      </w:r>
    </w:p>
    <w:bookmarkEnd w:id="7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012 </w:t>
      </w:r>
      <w:r>
        <w:br/>
      </w:r>
      <w:r>
        <w:rPr>
          <w:rFonts w:ascii="Times New Roman"/>
          <w:b/>
          <w:i w:val="false"/>
          <w:color w:val="000000"/>
        </w:rPr>
        <w:t xml:space="preserve">
"Лечение военнослужащих, сотрудников правоохранительных </w:t>
      </w:r>
      <w:r>
        <w:br/>
      </w:r>
      <w:r>
        <w:rPr>
          <w:rFonts w:ascii="Times New Roman"/>
          <w:b/>
          <w:i w:val="false"/>
          <w:color w:val="000000"/>
        </w:rPr>
        <w:t xml:space="preserve">
органов и членов их семей" на 2002 год </w:t>
      </w:r>
    </w:p>
    <w:p>
      <w:pPr>
        <w:spacing w:after="0"/>
        <w:ind w:left="0"/>
        <w:jc w:val="both"/>
      </w:pPr>
      <w:r>
        <w:rPr>
          <w:rFonts w:ascii="Times New Roman"/>
          <w:b w:val="false"/>
          <w:i w:val="false"/>
          <w:color w:val="000000"/>
          <w:sz w:val="28"/>
        </w:rPr>
        <w:t xml:space="preserve">      1. Стоимость: 116 263 тысячи тенге (сто шестнадцать миллионов двести шестьдесят три тысячи тенге). </w:t>
      </w:r>
      <w:r>
        <w:br/>
      </w:r>
      <w:r>
        <w:rPr>
          <w:rFonts w:ascii="Times New Roman"/>
          <w:b w:val="false"/>
          <w:i w:val="false"/>
          <w:color w:val="000000"/>
          <w:sz w:val="28"/>
        </w:rPr>
        <w:t>
      2. Нормативно-правовая основа бюджетной программы: Указ Президента Республики Казахстан, имеющий силу Закона, от 21 декабря 1995 года N 2707 "Об органах внутренних дел Республики Казахстан"; Закон Республики Казахстан от 8 июля 1994 года N 110-ХIII </w:t>
      </w:r>
      <w:r>
        <w:rPr>
          <w:rFonts w:ascii="Times New Roman"/>
          <w:b w:val="false"/>
          <w:i w:val="false"/>
          <w:color w:val="000000"/>
          <w:sz w:val="28"/>
        </w:rPr>
        <w:t xml:space="preserve">Z942000_ </w:t>
      </w:r>
      <w:r>
        <w:rPr>
          <w:rFonts w:ascii="Times New Roman"/>
          <w:b w:val="false"/>
          <w:i w:val="false"/>
          <w:color w:val="000000"/>
          <w:sz w:val="28"/>
        </w:rPr>
        <w:t xml:space="preserve"> "О санитарно- эпидемиологическом благополучии населения"; Указ 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постановление Правительства Республики Казахстан от 27 декабря 1996 года N 1644 </w:t>
      </w:r>
      <w:r>
        <w:rPr>
          <w:rFonts w:ascii="Times New Roman"/>
          <w:b w:val="false"/>
          <w:i w:val="false"/>
          <w:color w:val="000000"/>
          <w:sz w:val="28"/>
        </w:rPr>
        <w:t xml:space="preserve">P961644_ </w:t>
      </w:r>
      <w:r>
        <w:rPr>
          <w:rFonts w:ascii="Times New Roman"/>
          <w:b w:val="false"/>
          <w:i w:val="false"/>
          <w:color w:val="000000"/>
          <w:sz w:val="28"/>
        </w:rPr>
        <w:t xml:space="preserve"> "Об утверждении Положения о прохождении службы рядового и начальствующего состава органов внутренних дел Республики Казахстан"; постановление Правительства Республики Казахстан от 22 сентября 2000 года N 1433 </w:t>
      </w:r>
      <w:r>
        <w:rPr>
          <w:rFonts w:ascii="Times New Roman"/>
          <w:b w:val="false"/>
          <w:i w:val="false"/>
          <w:color w:val="000000"/>
          <w:sz w:val="28"/>
        </w:rPr>
        <w:t xml:space="preserve">P001433_ </w:t>
      </w:r>
      <w:r>
        <w:rPr>
          <w:rFonts w:ascii="Times New Roman"/>
          <w:b w:val="false"/>
          <w:i w:val="false"/>
          <w:color w:val="000000"/>
          <w:sz w:val="28"/>
        </w:rPr>
        <w:t xml:space="preserve"> "Некоторые вопросы организаций, подведомственных Министерству внутренних дел Республики Казахстан"; постановление Правительства Республики Казахстан от 22 сентября 2000 года N 1428 </w:t>
      </w:r>
      <w:r>
        <w:rPr>
          <w:rFonts w:ascii="Times New Roman"/>
          <w:b w:val="false"/>
          <w:i w:val="false"/>
          <w:color w:val="000000"/>
          <w:sz w:val="28"/>
        </w:rPr>
        <w:t xml:space="preserve">P001428_ </w:t>
      </w:r>
      <w:r>
        <w:rPr>
          <w:rFonts w:ascii="Times New Roman"/>
          <w:b w:val="false"/>
          <w:i w:val="false"/>
          <w:color w:val="000000"/>
          <w:sz w:val="28"/>
        </w:rPr>
        <w:t xml:space="preserve">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постановление Кабинета Министров от 28 декабря 1994 года N 1474-53; постановление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организациям, финансируемым из средств бюджета"; постановление Кабинета Министров Республики Казахстан 26 мая 1992 года N 462 </w:t>
      </w:r>
      <w:r>
        <w:rPr>
          <w:rFonts w:ascii="Times New Roman"/>
          <w:b w:val="false"/>
          <w:i w:val="false"/>
          <w:color w:val="000000"/>
          <w:sz w:val="28"/>
        </w:rPr>
        <w:t xml:space="preserve">P920462_ </w:t>
      </w:r>
      <w:r>
        <w:rPr>
          <w:rFonts w:ascii="Times New Roman"/>
          <w:b w:val="false"/>
          <w:i w:val="false"/>
          <w:color w:val="000000"/>
          <w:sz w:val="28"/>
        </w:rPr>
        <w:t xml:space="preserve"> "О продовольственном обеспечении лиц рядового и начальствующего состава органов внутренних дел, военнослужащих внутренних войск, Комитета государственной безопасности, других категорий военнослужащих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Центрального госпиталя с поликлиникой МВД Республики Казахстан для достижения максимально эффективного выполнения возложенных на них функций по оказанию комплексной квалифицированной, специализированной, консультативно- диагностической, профилактической и стационарной помощи сотрудникам и военнослужащим органов внутренних дел и внутренних войск, пенсионерам и членам их семей, проживающим совместно с ними. </w:t>
      </w:r>
      <w:r>
        <w:br/>
      </w:r>
      <w:r>
        <w:rPr>
          <w:rFonts w:ascii="Times New Roman"/>
          <w:b w:val="false"/>
          <w:i w:val="false"/>
          <w:color w:val="000000"/>
          <w:sz w:val="28"/>
        </w:rPr>
        <w:t xml:space="preserve">
      5. Задачи бюджетной программы: содержание аппарата Центрального госпиталя с поликлиникой МВД Республики Казахстан для выполнения возложенных на них функций организации и проведения комплекса профилактических мероприятий, направленных на снижение всех видов заболеваемости, инвалидности и смертности; оснащение современным лечебно-диагностическим оборудованием, изучение и внедрение передовых форм и методов работы по профилактике, диагностике и лечению; организации и проведению мероприятий по пропаганде здорового образа жизни; повышения квалификации врачей и среднего персонала медицинских работников; организация научно-методических, организационных и практических мероприятий, осуществляемых в целях оптимального комплектования правоохранительных органов; осуществления контроля по материалам военно-врачебной экспертизы; за организацией, проведением и результатами лечебно-диагностической работы в ведомственных медицинских и военно-медицинских учреждениях; обеспечения соблюдения действующего санитарного законодательства, санитарных правил и норм, гигиенических нормативов в подразделениях МВД Республики Казахстан; разработка и осуществление санитарно-противоэпидемических мероприятий, направленных на предупреждение и ликвидацию загрязнения окружающей среды; создания условий для укрепления состояния здоровья сотрудников органов внутренних дел и внутренних войск, членов их семей, а также спецконтингента, содержащихся в спецучреждениях МВД Республики Казахстан. Ежемесячная оплата за медицинские услуги, оказываемые РГКП "Лечебный комплекс "Казахстан" военнослужащим, сотрудникам и пенсионерам органов внутренних дел и внутренних войск, а также членам их семей.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012        Лечение </w:t>
      </w:r>
    </w:p>
    <w:p>
      <w:pPr>
        <w:spacing w:after="0"/>
        <w:ind w:left="0"/>
        <w:jc w:val="both"/>
      </w:pPr>
      <w:r>
        <w:rPr>
          <w:rFonts w:ascii="Times New Roman"/>
          <w:b w:val="false"/>
          <w:i w:val="false"/>
          <w:color w:val="000000"/>
          <w:sz w:val="28"/>
        </w:rPr>
        <w:t xml:space="preserve">              военнослужащих, </w:t>
      </w:r>
    </w:p>
    <w:p>
      <w:pPr>
        <w:spacing w:after="0"/>
        <w:ind w:left="0"/>
        <w:jc w:val="both"/>
      </w:pPr>
      <w:r>
        <w:rPr>
          <w:rFonts w:ascii="Times New Roman"/>
          <w:b w:val="false"/>
          <w:i w:val="false"/>
          <w:color w:val="000000"/>
          <w:sz w:val="28"/>
        </w:rPr>
        <w:t xml:space="preserve">              сотрудников </w:t>
      </w:r>
    </w:p>
    <w:p>
      <w:pPr>
        <w:spacing w:after="0"/>
        <w:ind w:left="0"/>
        <w:jc w:val="both"/>
      </w:pPr>
      <w:r>
        <w:rPr>
          <w:rFonts w:ascii="Times New Roman"/>
          <w:b w:val="false"/>
          <w:i w:val="false"/>
          <w:color w:val="000000"/>
          <w:sz w:val="28"/>
        </w:rPr>
        <w:t xml:space="preserve">              правоохрани- </w:t>
      </w:r>
    </w:p>
    <w:p>
      <w:pPr>
        <w:spacing w:after="0"/>
        <w:ind w:left="0"/>
        <w:jc w:val="both"/>
      </w:pPr>
      <w:r>
        <w:rPr>
          <w:rFonts w:ascii="Times New Roman"/>
          <w:b w:val="false"/>
          <w:i w:val="false"/>
          <w:color w:val="000000"/>
          <w:sz w:val="28"/>
        </w:rPr>
        <w:t xml:space="preserve">              тельных </w:t>
      </w:r>
    </w:p>
    <w:p>
      <w:pPr>
        <w:spacing w:after="0"/>
        <w:ind w:left="0"/>
        <w:jc w:val="both"/>
      </w:pPr>
      <w:r>
        <w:rPr>
          <w:rFonts w:ascii="Times New Roman"/>
          <w:b w:val="false"/>
          <w:i w:val="false"/>
          <w:color w:val="000000"/>
          <w:sz w:val="28"/>
        </w:rPr>
        <w:t xml:space="preserve">              органов и </w:t>
      </w:r>
    </w:p>
    <w:p>
      <w:pPr>
        <w:spacing w:after="0"/>
        <w:ind w:left="0"/>
        <w:jc w:val="both"/>
      </w:pPr>
      <w:r>
        <w:rPr>
          <w:rFonts w:ascii="Times New Roman"/>
          <w:b w:val="false"/>
          <w:i w:val="false"/>
          <w:color w:val="000000"/>
          <w:sz w:val="28"/>
        </w:rPr>
        <w:t xml:space="preserve">              членов их </w:t>
      </w:r>
    </w:p>
    <w:p>
      <w:pPr>
        <w:spacing w:after="0"/>
        <w:ind w:left="0"/>
        <w:jc w:val="both"/>
      </w:pPr>
      <w:r>
        <w:rPr>
          <w:rFonts w:ascii="Times New Roman"/>
          <w:b w:val="false"/>
          <w:i w:val="false"/>
          <w:color w:val="000000"/>
          <w:sz w:val="28"/>
        </w:rPr>
        <w:t xml:space="preserve">              семей. </w:t>
      </w:r>
    </w:p>
    <w:p>
      <w:pPr>
        <w:spacing w:after="0"/>
        <w:ind w:left="0"/>
        <w:jc w:val="both"/>
      </w:pPr>
      <w:r>
        <w:rPr>
          <w:rFonts w:ascii="Times New Roman"/>
          <w:b w:val="false"/>
          <w:i w:val="false"/>
          <w:color w:val="000000"/>
          <w:sz w:val="28"/>
        </w:rPr>
        <w:t xml:space="preserve">        030   Госпиталь с   Содержание Госпиталя с     Ежеме-  Госпиталь с </w:t>
      </w:r>
    </w:p>
    <w:p>
      <w:pPr>
        <w:spacing w:after="0"/>
        <w:ind w:left="0"/>
        <w:jc w:val="both"/>
      </w:pPr>
      <w:r>
        <w:rPr>
          <w:rFonts w:ascii="Times New Roman"/>
          <w:b w:val="false"/>
          <w:i w:val="false"/>
          <w:color w:val="000000"/>
          <w:sz w:val="28"/>
        </w:rPr>
        <w:t xml:space="preserve">              поликлиникой. поликлиникой, в пределах   сячно   поликлиникой </w:t>
      </w:r>
    </w:p>
    <w:p>
      <w:pPr>
        <w:spacing w:after="0"/>
        <w:ind w:left="0"/>
        <w:jc w:val="both"/>
      </w:pPr>
      <w:r>
        <w:rPr>
          <w:rFonts w:ascii="Times New Roman"/>
          <w:b w:val="false"/>
          <w:i w:val="false"/>
          <w:color w:val="000000"/>
          <w:sz w:val="28"/>
        </w:rPr>
        <w:t xml:space="preserve">                            штатной численности - 241 </w:t>
      </w:r>
    </w:p>
    <w:p>
      <w:pPr>
        <w:spacing w:after="0"/>
        <w:ind w:left="0"/>
        <w:jc w:val="both"/>
      </w:pPr>
      <w:r>
        <w:rPr>
          <w:rFonts w:ascii="Times New Roman"/>
          <w:b w:val="false"/>
          <w:i w:val="false"/>
          <w:color w:val="000000"/>
          <w:sz w:val="28"/>
        </w:rPr>
        <w:t xml:space="preserve">                            единица. Обеспечение </w:t>
      </w:r>
    </w:p>
    <w:p>
      <w:pPr>
        <w:spacing w:after="0"/>
        <w:ind w:left="0"/>
        <w:jc w:val="both"/>
      </w:pPr>
      <w:r>
        <w:rPr>
          <w:rFonts w:ascii="Times New Roman"/>
          <w:b w:val="false"/>
          <w:i w:val="false"/>
          <w:color w:val="000000"/>
          <w:sz w:val="28"/>
        </w:rPr>
        <w:t xml:space="preserve">                            деятельности госпиталя </w:t>
      </w:r>
    </w:p>
    <w:p>
      <w:pPr>
        <w:spacing w:after="0"/>
        <w:ind w:left="0"/>
        <w:jc w:val="both"/>
      </w:pPr>
      <w:r>
        <w:rPr>
          <w:rFonts w:ascii="Times New Roman"/>
          <w:b w:val="false"/>
          <w:i w:val="false"/>
          <w:color w:val="000000"/>
          <w:sz w:val="28"/>
        </w:rPr>
        <w:t xml:space="preserve">                            с поликлиникой </w:t>
      </w:r>
    </w:p>
    <w:p>
      <w:pPr>
        <w:spacing w:after="0"/>
        <w:ind w:left="0"/>
        <w:jc w:val="both"/>
      </w:pPr>
      <w:r>
        <w:rPr>
          <w:rFonts w:ascii="Times New Roman"/>
          <w:b w:val="false"/>
          <w:i w:val="false"/>
          <w:color w:val="000000"/>
          <w:sz w:val="28"/>
        </w:rPr>
        <w:t xml:space="preserve">                            продуктами питания, </w:t>
      </w:r>
    </w:p>
    <w:p>
      <w:pPr>
        <w:spacing w:after="0"/>
        <w:ind w:left="0"/>
        <w:jc w:val="both"/>
      </w:pPr>
      <w:r>
        <w:rPr>
          <w:rFonts w:ascii="Times New Roman"/>
          <w:b w:val="false"/>
          <w:i w:val="false"/>
          <w:color w:val="000000"/>
          <w:sz w:val="28"/>
        </w:rPr>
        <w:t xml:space="preserve">                            медикаментами, прочими </w:t>
      </w:r>
    </w:p>
    <w:p>
      <w:pPr>
        <w:spacing w:after="0"/>
        <w:ind w:left="0"/>
        <w:jc w:val="both"/>
      </w:pPr>
      <w:r>
        <w:rPr>
          <w:rFonts w:ascii="Times New Roman"/>
          <w:b w:val="false"/>
          <w:i w:val="false"/>
          <w:color w:val="000000"/>
          <w:sz w:val="28"/>
        </w:rPr>
        <w:t xml:space="preserve">                            средствами медицинского </w:t>
      </w:r>
    </w:p>
    <w:p>
      <w:pPr>
        <w:spacing w:after="0"/>
        <w:ind w:left="0"/>
        <w:jc w:val="both"/>
      </w:pPr>
      <w:r>
        <w:rPr>
          <w:rFonts w:ascii="Times New Roman"/>
          <w:b w:val="false"/>
          <w:i w:val="false"/>
          <w:color w:val="000000"/>
          <w:sz w:val="28"/>
        </w:rPr>
        <w:t xml:space="preserve">                            назначения, постельными </w:t>
      </w:r>
    </w:p>
    <w:p>
      <w:pPr>
        <w:spacing w:after="0"/>
        <w:ind w:left="0"/>
        <w:jc w:val="both"/>
      </w:pPr>
      <w:r>
        <w:rPr>
          <w:rFonts w:ascii="Times New Roman"/>
          <w:b w:val="false"/>
          <w:i w:val="false"/>
          <w:color w:val="000000"/>
          <w:sz w:val="28"/>
        </w:rPr>
        <w:t xml:space="preserve">                            принадлежностями, </w:t>
      </w:r>
    </w:p>
    <w:p>
      <w:pPr>
        <w:spacing w:after="0"/>
        <w:ind w:left="0"/>
        <w:jc w:val="both"/>
      </w:pPr>
      <w:r>
        <w:rPr>
          <w:rFonts w:ascii="Times New Roman"/>
          <w:b w:val="false"/>
          <w:i w:val="false"/>
          <w:color w:val="000000"/>
          <w:sz w:val="28"/>
        </w:rPr>
        <w:t xml:space="preserve">                            специальным обмундиро- </w:t>
      </w:r>
    </w:p>
    <w:p>
      <w:pPr>
        <w:spacing w:after="0"/>
        <w:ind w:left="0"/>
        <w:jc w:val="both"/>
      </w:pPr>
      <w:r>
        <w:rPr>
          <w:rFonts w:ascii="Times New Roman"/>
          <w:b w:val="false"/>
          <w:i w:val="false"/>
          <w:color w:val="000000"/>
          <w:sz w:val="28"/>
        </w:rPr>
        <w:t xml:space="preserve">                            ванием, товаро- </w:t>
      </w:r>
    </w:p>
    <w:p>
      <w:pPr>
        <w:spacing w:after="0"/>
        <w:ind w:left="0"/>
        <w:jc w:val="both"/>
      </w:pPr>
      <w:r>
        <w:rPr>
          <w:rFonts w:ascii="Times New Roman"/>
          <w:b w:val="false"/>
          <w:i w:val="false"/>
          <w:color w:val="000000"/>
          <w:sz w:val="28"/>
        </w:rPr>
        <w:t xml:space="preserve">                            материальными </w:t>
      </w:r>
    </w:p>
    <w:p>
      <w:pPr>
        <w:spacing w:after="0"/>
        <w:ind w:left="0"/>
        <w:jc w:val="both"/>
      </w:pPr>
      <w:r>
        <w:rPr>
          <w:rFonts w:ascii="Times New Roman"/>
          <w:b w:val="false"/>
          <w:i w:val="false"/>
          <w:color w:val="000000"/>
          <w:sz w:val="28"/>
        </w:rPr>
        <w:t xml:space="preserve">                            ценностями, горюче- </w:t>
      </w:r>
    </w:p>
    <w:p>
      <w:pPr>
        <w:spacing w:after="0"/>
        <w:ind w:left="0"/>
        <w:jc w:val="both"/>
      </w:pPr>
      <w:r>
        <w:rPr>
          <w:rFonts w:ascii="Times New Roman"/>
          <w:b w:val="false"/>
          <w:i w:val="false"/>
          <w:color w:val="000000"/>
          <w:sz w:val="28"/>
        </w:rPr>
        <w:t xml:space="preserve">                            смазочными материалами. </w:t>
      </w:r>
    </w:p>
    <w:p>
      <w:pPr>
        <w:spacing w:after="0"/>
        <w:ind w:left="0"/>
        <w:jc w:val="both"/>
      </w:pPr>
      <w:r>
        <w:rPr>
          <w:rFonts w:ascii="Times New Roman"/>
          <w:b w:val="false"/>
          <w:i w:val="false"/>
          <w:color w:val="000000"/>
          <w:sz w:val="28"/>
        </w:rPr>
        <w:t xml:space="preserve">                                                        Приобретение специального        </w:t>
      </w:r>
    </w:p>
    <w:p>
      <w:pPr>
        <w:spacing w:after="0"/>
        <w:ind w:left="0"/>
        <w:jc w:val="both"/>
      </w:pPr>
      <w:r>
        <w:rPr>
          <w:rFonts w:ascii="Times New Roman"/>
          <w:b w:val="false"/>
          <w:i w:val="false"/>
          <w:color w:val="000000"/>
          <w:sz w:val="28"/>
        </w:rPr>
        <w:t xml:space="preserve">                            медицинского оборудования: </w:t>
      </w:r>
    </w:p>
    <w:p>
      <w:pPr>
        <w:spacing w:after="0"/>
        <w:ind w:left="0"/>
        <w:jc w:val="both"/>
      </w:pPr>
      <w:r>
        <w:rPr>
          <w:rFonts w:ascii="Times New Roman"/>
          <w:b w:val="false"/>
          <w:i w:val="false"/>
          <w:color w:val="000000"/>
          <w:sz w:val="28"/>
        </w:rPr>
        <w:t xml:space="preserve">                            аппарат "ИВЛ Фаза-5" - </w:t>
      </w:r>
    </w:p>
    <w:p>
      <w:pPr>
        <w:spacing w:after="0"/>
        <w:ind w:left="0"/>
        <w:jc w:val="both"/>
      </w:pPr>
      <w:r>
        <w:rPr>
          <w:rFonts w:ascii="Times New Roman"/>
          <w:b w:val="false"/>
          <w:i w:val="false"/>
          <w:color w:val="000000"/>
          <w:sz w:val="28"/>
        </w:rPr>
        <w:t xml:space="preserve">                            1 единица, аппарат "УВЧ </w:t>
      </w:r>
    </w:p>
    <w:p>
      <w:pPr>
        <w:spacing w:after="0"/>
        <w:ind w:left="0"/>
        <w:jc w:val="both"/>
      </w:pPr>
      <w:r>
        <w:rPr>
          <w:rFonts w:ascii="Times New Roman"/>
          <w:b w:val="false"/>
          <w:i w:val="false"/>
          <w:color w:val="000000"/>
          <w:sz w:val="28"/>
        </w:rPr>
        <w:t xml:space="preserve">                            80-02" - 2 единицы, </w:t>
      </w:r>
    </w:p>
    <w:p>
      <w:pPr>
        <w:spacing w:after="0"/>
        <w:ind w:left="0"/>
        <w:jc w:val="both"/>
      </w:pPr>
      <w:r>
        <w:rPr>
          <w:rFonts w:ascii="Times New Roman"/>
          <w:b w:val="false"/>
          <w:i w:val="false"/>
          <w:color w:val="000000"/>
          <w:sz w:val="28"/>
        </w:rPr>
        <w:t xml:space="preserve">                            аппарат "Бинокулярный </w:t>
      </w:r>
    </w:p>
    <w:p>
      <w:pPr>
        <w:spacing w:after="0"/>
        <w:ind w:left="0"/>
        <w:jc w:val="both"/>
      </w:pPr>
      <w:r>
        <w:rPr>
          <w:rFonts w:ascii="Times New Roman"/>
          <w:b w:val="false"/>
          <w:i w:val="false"/>
          <w:color w:val="000000"/>
          <w:sz w:val="28"/>
        </w:rPr>
        <w:t xml:space="preserve">                            микроскоп" - 2 единицы, </w:t>
      </w:r>
    </w:p>
    <w:p>
      <w:pPr>
        <w:spacing w:after="0"/>
        <w:ind w:left="0"/>
        <w:jc w:val="both"/>
      </w:pPr>
      <w:r>
        <w:rPr>
          <w:rFonts w:ascii="Times New Roman"/>
          <w:b w:val="false"/>
          <w:i w:val="false"/>
          <w:color w:val="000000"/>
          <w:sz w:val="28"/>
        </w:rPr>
        <w:t xml:space="preserve">                            биохимический анализатор - </w:t>
      </w:r>
    </w:p>
    <w:p>
      <w:pPr>
        <w:spacing w:after="0"/>
        <w:ind w:left="0"/>
        <w:jc w:val="both"/>
      </w:pPr>
      <w:r>
        <w:rPr>
          <w:rFonts w:ascii="Times New Roman"/>
          <w:b w:val="false"/>
          <w:i w:val="false"/>
          <w:color w:val="000000"/>
          <w:sz w:val="28"/>
        </w:rPr>
        <w:t xml:space="preserve">                            1 единица, аппарат </w:t>
      </w:r>
    </w:p>
    <w:p>
      <w:pPr>
        <w:spacing w:after="0"/>
        <w:ind w:left="0"/>
        <w:jc w:val="both"/>
      </w:pPr>
      <w:r>
        <w:rPr>
          <w:rFonts w:ascii="Times New Roman"/>
          <w:b w:val="false"/>
          <w:i w:val="false"/>
          <w:color w:val="000000"/>
          <w:sz w:val="28"/>
        </w:rPr>
        <w:t xml:space="preserve">                            "Небулайзер" - 2 единицы, </w:t>
      </w:r>
    </w:p>
    <w:p>
      <w:pPr>
        <w:spacing w:after="0"/>
        <w:ind w:left="0"/>
        <w:jc w:val="both"/>
      </w:pPr>
      <w:r>
        <w:rPr>
          <w:rFonts w:ascii="Times New Roman"/>
          <w:b w:val="false"/>
          <w:i w:val="false"/>
          <w:color w:val="000000"/>
          <w:sz w:val="28"/>
        </w:rPr>
        <w:t xml:space="preserve">                            ларингоскоп универсальный </w:t>
      </w:r>
    </w:p>
    <w:p>
      <w:pPr>
        <w:spacing w:after="0"/>
        <w:ind w:left="0"/>
        <w:jc w:val="both"/>
      </w:pPr>
      <w:r>
        <w:rPr>
          <w:rFonts w:ascii="Times New Roman"/>
          <w:b w:val="false"/>
          <w:i w:val="false"/>
          <w:color w:val="000000"/>
          <w:sz w:val="28"/>
        </w:rPr>
        <w:t xml:space="preserve">                            ЛУ-2 - 1 единица </w:t>
      </w:r>
    </w:p>
    <w:p>
      <w:pPr>
        <w:spacing w:after="0"/>
        <w:ind w:left="0"/>
        <w:jc w:val="both"/>
      </w:pPr>
      <w:r>
        <w:rPr>
          <w:rFonts w:ascii="Times New Roman"/>
          <w:b w:val="false"/>
          <w:i w:val="false"/>
          <w:color w:val="000000"/>
          <w:sz w:val="28"/>
        </w:rPr>
        <w:t xml:space="preserve">                                    031  Оказание       Оказание медицинских       Ежеме-  Республикан- </w:t>
      </w:r>
    </w:p>
    <w:p>
      <w:pPr>
        <w:spacing w:after="0"/>
        <w:ind w:left="0"/>
        <w:jc w:val="both"/>
      </w:pPr>
      <w:r>
        <w:rPr>
          <w:rFonts w:ascii="Times New Roman"/>
          <w:b w:val="false"/>
          <w:i w:val="false"/>
          <w:color w:val="000000"/>
          <w:sz w:val="28"/>
        </w:rPr>
        <w:t xml:space="preserve">             медицинской    услуг сотрудникам,         сячно   ское </w:t>
      </w:r>
    </w:p>
    <w:p>
      <w:pPr>
        <w:spacing w:after="0"/>
        <w:ind w:left="0"/>
        <w:jc w:val="both"/>
      </w:pPr>
      <w:r>
        <w:rPr>
          <w:rFonts w:ascii="Times New Roman"/>
          <w:b w:val="false"/>
          <w:i w:val="false"/>
          <w:color w:val="000000"/>
          <w:sz w:val="28"/>
        </w:rPr>
        <w:t xml:space="preserve">             помощи         военнослужащим и                   государ- </w:t>
      </w:r>
    </w:p>
    <w:p>
      <w:pPr>
        <w:spacing w:after="0"/>
        <w:ind w:left="0"/>
        <w:jc w:val="both"/>
      </w:pPr>
      <w:r>
        <w:rPr>
          <w:rFonts w:ascii="Times New Roman"/>
          <w:b w:val="false"/>
          <w:i w:val="false"/>
          <w:color w:val="000000"/>
          <w:sz w:val="28"/>
        </w:rPr>
        <w:t xml:space="preserve">             военно-        пенсионерам органов                ственное </w:t>
      </w:r>
    </w:p>
    <w:p>
      <w:pPr>
        <w:spacing w:after="0"/>
        <w:ind w:left="0"/>
        <w:jc w:val="both"/>
      </w:pPr>
      <w:r>
        <w:rPr>
          <w:rFonts w:ascii="Times New Roman"/>
          <w:b w:val="false"/>
          <w:i w:val="false"/>
          <w:color w:val="000000"/>
          <w:sz w:val="28"/>
        </w:rPr>
        <w:t xml:space="preserve">             служащим,      внутренних дел и                   казенное </w:t>
      </w:r>
    </w:p>
    <w:p>
      <w:pPr>
        <w:spacing w:after="0"/>
        <w:ind w:left="0"/>
        <w:jc w:val="both"/>
      </w:pPr>
      <w:r>
        <w:rPr>
          <w:rFonts w:ascii="Times New Roman"/>
          <w:b w:val="false"/>
          <w:i w:val="false"/>
          <w:color w:val="000000"/>
          <w:sz w:val="28"/>
        </w:rPr>
        <w:t xml:space="preserve">             сотрудникам    внутренних войск, членам           предприятие </w:t>
      </w:r>
    </w:p>
    <w:p>
      <w:pPr>
        <w:spacing w:after="0"/>
        <w:ind w:left="0"/>
        <w:jc w:val="both"/>
      </w:pPr>
      <w:r>
        <w:rPr>
          <w:rFonts w:ascii="Times New Roman"/>
          <w:b w:val="false"/>
          <w:i w:val="false"/>
          <w:color w:val="000000"/>
          <w:sz w:val="28"/>
        </w:rPr>
        <w:t xml:space="preserve">             правоохра-     их семей в количестве              "Лечебный </w:t>
      </w:r>
    </w:p>
    <w:p>
      <w:pPr>
        <w:spacing w:after="0"/>
        <w:ind w:left="0"/>
        <w:jc w:val="both"/>
      </w:pPr>
      <w:r>
        <w:rPr>
          <w:rFonts w:ascii="Times New Roman"/>
          <w:b w:val="false"/>
          <w:i w:val="false"/>
          <w:color w:val="000000"/>
          <w:sz w:val="28"/>
        </w:rPr>
        <w:t xml:space="preserve">             нительных      27589,5 койко-дней.                комплекс </w:t>
      </w:r>
    </w:p>
    <w:p>
      <w:pPr>
        <w:spacing w:after="0"/>
        <w:ind w:left="0"/>
        <w:jc w:val="both"/>
      </w:pPr>
      <w:r>
        <w:rPr>
          <w:rFonts w:ascii="Times New Roman"/>
          <w:b w:val="false"/>
          <w:i w:val="false"/>
          <w:color w:val="000000"/>
          <w:sz w:val="28"/>
        </w:rPr>
        <w:t xml:space="preserve">             органов,                                          "Казахстан" </w:t>
      </w:r>
    </w:p>
    <w:p>
      <w:pPr>
        <w:spacing w:after="0"/>
        <w:ind w:left="0"/>
        <w:jc w:val="both"/>
      </w:pPr>
      <w:r>
        <w:rPr>
          <w:rFonts w:ascii="Times New Roman"/>
          <w:b w:val="false"/>
          <w:i w:val="false"/>
          <w:color w:val="000000"/>
          <w:sz w:val="28"/>
        </w:rPr>
        <w:t xml:space="preserve">             членам их                                         МВД </w:t>
      </w:r>
    </w:p>
    <w:p>
      <w:pPr>
        <w:spacing w:after="0"/>
        <w:ind w:left="0"/>
        <w:jc w:val="both"/>
      </w:pPr>
      <w:r>
        <w:rPr>
          <w:rFonts w:ascii="Times New Roman"/>
          <w:b w:val="false"/>
          <w:i w:val="false"/>
          <w:color w:val="000000"/>
          <w:sz w:val="28"/>
        </w:rPr>
        <w:t xml:space="preserve">             семей.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В пункт 6 внесены изменения - постановлением Правительства РК от 5 сентября 2002 г. N 202a (вступает в силу с 11 февраля 2002 г.) </w:t>
      </w:r>
      <w:r>
        <w:rPr>
          <w:rFonts w:ascii="Times New Roman"/>
          <w:b w:val="false"/>
          <w:i w:val="false"/>
          <w:color w:val="000000"/>
          <w:sz w:val="28"/>
        </w:rPr>
        <w:t xml:space="preserve">P02202a_ </w:t>
      </w:r>
      <w:r>
        <w:rPr>
          <w:rFonts w:ascii="Times New Roman"/>
          <w:b w:val="false"/>
          <w:i w:val="false"/>
          <w:color w:val="000000"/>
          <w:sz w:val="28"/>
        </w:rPr>
        <w:t xml:space="preserve"> . </w:t>
      </w:r>
      <w:r>
        <w:br/>
      </w: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возложенных функций на Центральный госпиталь с поликлиникой МВД Республики Казахстан в оказании комплексной квалифицированной, специализированной, консультативно-диагностической профилактической и стационарной помощи сотрудникам, военнослужащим и пенсионерам органов внутренних дел и внутренних войск, членам их семей. Предоставление койко-дней в количестве - 27 589,5 на лечение сотрудников, военнослужащих и пенсионеров органов внутренних дел и внутренних войск и членам их семей.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