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1eb0" w14:textId="9b91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9 февраля 2002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февраля 2002 года N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образования и науки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"64" заменить цифрой "67";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65-67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9 февраля 2002 года N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65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9 февраля 2002 года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образования и науки Республики Казахстан 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13 567 тысяч тенге (тринадцать миллионов пятьсот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формирования и развития национальной информационной инфраструктуры Республики Казахстан", постановление Правительства Республики Казахстан от 5 октября 2000 года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для достижения максимально эффективного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на него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вычислительной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организационной техникой аппарата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!программы   !программы (подпрограмм)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601      Обеспечение  Приобретение компьютерной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вычисли-     и организационной техники,    года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тельной и    программного обеспечения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организа-    в количестве: компьютеры -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ционной      55 шт., принтеры - 40 шт.,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техникой     сканеры - 2 шт., 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 бесперебойного питания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образования  20 шт., сетевой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науки      концентратор - 1 шт.,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 серверы - 2 шт.,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   копировальные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8 шт., программное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обеспечение - 2 комп.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эффективности работы аппарата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66 к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9 февраля 2002 год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республиканской бюджетной программы 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"Проведение учебно-воспитательных мероприятий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Республиканском учебно-оздоровительном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центре "Бобек""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32735 тысяч тенге (тридцать два миллиона 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тридцать пять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статьи 24, 36, 37 Закона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образовании";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год"; Закон Республики Казахстан от 19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"Об охране здоровья граждан в Республике Казахстан"; постановление Правительства Республики Казахстан от 15 апреля 1999 года N 413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"Республиканский учебно-оздоровительный центр "Бобек".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обучение, воспитание, оздоровление ослабленных детей-сирот детских домов, детей из экологически неблагоприятных регионов и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учащихся по программам, утвержденным Министерством образования и науки Республики Казахстан. Развитие индивидуальных склонностей, творческих способностей личности и воспитание гражданственности. Организация отдыха детей, обучение 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всестороннее развитие детей, реализация образовательных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дополнительного развития детей, формирование нового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высоконравственной личности, воспитание духа гражданства, гармоничного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духовно-нравственного и физического развития, научно-методическая работа.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069       Проведение   Проведение мероприятий    Январь-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учебно-      по подготовке Центра к    февраль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воспита-     учебно-воспитательному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тельных      процессу.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мероприятий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Республи-  Проведение учебно-        Август-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канском      воспитательного процесса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учебно-      с реабилитируемыми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оздорови-    оздоравливаемыми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тельном      детьми и подростками.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центре       Проведение культурно-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"Бобек"      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среднем обучится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3120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обучение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Государственными общеобязательными стандартами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 и подростков, проходящих курс реабилитации и оздоровления в Центре.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образовательных программ дополнительного развития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67 к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9 февраля 2002 год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образования и науки Республики Казахстан 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"Реабилитация детей"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105640 тысяч тенге (сто пять миллионов шестьсот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15, 50 Закона Республики Казахстан от 19 мая 1997 года "Об охране здоровья граждан в Республике Казахстан"; статья 37 Закона Республики Казахстан от 7 июня 1999 года "Об образовании"; постановление Правительства Республики Казахстан от 3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комплексной программе "Здоровый образ жизни"; постановление Правительства Республики Казахстан от 15 апреля 1999 года N 413 "О создании республиканского государственного казенного предприятия "Республиканский учебно-оздоровительный центр "Бобек".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лечебно- профилактических и оздоровительных мероприятий, направленных на улучшение здоровья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оздоровление, реабилитация и организация отдыха ослабленных и больных детей-сирот, детей из экологически неблагоприятных регионов, детей из малообеспеченных и многодетных семей из различных областей Республики Казахстан, обучение и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всестороннее развитие детей, реализация образовательных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дополнительного развития детей, формирование нового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высоконравственной личности, воспитание духа гражданства, гармоничного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духовно-нравственного и физического развития, научно-методическая работа.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046       Реабилитация  Оплата услуг по          2002 год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детей         оздоровлению и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реабилитации детей.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Среднее количество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детей - 3120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планомерное оздоровление детей традиционными методами по хроническим заболеваниям, постоянное проведение восстановительного лечения, специализированная помощь, контроль за жизнью и здоровьем детей, оздоровление природными методами, приобщение детей к здоровому образу жизни и правильному пониманию заботы о своем здоровье и здоровье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