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805d" w14:textId="b618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5 марта 1999 года N 206 и от 23 ноября 1999 года N 1776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2002 года N 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постановлении Правительства Республики Казахстан от 5 марта 1999 года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"Отдельные вопросы Министерства сельского хозяйства Республики Казахстан" (САПП Республики Казахстан, 1999 г., N 7, ст. 57):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 слово "трех" заменить словом "четырех";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(Подпункт 2 утратил силу - постановлением Правительства РК от 14.01.2005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14.01.2005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14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  <w:bookmarkEnd w:id="2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