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1ea0" w14:textId="a071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Куришбаеве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2002 года N 186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Куришбаева Ахылбека Кажигуловича вице-Министром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