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2fbc8" w14:textId="342fb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Туякбаеве Р.Ш.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февраля 2002 года N 181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Туякбаева Руслана Шеризатовича вице-Министром транспорта и коммуникаций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