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0fd6" w14:textId="6560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Жамишеве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2002 года N 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Жамишева Болата Бидахметовича вице-Министром финансов Республики Казахстан, освободив от ранее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