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816" w14:textId="9c0b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2002 года N 176.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 983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"Масимов Карим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Кажимканович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 Казахстан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               - Министр экономики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Тулеубекович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Какимжанов             - Министр государственных доходов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Зейнулла Халидоллович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Карагусова             - Министр труда и социальной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Утембаев               - Заместитель Руководителя Администрации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Абулхаирович       Президента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Марченко               - Председатель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Бейсембетов            - Председатель Агентства по стратегическому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Искандер Калыбекович     планированию Республики Казахстан (по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Досаев                 - Председатель Агентства по регулированию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 естественных монополий,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поддержке малого бизнеса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