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e819" w14:textId="5ffe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2001 года N 369А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2002 года N 175. Утратило силу постановлением Правительства РК от 4 сентября 2006 года N 835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 Правительства Республики Казахстан от 7 февраля 2002 года N 175 утратило силу постановлением Правительства РК от 4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835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2001 года N 369А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P01369a_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перечней организаций сырьевого сектора, по которым сверхплановые налоговые и иные обязательные платежи в бюджет зачисляются в Национальный фонд Республики Казахстан"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"в Законе Республики Казахстан "О республиканском бюджете на 2001 год" суммами поступлений в республиканский бюджет и местные бюджеты" заменить словами "суммами поступлений в республиканский и местные бюджеты на соответствующий год";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приложения 5 к указанному постановлению слова "по заключенным договорам на 2001 год"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2002 года.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