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a5e1" w14:textId="bb5a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Верховного Суда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2002 года N 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Верховного Суда Республики Казахстан на 2002 год согласно приложениям 1,2,3,4,5,6,7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23 апреля 2002 г. N 172a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P02172a_ </w:t>
      </w:r>
      <w:r>
        <w:rPr>
          <w:rFonts w:ascii="Times New Roman"/>
          <w:b w:val="false"/>
          <w:i w:val="false"/>
          <w:color w:val="000000"/>
          <w:sz w:val="28"/>
        </w:rPr>
        <w:t>; от 10 октября 2002 г. N 172б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P02172b_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Паспорт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001 "Административные затраты"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1030625 тысяч тенге (один миллиард тридцать миллионов шестьсот двадцать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56, 57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>"О судебной системе и статусе судей"; статья 88 Закона Республики Казахстан от 30 июня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исполнителей"; статьи 1-30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службе"; Указ Президента Республики Казахстан от 8 января 1997 года N 3315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U973315_ </w:t>
      </w:r>
      <w:r>
        <w:rPr>
          <w:rFonts w:ascii="Times New Roman"/>
          <w:b w:val="false"/>
          <w:i w:val="false"/>
          <w:color w:val="000000"/>
          <w:sz w:val="28"/>
        </w:rPr>
        <w:t>"О численности Верховного Суда Республики Казахстан, структуре и штатах аппарата Верховного Суда Республики Казахстан"; Указ Президента Республики Казахстан от 22 января 1999 года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>"О мерах по дальнейшей оптимизации системы государственных органов Республики Казахстан";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бюджета"; Указ Президента Республики Казахстан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>"О мерах по обеспечению функционирования новой системы судебного администрирования"; Указ Президента Республики Казахстан от 22 января 2001 года N 536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правоохранительной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Верховного Суда Республики Казахстан, Комитета по судебному администрированию при Верховном Суде Республики Казахстан, Администраторов судов в областях, городах Астана и Алматы для достижения максимально эффективного выполнения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содержание Верховного Суда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Комитета по судебному администрированию при Верховном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Администраторов судов в областях, городах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001     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      Содержание Верховного Су-  В тече-  Верховный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централь-    да Республики Казахстан,   ние     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ного органа  Комитета по судебному      года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администрированию при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Верховном Суде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утвержденного лимита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штатной численности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количестве 243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Администра-  Содержание аппаратов       В тече-  Верховный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торы  в      Администраторов судов в    ние     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областях,    областях, городах          года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городах      Астана и Алматы в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Астана и     пределах утвержденного           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Алматы       лимита штатной числен-              торы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ности в количестве                  в областях,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1445 единиц.                       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качественное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своевременное выполнение функций, возложенных на Верховный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Комитет по судебному администрированию при Верховном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 Республики Казахстан, Администраторов судов в областях,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и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"Отправление правосудия"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3314061 тысяч тенге (три миллиарда триста четырнадцать миллионов шестьдесят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47-57 Конституционного Закона Республики Казахстан от 25 декабря 2000 года "О судебной системе и статусе судей"; статьи 1-30 Закона Республики Казахстан от 23 июля 1999 года "О государственной службе"; Указ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Указ Президента Республики Казахстан от 22 января 1999 года N 29 "О мерах по дальнейшей оптимизации системы государственных органов Республики Казахстан"; Указ Президента Республики Казахстан от 12 октября 2000 года N 471 "О мерах по обеспечению функционирования новой системы судебного администрирования"; Указ Президента Республики Казахстан от 1 сентября 2000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усилению независимости судебной системы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защиты прав, свобод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законных интересов граждан и организации, обеспечение исполнения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Конституции, законов, иных нормативных правовых актов,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деятельности местных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достижения максимально эффективного выполнения возложенных на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032        Отправление  Содержание местных судов  В тече-  Верховный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правосудия   в пределах утвержденного   ние    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лимита штатной числен-     года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ности в количестве 6967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единиц.                         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торы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областей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и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качественное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своевременное выполнение функций, возложенных на местные суды.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"Повышение квалификации и переподготовка кадров"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35000 тысяч тенге (тридцать 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57 Конституционного закона Республики Казахстан от 25 декабря 2000 года "О судебной системе и статусе судей"; Указ Президента Республики Казахстан от 12 октября 2000 года N 471 "О мерах по обеспечению функционирования новой системы судебного администрирования"; Указ Президента Республики Казахстан от 1 сентября 2000 года N 440 "О мерах по усилению независимости судебной системы Республики Казахстан"; постановление Правительства Республики Казахстан от 4 декабря 2001 года N 1567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P011567_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учреждения "Институт повышения квалификации судей и работников судебной системы при Верховном Суде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повышение уровня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судей и работников судебной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повышение квалификации судей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органов судебной системы, обмен опытом.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010       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переподго-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Повышение    Содержание Института        2002   Верховный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квалификации повышения квалификации      год   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судей и      судей и работников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работников   судебной системы при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судебной     Верховном Суде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      Казахстан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лимита штатной числен-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ности 26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профессионального уровня судей и работников судебной системы,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становления судейского образования в Казахстане.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033 "Обеспечение деятельности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коллегии юстицию"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18480 тысяч тенге (восемнадцать миллионов четыреста восемьдесят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36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>"О судебной системе и статусе судей Республики Казахстан"; Закон Республики Казахстан от 11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Z010234_ </w:t>
      </w:r>
      <w:r>
        <w:rPr>
          <w:rFonts w:ascii="Times New Roman"/>
          <w:b w:val="false"/>
          <w:i w:val="false"/>
          <w:color w:val="000000"/>
          <w:sz w:val="28"/>
        </w:rPr>
        <w:t>"О Квалификационной коллегии юстиции Республики Казахстан"; Указ Президента Республики Казахстан от 1 сентября 2000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независимости судебной системы Республики Казахстан"; Положение о Комитете по судебному администрированию при Верховном Суде Республики Казахстан, утвержденное Указом Президента Республики Казахстан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функционирования новой системы судебного администрирования".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организация работ по качественному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отбору кандидатов на замещение вакантных должностей председателей и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районных и приравненных к ним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Квалификационной коллегии юстиции для достижения максимально эффективного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возложенных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033        Обеспечение  Содержание Квалификацион- в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деятельности ной коллегии юстиции,     течение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Квалифика-   включающее оплату коман-  года    администри-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ционной      дировок в количестве 240          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коллегии     чел/дней, приобретение            при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юстиции      канцелярских товаров,            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оплату услуг связи по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межгороду с каждым канди-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датом на должность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областных и 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судах, расходы по эксплу-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атации помещений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оборудования. Осуществ-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ление на конкурсной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основе отбора кандидатов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 вакантные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судей и решение прочих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кадровых вопросов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необходимости. Информи-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рование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печати об имеющихся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вакансиях в объеме 3778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кв.см. Оплата услуг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переводчика - 1,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оператора по видеосъемке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1, секретаря - 1, курьера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1, архивариуса - 1,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уборщика 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помещений - 1 ,специалиста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обслуживанию компью-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терной и оргтехники - 1,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услуги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представительских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проведению заседаний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коллегий, квалификационных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экзаменов у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судьи, конкурсных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комиссий.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активов: 15 компьютеров,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10 принтеров, 2 видеокамер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слежения, 1 копировального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аппарата, 2 комплектов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офисной мебели, 1 монитора,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 видеомагнитофона,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конференц-системы на 15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мест, 1 телевизора,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 холодильника.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своевременное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заполнение вакантных должностей судей в судах республики, подбор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квалифицированных кадров на должности судей посредством проведения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конкурсов, подготовка резерва на судейские должности.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034 "Оценка, хранение и реализация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поступившего в собственность государства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отдельным основаниям"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32000 тысяч тенге (тридцать два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2 статьи 27 главы 2, статьи 29-31, статьи 40, 41, 43-56 главы 3, статья 74 главы 4 Закона Республики Казахстан от 30 июня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исполнителей"; Указ Президента Республики Казахстан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>"О мерах по обеспечению функционирования новой системы судебного администрирования"; Инструкция о порядке учета, оценки и реализации конфискованного, бесхозяйного имущества, перешедшего по праву наследования к государству, кладов, находок, а также изделий из драгоценных металлов и драгоценных камней, утвержденная приказом Министра финансов Республики Казахстан от 10 октября 1994 года N 250 "а" </w:t>
      </w:r>
      <w:r>
        <w:rPr>
          <w:rFonts w:ascii="Times New Roman"/>
          <w:b w:val="false"/>
          <w:i w:val="false"/>
          <w:color w:val="000000"/>
          <w:sz w:val="28"/>
        </w:rPr>
        <w:t xml:space="preserve">V940054_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обеспечение, координация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обязательному исполнению исполнительных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осуществление работы по своевременному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(подпрограмм)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034        Оценка,      Выявление, осмотр, оценка в        Админист-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хранение и   имущества должника;       течение  раторы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реализация   организация и проведение  года     в областях,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имущества,   описи и ареста имущества          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поступившего должника, перевозка и              Астана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собст-     хранение такого имущества;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венность     реализация арестованного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государства  имущества; оплата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отдельным переводчиков,специалистов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основаниям   и других лиц,привлеченных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установленном порядке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совершению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действий, поступившего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имущества в 2002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доходной части республиканского бюджета средствами от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конфискованного имущества, обеспечение исполнения судебных решений.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6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201 "Материально-техническое и иное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судебной системы"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590000 тысяч тенге (пятьсот девяносто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47, 56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>"О судебной системе и статусе судей Республики Казахстан"; статья 88 Закона Республики Казахстан от 30 июня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исполнителей";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закупках"; Указ Президента Республики Казахстан от 1 сентября 2000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независимости судебной системы Республики Казахстан"; Указ Президента Республики Казахстан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функционирования новой системы судебного администрирования".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материально-техническое и иное обеспечение органов судебной системы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деятельности органов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судебной системы необходимой специализированной и офисной мебелью,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металлическими шкафами (сейфами), ризографами, копировальными аппаратами,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мини-АТС, проведение капитального ремонта зданий в целях создания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судам по качественному отправлению правосудия.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5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10 октября 2002 г. N 172б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P02172b_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201         Материально-  Приобретение: мебели для В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техническое   залов судебного заседа-  течение 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иное        ния в количестве 474     года     администри-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обеспечение   комплектов (стол для              рованию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органов       судей, стол для предста-         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судебной      вителей обвинения, стол          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       для представителей защи-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ты, стол секретаря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судебного заседания,           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трибуна для                       торы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выступления, скамьи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посетителей - из расчета          г.г.Алматы,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комплекте 8 для рай-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судов и 15 для облсудов);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офисной мебели в коли-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честве 2686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(для судей - стол рабочий,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стол компьютерный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угловым соединением, стол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приставной совещательный,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тумба мобильная, шкаф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бумаг, шкаф для одежды;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канцелярии 4 стола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письменных, шкаф для бумаг,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шкаф открытый, шкаф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одежды); металлических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шкафов (сейфов)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813 штук; ризографов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(минитипографий)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количестве 15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копировальных аппаратов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количестве 256 штук; мини-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АТС в количестве 2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капитальный ремонт в 96-ти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зданиях, помещениях: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Акмолинской, Алматинской,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Восточно-Казахстанской,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Западно-Казахстанской,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Карагандинской,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Мангистауской,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Кызылординской областях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гг. Астана и Алматы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площадью 92 477,2 кв.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6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10 октября 2002 г. N 172б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P02172b_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выделенные бюджетные средства позволят решить вопросы по частичному оснащению судов мебелью, обеспечить металлическими шкафами (сейфами), ризографами, копировальными аппаратами, мини-АТС, привести в надлежащий вид здания и помещения областных и районных судов, создать нормальные условия для работников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10 октября 2002 г. N 172б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P02172b_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7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февраля 2002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600 "Создание единой автоматизированной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аналитической системы органов судебной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150000 тысяч тенге (сто пятьдесят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4 статьи 25, статья 56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>"О судебной системе и статусе судей Республики Казахстан"; статья 88 Закона Республики Казахстан от 30 июня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исполнителей";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закупках"; Указ Президента Республики Казахстан от 1 сентября 2000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независимости судебной системы Республики Казахстан"; Указ Президента Республики Казахстан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функционирования новой системы судебного администрирования".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информатизация работы судов и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судебной системы, уполномоченных на их организацию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 обеспечение.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судов и органов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компьютерной и оргтехникой.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600         Создание     Приобретение компьютеров  В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единой       в количестве 1306 единиц, течение 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автоматизи-  принтеров в количестве    года     администри-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рованной     656 единиц, в том числе            рованию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информацион- Администратору судов              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но-аналити-  Акмолинской области 74            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ческой       компьютера, 34 принтера;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      Актюбинской области 65-30;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органов      Алматинской области 98-45;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судебной     Атырауской области 44-20;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системы     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151-70;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Жамбылской области 67-31;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Западно-Казахстанской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56-26;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148-91;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41-19;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94-43;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40-19;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75-35;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73-33;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области 88-41;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128-79; г.Астаны 44-20;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Комитету по судебному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администрированию 20-20.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6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10 октября 2002 г. N 172б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P02172b_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выделенные бюджетные средства позволят создать базу для поэтапной компьютеризации органов судебной системы, что будет способствовать своевременному и качественному рассмотрению дел. Компьютеризация органов судебной системы должна послужить созданию оптимальных условий для удовлетворения потребностей судов и органов судебной системы в информации и новых технологиях сбора, обработки и представления данных, что положительно отразится на укреплении самостоятельности судебной власти и независимости судей, повышения эффективности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8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6 февраля 2002 года N 172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Дополнено приложением 8 - постановлением Правительства РК от 10 октября 2002 г. N 172б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P02172b_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Верховный Суд Республики Казахстан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республиканской бюджетной программы 500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"Сопровождение единой автоматизированной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аналитической системы органов 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Стоимость:            15000,0 тысяч тенге (пятнадцать миллионов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Нормативно-правовая   пункт 4 статьи 25, статья 56 Конституционного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основа бюджетной      Закона Республики Казахстан от 25 декабря 2000 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             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судей";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статья 88 Закона Республики Казахстан от 30 июня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1998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статусе судебных исполнителей"; Закон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от 16 мая 2002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Z020321_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государственных закупках";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от 1 сентября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N 440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U000440_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усилению независимости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судебной системы Республики Казахстан"; Указ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Президента Республики Казахстан от 12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2000 года N 471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U000471_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функционирования новой системы судебного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Источник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финансирования        средства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Цель бюджетной        обеспечение работоспособности и развития единой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             автоматизированной информационно-аналитической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системы органов судебной системы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и ее составных частей с использованием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новых технологий в целях обеспечения отправления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правосудия и исполнения судебных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Задачи бюджетной      повышение качества сбора и оформления судебных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программы:            документов, поддержание Единой базы данных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судебных решений Республики Казахстан, повышение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качества быстрого доступа судей и сотрудников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аппарата судов к большому объему актуальной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точной информации по действующему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законодательству и правоприменительной практике,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сопровождение задач документооборота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делопроизводства, информационного взаимодействия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судов с Верховным Судом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Комитетом по судебному администрированию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другими органами государственной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План мероприятий по реализации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Код  !  Код  !Наименование!Мероприятия по реализации!Сроки  !Ответст-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!прог- !подпро-!  программ  !  программ (подпрограмм) !реали- !венные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!раммы !граммы !(подпрог-   !                         !зации  !исполни-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!       !рамм)       !                         !       !тели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 2   !   3   !     4      !            5            !   6   !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500           Сопровождение 1. Сопровождение Единой   В те-  Верховный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Единой        базы данных судебных      чение  Суд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автоматизи-   решений Республики        2002   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рованной ин-  Казахстан:                года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формационно-  - обработка и вклю-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аналитической  чение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системы       Верховного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органов       областных судов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судебной      экономических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системы       за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    (30 000 решений);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Казахстан     - подключение Интернет-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версии Единой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данных судебных решений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размещение ее на сайте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Верховного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- оплата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обеспечению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центральной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судебных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Верховном Суде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областными и 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ческими судами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коммутируемого доступа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(обеспечение связи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22 судах);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 обучение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областных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экономических судах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навыкам работы с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базой данных судебных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решений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(34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14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- сопровождение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программного обеспечения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 формированию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статистических отчетов.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Количество пользователей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Ожидаемые результаты       Выделенные бюджетные средства позволят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бюджетной программы        обеспечить сбор и обработку судебных решений,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сопровождение Единой базы данных судебных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решений, доступ судов к Единой базе данных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судебных решений и решить вопросы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качественного и точного ведения судебной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статистики, информационное взаимодействия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судов с Верховным Судом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Казахстан, Комитетом по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администрированию и другими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государственной власти.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