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b135" w14:textId="2ec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Счетного комитета по контролю за исполнением республиканского бюджета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2002 года N 171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Счетного комитета по контролю за исполнением республиканского бюджета на 2002 год согласно приложениям 1-3.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6 февраля 2002 года N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Счетный комитет по контролю за исполнением республиканского бюджета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Паспорт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001 "Административные затраты"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67160 тысяч тенге (шестьдесят семь миллионов сто шестьдесят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Конституция Республики Казахстан, Указ Президента Республики Казахстан от 22 января 1999 года N 29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U990029_ </w:t>
      </w:r>
      <w:r>
        <w:rPr>
          <w:rFonts w:ascii="Times New Roman"/>
          <w:b w:val="false"/>
          <w:i w:val="false"/>
          <w:color w:val="000000"/>
          <w:sz w:val="28"/>
        </w:rPr>
        <w:t>"О мерах по дальнейшей оптимизации системы государственных органов Республики Казахстан",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>"О единой системе оплаты труда работников органов Республики Казахстан, содержащихся за счет государственного бюджета"; статьи 21, 22, 23, 25 Закона Республики Казахстан от 23 июля 1999 года N 453-I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службе"; Указ Президента Республики Казахстан от 19 апреля 1996 года N 2956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U962956_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Счетном комитете по контролю за исполнением 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Цель бюджетной программы: обеспечение деятельности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членов и аппарата Счетного комитета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 для достижения максимально эффективного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возложенных на них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содержание Председателя, членов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аппарата Счетного комитета по контролю за исполнением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 !Код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п/!прог-!под- !программ    !программ (подпрограмм)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!раммы!прог-!(подпро-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 !раммы!грамм) 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 2 !   3 !      4     !             5           !    6  !       7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--!-----!-----!------------!-------------------------!-------!-------------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001        Администра-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затраты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001  Аппарат     Содержание Председателя,   В тече-  Счетный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централь-   членов и аппарата Счетного ние   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ного        комитета по контролю за    года    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органа      исполнением республиканс-          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кого бюджета согласно              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утвержденному лимиту штат-          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ной численности, в коли-           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честве 23 единицы,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качественного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возложенных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качественное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своевременное выполнение возложенных на Счетный комитет функций,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бесперебойное функционирование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6 февраля 2002 года N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Счетный комитет по контролю за исполнением республиканского бюджета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Паспорт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500 "Информационно-вычислительное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Счетного комитета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республиканского бюджета"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1266 тысяч тенге (один миллион двести шестьдесят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>"О мерах по улучшению работы государственного аппарата, борьбе с бюрократизмом и сокращению документооборота"; Указ Президента Республики Казахстан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программе формирования и развития национальной информационной инфраструктуры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системы Счетного комитета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информационно-техническое обслуживание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Счетного комитета по контролю за исполнением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Вхождение в интегрированную информационно-телекоммуникационную систему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     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п/!программы  !программы   !программы             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    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 !граммы)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--!-----------!------------!-------------------------!-------!-------------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 2     !      3     !             4           !    5  !      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--!-----------!------------!-------------------------!-------!-------------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500       Информационно-  Создание и аренда       В тече-  Счетный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вычислительное  выделенного канала с    ние   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обслуживание    количеством пользова-   года    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Счетного        телей канала - 23               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комитета по     единицы.                        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контролю за     Ежемесячные платежи,             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исполнением     регистрация домена 2-го         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республиканс-   уровня, монтаж локально-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кого            вычислительной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бюджета.        (ЛВС).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Ожидаемые результаты выполнения бюджетной программы: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бесперебойной работы информационной инфраструктуры Счетного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Поддержание в технически исправном состоянии персональных компьютеров,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локальной вычислительной сети и ee компонентов (сервера, сетевых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коммутаторов и кабельной системы), а также организационной техники.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6 февраля 2002 года N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Счетный комитет по контролю за исполнением республиканского бюджета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Паспорт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республиканской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600 "Обеспечение вычислительной и организационной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техникой Счетного комитета по контролю за исполнением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бюджета"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15386 тысяч тенге (пятнадцать миллионов триста восемьдесят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Указ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материально-техническое и программное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деятельности Счетного комитета по контролю за исполнением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Задачи бюджетной программы: обеспечение вычислительной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организационной техникой, создание информационной системы, автоматизация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рабочих мест, создание локальной сети. Синхронное вхождение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интегрированную информационно-телекоммуникационную систему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План мероприятий по реализации бюджетной программы: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!Код        !Наименование!Мероприятия по реализации! Сроки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п/!программы  !программы   !программы                !реали- !исполнители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!           !(подпро-    !                         !зации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 !граммы)     !                  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--!-----------!------------!-------------------------!-------!-------------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 2     !      3     !             4           !    5  !      6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--!-----------!------------!-------------------------!-------!-------------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600       Обеспечение   Приобретение компьютеров,  Март-  Счетный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вычислитель-  принтеров, оргтехники,     июнь   комитет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ной и         лицензионное программное   2002  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организа-     обеспечение                год   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ционной                                         республи-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техникой                                        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Счетного                                       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исполнением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республиканс-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Ожидаемые результаты выполнения бюджетной программы: полное обеспечение вычислительной и организационной техникой аппарата Счетного комитета. Автоматизация и расширение рабочих мест, создание локальной сети. Обеспечение защиты информации от несанкционированного доступа, а также от воздействия вредоносных программ (вирусов). Вхождение в интегрированную информационно-телекоммуникационную систему государственных органов. Повышение эффективности и согласованности решений, принимаемых Счетным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