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f851" w14:textId="33bf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составе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2002 года N 166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Президента Республики Казахстан "О составе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комиссии".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Распоряжение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составе Республиканской бюджетной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6-4 Закона Республики Казахстан от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бюджетной системе" утвердить состав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Имангали Нургалиевич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 Кажимканович            Казахстан, заместитель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Бауыржан Алимович             Казахстан, заместитель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                     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Сергеевич           Казахстан - Министр финансов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Казахстан, заместитель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Бейсембетов                 - председатель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Искандер Калыбекович          планированию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 - председатель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Ерболат Аскарбекович          по регулированию естественных монополий,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защите конкуренции и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Дунаев            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Арман Галиаскарович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 - Министр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Мажит Тулеубекович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Какимжанов                  - Министр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Зейнулла Халидоллович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 Нематович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Георгий Владимирович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           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Артемовна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  - председатель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Григорий Александрович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председатель Комитета по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 Султанович             культурному развитию Сената Парламента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                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Бисенгали Шамгалиевич         Банка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                 - Руководитель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Алтай Аблаевич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Турысов                     - председатель Комитета по финансам и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Каратай Турысович             Мажилиса Парламента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Утебаев                     - председатель Комитета по экономике, финансам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Мусиралы Смаилович            и бюджету Сената Парламента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Утембаев                   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 Абулхаирович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Чиркалин                    - председатель Комитета по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 Федорович                реформе и региональному развитию Мажилиса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Парламента Республики Казахстан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Секретарь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  - директор Департамента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Бахыт Турлыханович            бюджета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