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71681" w14:textId="3c716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Администрации Президента Республики Казахстан на 2002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февраля 2002 года N 159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апреля 1999 года "О бюджетной системе"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паспорта республиканских бюджетных программ Администрации Президента Республики Казахстан на 2002 год согласно приложениям 1-8.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РК от 23 апреля 2002 г. N 159a.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февраля 2002 года N 159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Администрация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001 "Административные затраты"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410097 тысяч тенге (четыреста десять миллионов девяносто семь тысяч тенге).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18 декабря 2002 г. N 159б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статьи 21, 22, 23, 24 и 25 Закона Республики Казахстан от 23 июля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Z990453_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службе", Указ Президента Республики Казахстан от 18 октября 1996 года N 3144 </w:t>
      </w:r>
      <w:r>
        <w:rPr>
          <w:rFonts w:ascii="Times New Roman"/>
          <w:b w:val="false"/>
          <w:i w:val="false"/>
          <w:color w:val="000000"/>
          <w:sz w:val="28"/>
        </w:rPr>
        <w:t xml:space="preserve">U963144_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системе обеспечения деятельности Президента Республики Казахстан", Указ Президента Республики Казахстан от 18 апреля 1996 года N 2955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U962955_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Положении о специальном Представителе Президента Республики Казахстан на космодроме "Байконур", Указ Президента Республики Казахстан от 25 марта 2001 года N 575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U010575_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единой системе оплаты труда работников органов Республики Казахстан, содержащихся за счет государственного бюджета",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февраля 2002 года N 806 "О штатной численности и структуре Администрации Президента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марта 2002 года N 824 "О статусе и полномочиях Государственного секретаря Республики Казахстан - Министра иностранных дел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августа 2002 года N 939 "О внесении изменений в некоторые Указы Президента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2001 года N 1715 "О реализации Закона Республики Казахстан "О республиканском бюджете на 2002 год",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2002 года N 1128 "О внесении изменения в постановление Правительства Республики Казахстан от 27 декабря 2001 года N 1715.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РК от 18 декабря 2002 г. N 159б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деятельности Администрации Президента Республики Казахстан и Специального представителя Президента Республики Казахстан на космодроме "Байконыр" для достижения максимально эффективного выполнения возложенных на них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содержание аппаратов Администрации Президента Республики Казахстан и Специального представителя Президента Республики Казахстан на космодроме "Байконыр".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    !программ (подпрограмм)  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001        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001  Аппарат       Содержание аппарата      В тече-  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центрально-   центрального органа с    ние      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го органа     целью выполнения возло-  года    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женных на государствен-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ный орган функций, в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пределах штатной 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ленности в количестве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339 единиц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030  Аппарат       Содержание аппарата      В тече-  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специального  специального представи-  ние      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представи-    тельства Президента      года    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тельства      Республики Казахстан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ставитель-    на космодроме "Байконыр"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ства на       с целью 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космодроме    функций, возложенных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"Байконыр"    государственный орган,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в пределах штатной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численности в количест-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ве 6 единиц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18 декабря 2002 г. N 159б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качественное и своевременное выполнение возложенных на Администрацию Президента Республики Казахстан и Специального представителя Президента Республики Казахстан на космодроме "Байконыр" функций и задач.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февраля 2002 года N 159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Администрация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034 "Обеспечение деятельности Высшего </w:t>
      </w:r>
      <w:r>
        <w:br/>
      </w:r>
      <w:r>
        <w:rPr>
          <w:rFonts w:ascii="Times New Roman"/>
          <w:b/>
          <w:i w:val="false"/>
          <w:color w:val="000000"/>
        </w:rPr>
        <w:t xml:space="preserve">
Судебного Совета"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7000 тыс. тенге (семь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Конституционный закон Республики Казахстан от 25 декабря 2000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Z000132_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судебной системе и статусе судей Республики Казахстан", Закон Республики Казахстан от 28 мая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Z010203_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Высшем Судебном Совете Республики Казахстан", Указ Президента Республики Казахстан от 15 октября 2001 года N 702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U010702_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Высшем Судебном Совете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реализация Конституционного закона Республики Казахстан от 25 декабря 2000 года "О судебной системе и статусе судей Республики Казахстан" и Закона Республики Казахстан от 28 мая 2001 года "О Высшем Судебном Совете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гарантии независимости, неприкосновенности и самостоятельности судей областных и приравненных к ним судов, а также судей Верховного Суда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    !программ (подпрограмм)  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034        Обеспечение  Обеспечение проведения    В тече- Администрация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деятельнос-  заседаний Высшего Судеб-  ние    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ти Высшего   ного Совета по мере необ- года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Судебного    ходимости, но не реже че-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Совета       тырех раз в год. Осуществ-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ление на конкурсной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основе отбора кандидатов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на вакантную должность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судей и решения прочих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кадровых вопросов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мере необходимости.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Информирование посредст-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вом печати об имеющихся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вакансиях в объеме 4000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кв. см. публикаций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двух республиканских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газетах.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Обеспечить выезд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регионам не менее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служебных командировок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квартал текущего года.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Принятие мер по иным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организационно-распоря-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дительным функциям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Совета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качественное и своевременное выполнение возложенных на Высший Судебный Совет Республики Казахстан функций и задач. 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февраля 2002 года N 159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Администрация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030 "Прогнозно-аналитическое обеспечение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стратегических аспектов внутренней и внешней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политики государства"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34483 тысячи тенге (Тридцать четыре миллиона четыреста восемьдесят три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Указ Президента Республики Казахстан от 16 июня 1993 года N 1235 </w:t>
      </w:r>
      <w:r>
        <w:rPr>
          <w:rFonts w:ascii="Times New Roman"/>
          <w:b w:val="false"/>
          <w:i w:val="false"/>
          <w:color w:val="000000"/>
          <w:sz w:val="28"/>
        </w:rPr>
        <w:t xml:space="preserve">U931235_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создании Казахстанского института стратегических исследований при Президенте Республики Казахстан", постановление Кабинета Министров Республики Казахстан от 30 сентября 1993 года N 977 </w:t>
      </w:r>
      <w:r>
        <w:rPr>
          <w:rFonts w:ascii="Times New Roman"/>
          <w:b w:val="false"/>
          <w:i w:val="false"/>
          <w:color w:val="000000"/>
          <w:sz w:val="28"/>
        </w:rPr>
        <w:t xml:space="preserve">P930977_ 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Казахстанского института стратегических исследований при Президенте Республики Казахстан", Указ Президента Республики Казахстан от 13 августа 1997 года N 3614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U973614_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Казахстанском институте стратегических исследований при Президенте Республики Казахстан", Указ Президента Республики Казахстан от 4 мая 1999 года N 130 </w:t>
      </w:r>
      <w:r>
        <w:rPr>
          <w:rFonts w:ascii="Times New Roman"/>
          <w:b w:val="false"/>
          <w:i w:val="false"/>
          <w:color w:val="000000"/>
          <w:sz w:val="28"/>
        </w:rPr>
        <w:t xml:space="preserve">U990130_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Указ Президента Республики Казахстан от 13 августа 1997 года N 3614".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прогнозно-аналитическое обеспечение стратегических аспектов внутренней и внешней политики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разработка научно-аналитических предложений по актуальным проблемам внешней и внутренней политики с позиции обеспечения национальной безопасности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    !программ (подпрограмм)  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030        Прогнозно-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аналитическое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стратегичес-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ких аспектов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внутренней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внешней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030  Казахстанс-  Обеспечить содержание     В тече- Администрация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кий          Казахстанского института  ние    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институт     стратегических исследо-   года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стратеги-    ваний при Президенте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ческих ис-   Республики 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следований   пределах лимита штатной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при          численности 49 единиц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Президенте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качественное и своевременное выполнение функций и задач, возложенных на Казахстанский институт стратегических исследований при Президенте Республики Казахстан. 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февраля 2002 года N 159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Администрация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15 "Обеспечение сохранности архивного фонда, </w:t>
      </w:r>
      <w:r>
        <w:br/>
      </w:r>
      <w:r>
        <w:rPr>
          <w:rFonts w:ascii="Times New Roman"/>
          <w:b/>
          <w:i w:val="false"/>
          <w:color w:val="000000"/>
        </w:rPr>
        <w:t xml:space="preserve">
печатных изданий и их специальное использование"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41939 тысяч тенге (Сорок один миллион девятьсот тридцать девять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статьи 21, 22, 23, 24 и 25 Закона Республики Казахстан от 23 июля 1999 года "О государственной службе", Закон Республики Казахстан от 22 декабря 1998 года N 326-I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Z980326_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национальном архивном фонде и архивах", Указ Президента Республики Казахстан от 14 января 1994 года N 1502 </w:t>
      </w:r>
      <w:r>
        <w:rPr>
          <w:rFonts w:ascii="Times New Roman"/>
          <w:b w:val="false"/>
          <w:i w:val="false"/>
          <w:color w:val="000000"/>
          <w:sz w:val="28"/>
        </w:rPr>
        <w:t xml:space="preserve">U941502_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создании Архива Президента Республики Казахстан", распоряжение Президента от 15 июня 1999 года N 52 </w:t>
      </w:r>
      <w:r>
        <w:rPr>
          <w:rFonts w:ascii="Times New Roman"/>
          <w:b w:val="false"/>
          <w:i w:val="false"/>
          <w:color w:val="000000"/>
          <w:sz w:val="28"/>
        </w:rPr>
        <w:t xml:space="preserve">N990052_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об Архиве Президента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постоянное государственное хранение архивных документов Администрации Президента и государственных органов, непосредственно подчиненных и подотчетных Президенту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комплектование документами, управление документацией Администрации Президента и государственных органов, непосредственно подчиненных и подотчетных Президенту Республики Казахстан, архивное обеспечение деятельности Президента Республики Казахстан, использование документов в государственной политике, экономике, науке и социально-культурных целях.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    !программ (подпрограмм)  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015       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сохранности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архивного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фонда,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печатных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изданий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их специаль-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ное 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030  Архив        Обеспечить содержание     В тече- Администрация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Президента   Архива Президента         ние    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Республики   Республики Казахстан в    года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Казахстан    пределах лимита штатной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численности 86 единиц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качественное и своевременное выполнение функций и задач, возложенных на Архив Президента Республики Казахстан. </w:t>
      </w:r>
    </w:p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февраля 2002 года N 159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Администрация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202 "Укрепление материально-технической базы </w:t>
      </w:r>
      <w:r>
        <w:br/>
      </w:r>
      <w:r>
        <w:rPr>
          <w:rFonts w:ascii="Times New Roman"/>
          <w:b/>
          <w:i w:val="false"/>
          <w:color w:val="000000"/>
        </w:rPr>
        <w:t xml:space="preserve">
Архива Президента Республики Казахстан"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500 тысяч тенге (пятьсот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Закон Республики Казахстан от 22 декабря 1998 года N 326-I "О национальном архивном фонде и архивах", Указ Президента Республики Казахстан от 14 января 1994 года N 1502 "О создании Архива Президента Республики Казахстан", распоряжение Президента от 15 июня 1999 года N 52 "Об утверждении Положения об Архиве Президента Республики Казахстан", Закон Республики Казахстан от 16 июля 1997 года N 163-I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Z970163_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государственных закупках".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укрепление материально-технической базы Архива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приобретение активов для Архива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    !программ (подпрограмм)  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202        Укрепление   Приобретение 5 шкафов-     Июль   Администрация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материально- стеллажей                  теку- 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технической                             щего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базы Архива                             года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обеспечение полного оснащения материально-технической базы Архива Президента Республики Казахстан. </w:t>
      </w:r>
    </w:p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февраля 2002 года N 159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Администрация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601 "Обеспечение вычислительной и организационной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техникой Архива Президента Республики Казахстан"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700 тысяч тенге (семьсот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Закон Республики Казахстан от 22 декабря 1998 года N 326-I "О национальном архивном фонде и архивах", Указ Президента Республики Казахстан от 14 января 1994 года N 1502 "О создании Архива Президента Республики Казахстан", распоряжение Президента от 15 июня 1999 года N 52 "Об утверждении Положения об Архиве Президента Республики Казахстан", Закон Республики Казахстан от 16 июля 1997 года N 163-I "О государственных закупках".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полной компьютеризации Архива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приобретение организационной и компьютерной техники для Архива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    !программ (подпрограмм)  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600        Обеспечение  Приобретение трех          Фев-   Администрация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вычисли-     компьютеров, одного        раль, 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тельной и    принтера и одного сканера  май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организа-                               теку-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ционной                                 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техникой             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Архива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автоматизация работ по выполнению запросов (ускоренный поиск и выдачи необходимой информации), регистрация входящей и исходящей корреспонденции, подготовка макетов сборников документов к публикации, бухгалтерского учета. </w:t>
      </w:r>
    </w:p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февраля 2002 года N 159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Администрация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201 </w:t>
      </w:r>
      <w:r>
        <w:br/>
      </w:r>
      <w:r>
        <w:rPr>
          <w:rFonts w:ascii="Times New Roman"/>
          <w:b/>
          <w:i w:val="false"/>
          <w:color w:val="000000"/>
        </w:rPr>
        <w:t xml:space="preserve">
"Укрепление материально-технической базы Казахстанского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института стратегических исследований при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Президенте Республики Казахстан"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1421 тысяча тенге (Один миллион четыреста двадцать одна тысяча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Указ Президента Республики Казахстан от 16 июня 1993 года N 1235 </w:t>
      </w:r>
      <w:r>
        <w:rPr>
          <w:rFonts w:ascii="Times New Roman"/>
          <w:b w:val="false"/>
          <w:i w:val="false"/>
          <w:color w:val="000000"/>
          <w:sz w:val="28"/>
        </w:rPr>
        <w:t xml:space="preserve">U931235_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создании Казахстанского института стратегических исследований при Президенте Республики Казахстан", постановление Кабинета Министров Республики Казахстан от 30 сентября 1993 года N 977 </w:t>
      </w:r>
      <w:r>
        <w:rPr>
          <w:rFonts w:ascii="Times New Roman"/>
          <w:b w:val="false"/>
          <w:i w:val="false"/>
          <w:color w:val="000000"/>
          <w:sz w:val="28"/>
        </w:rPr>
        <w:t xml:space="preserve">P930977_ 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Казахстанского института стратегических исследований при Президенте Республики Казахстан", Указ Президента Республики Казахстан от 13 августа 1997 года N 3614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U973614_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Казахстанском институте стратегических исследований при Президенте Республики Казахстан", Закон Республики Казахстан от 16 июля 1997 года N 163-I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Z970163_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государственных закупках".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4.Цель бюджетной программы: укрепление материально-технической базы Казахстанского института стратегических исследований при Президенте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приобретение активов для Казахстанского института стратегических исследований при Президенте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    !программ (подпрограмм)  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201        Укрепление   Приобретение офисной АТС,  В те-  Администрация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материально- а также мебели, в том      чение 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технической  числе 9 стульев, 17        года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базы         тумбочек, 22 столов, 8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Казахстанс-  шкафов, 4 этажерок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института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стратегичес-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ких 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дований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Президенте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обеспечение полного оснащения материально-технической базы Казахстанского института стратегических исследований при Президенте Республики Казахстан. </w:t>
      </w:r>
    </w:p>
    <w:bookmarkStart w:name="z3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февраля 2002 года N 159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Администрация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500 </w:t>
      </w:r>
      <w:r>
        <w:br/>
      </w:r>
      <w:r>
        <w:rPr>
          <w:rFonts w:ascii="Times New Roman"/>
          <w:b/>
          <w:i w:val="false"/>
          <w:color w:val="000000"/>
        </w:rPr>
        <w:t xml:space="preserve">
Информационно-вычислительное обслуживание Казахстанского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института стратегических исследований при Президенте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3225 тысяч тенге (Три миллиона двести двадцать пять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Указ Президента Республики Казахстан от 16 июня 1993 года N 1235 </w:t>
      </w:r>
      <w:r>
        <w:rPr>
          <w:rFonts w:ascii="Times New Roman"/>
          <w:b w:val="false"/>
          <w:i w:val="false"/>
          <w:color w:val="000000"/>
          <w:sz w:val="28"/>
        </w:rPr>
        <w:t xml:space="preserve">U931235_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создании Казахстанского института стратегических исследований при Президенте Республики Казахстан", постановление Кабинета Министров Республики Казахстан от 30 сентября 1993 года N 977 </w:t>
      </w:r>
      <w:r>
        <w:rPr>
          <w:rFonts w:ascii="Times New Roman"/>
          <w:b w:val="false"/>
          <w:i w:val="false"/>
          <w:color w:val="000000"/>
          <w:sz w:val="28"/>
        </w:rPr>
        <w:t xml:space="preserve">P930977_ 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Казахстанского института стратегических исследований при Президенте Республики Казахстан", Указ Президента Республики Казахстан от 13 августа 1997 года N 3614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U973614_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Казахстанском институте стратегических исследований при Президенте Республики Казахстан", Закон Республики Казахстан от 16 июля 1997 года N 163-I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Z970163_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государственных закупках".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информационно-вычислительное обслуживание Казахстанского института стратегических исследований при Президенте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необходимого  информационно-вычислительного обслуживания мероприятий по разработке научно-аналитических предложений по актуальным проблемам внешней и внутренней политики с позиции обеспечения национальной безопасности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    !программ (подпрограмм)  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500        Информацион-  Информационно-вычисли-    В те-  Администрация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но-вычисли-   тельное обслуживание      чение 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тельное       в среднем 24 семинаров    года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обслуживание  по плановым тематическим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Казахстанс-   разработкам Института,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кого инсти-   а также порядка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тута страте-  конференций и круглых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гических      столов (обеспечение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исследований  информационными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при           материалами, 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Президенте    электронного архива,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Республики    организации на сайте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Казахстан     Института электронной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конференции).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Проведение полевых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исследований в регионах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страны с сопутствующим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сбором, анализом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передачи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головной офис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сеть Интернета 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внутреннюю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информационную базу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Института.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Создание локальной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вычислительной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филиала в г. Астане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ее подключения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информационным ресурсам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Института. Поддержание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необходимого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безопасности,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обеспечение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информационной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данных аналитических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материалов.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Приобретение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вышеперечисленных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мероприятий 2 сервера,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один проектора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презентации,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2 портативных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компьютера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информационное обеспечение позволит повысить эффективность работы Казахстанского института стратегических исследований при Президенте Республики Казахстан, улучшит качество научных и аналитических исследований, готовящихся для Главы государства.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