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f3b7" w14:textId="720f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Жумагулове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2002 года N 154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Жумагулова Бакытжана Турсыновича вице-Министром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науки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