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0fdc5" w14:textId="860f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 октября 1998 года N 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2002 года N 152.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постановление Правительства Республики Казахстан от 2 октября 1998 года N 987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P980987_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некоторых распределительных электросетевых компаний" (САПП Республики Казахстан, 1998 г., N 35, ст. 316).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