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0abb" w14:textId="8b00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Агентства Республики Казахстан по чрезвычайным ситуациям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2002 года N 150</w:t>
      </w:r>
    </w:p>
    <w:p>
      <w:pPr>
        <w:spacing w:after="0"/>
        <w:ind w:left="0"/>
        <w:jc w:val="both"/>
      </w:pPr>
      <w:bookmarkStart w:name="z7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паспорта республиканских бюджетных программ Агентства Республики Казахстан по чрезвычайным ситуациям на 2002 год согласно приложениям 1-19.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вступает в силу со дня подписания.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1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1 февраля 2002 года N 150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чрезвычайным ситуациям 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администратор бюджетной программы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"Административные затраты" на 2002 год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612976 тысяч тенге (шестьсот двенадцать миллионов девятьсот семьдесят шесть тысяч тенге).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2001 года N 273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Закон Республики Казахстан от 23 июля 1999 года N 453 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службе", Указ Президента Республики Казахстан от 25 марта 2001 года N 575 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>"О единой системе оплаты труда работников органов Республики Казахстан, содержащихся за счет государственного бюджета", постановление Правительства Республики Казахстан от 27 декабря 2001 года N 1715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 "О республиканском бюджете на 2002 год", постановление Правительства Республики Казахстан от 27 апреля 1999 года N 481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P990481_ </w:t>
      </w:r>
      <w:r>
        <w:rPr>
          <w:rFonts w:ascii="Times New Roman"/>
          <w:b w:val="false"/>
          <w:i w:val="false"/>
          <w:color w:val="000000"/>
          <w:sz w:val="28"/>
        </w:rPr>
        <w:t>"Вопросы Агентства Республики Казахстан по чрезвычайным ситуациям", постановление Правительства Республики Казахстан от 11 января 2002 года N 39 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лимитов штатной численности".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деятельности центрального аппарата и территориальных органов Агентства Республики Казахстан по чрезвычайным ситуациям для достижения максимально эффективного выполнения возложенных на них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содержание центрального аппарата и территориальных органов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п/!прог-!под- !программ    !программ (подпрограмм)   !реали- !исполнители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!раммы!прог-!(подпро-    !                         !зации 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     !раммы!грамм)      !                         !      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--!-----!-----!------------!-------------------------!-------!-------------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   001       Админист-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001  Аппарат       Выполнение возложенных   2002 год  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центрального  функций на Агентство              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органа        Республики Казахстан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по чрезвычайным                    по чрезвы-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ситуациям.                         чайным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Содержание 135 штатных             ситуациям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единиц.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002  Аппараты      Выполнение возложенных   2002 год  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территори-    функций на Агентство              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альных        Республики Казахстан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органов       по чрезвычайным                    по чрезвы-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ситуациям.                         чайным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Содержание 1370 штатных            ситуациям,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единиц.                            территори-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            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            органы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7. Ожидаемые результаты выполнения бюджетной программы: качественное и своевременное выполнение возложенных функций на Агентство Республики Казахстан по чрезвычайным ситуациям и территориальные органы.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2 к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1 февраля 2002 года N 150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чрезвычайным ситуациям 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администратор бюджетной программы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030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"Прикладные научные исследования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чрезвычайных ситуаций природного и техногенного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характера" на 2002 год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1. Стоимость: 5000 тысяч тенге (пять миллионов тенге).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года N 273 "О республиканском бюджете на 2002 год", статья 11 Закона Республики Казахстан от 5 июля 1996 года N 19 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Z960019_ </w:t>
      </w:r>
      <w:r>
        <w:rPr>
          <w:rFonts w:ascii="Times New Roman"/>
          <w:b w:val="false"/>
          <w:i w:val="false"/>
          <w:color w:val="000000"/>
          <w:sz w:val="28"/>
        </w:rPr>
        <w:t>"О чрезвычайных ситуациях природного и техногенного характера", статья 10 Закона Республики Казахстан от 22 ноября 1996 года N 48 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Z960048_ </w:t>
      </w:r>
      <w:r>
        <w:rPr>
          <w:rFonts w:ascii="Times New Roman"/>
          <w:b w:val="false"/>
          <w:i w:val="false"/>
          <w:color w:val="000000"/>
          <w:sz w:val="28"/>
        </w:rPr>
        <w:t>"О пожарной безопасности", Закон Республики Казахстан от 16 июля 1997 года N 163 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закупках",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год", постановление Правительства Республики Казахстан от 27 апреля 1999 года N 482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отдельных организациях, подведомственных Агентству Республики Казахстан по чрезвычайным ситуациям".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 финансирования бюджетной программы: средства республиканского бюджета.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разработка государственных, межгосударственных, отраслевых стандартов, технических условий, строительных норм и правил с учетом требований гармонизации действующих нормативных документов в области пожарной безопасности Республики Казахстан, развитие научно-технической и нормативно-правовой базы в области пожарной безопасности.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исследование, разработка и внедрение противопожарного оборудования и техники, проведение испытаний на соответствие пожарной безопасности веществ и материалов с высокой дымообразующей способностью, чрезвычайно опасных по токсичности, ввозимых на рынок Казахстана, разработка комплекса мер по обеспечению пожарной безопасности объектов, представляющих собой угрозу для экологии, исследование пожаров и анализ причин их возникновения, разработка мероприятий по снижению степени воздействия на объект пожароопасных факторов, способствующих возникновению и развитию пожаров, проведение испытаний по определению качества огнетушащих составов и химических поглотителей для средств защиты органов дыхания пожарных и спасателей, совершенствование и развитие нормативно-правовой базы, обеспечения пожарной безопасности путем разработки методик, правил, стандартов, норм для хозяйствующих субъектов Республики Казахстан в области пожарной безопасности и гражданской обороны.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 (подпрограмм)  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030  000  Прикладные  Приобретение услуг (работ)  В течение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научные     по проведению научных          года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исследо-    исследований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вания в     пожаров и анализу причин их           по чрезвы-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области     возникновения, разработка             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чрезвы-     мероприятий по снижению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чайных      степени воздействия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ситуаций    объект пожароопасных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природного  факторов, способствующих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 техноген- возникновению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ного        пожаров, совершенствование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характера   развитие нормативно-правовой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базы, разработка стандартов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 области пожарной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разработка стандартов: "Пожарная техника для защиты объектов. Основные виды. Размещение и обслуживание", "Пожарная безопасность. Термины и определения", "Приборы пожарные приемно-контрольные и управления. Общие технические требования", и утверждение их в Комитете по стандартизации и сертификации Министерства энергетики, индустрии и торговли Республики Казахстан.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3 к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1 февраля 2002 года N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чрезвычайным ситуациям 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администратор бюджетной программы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031 </w:t>
      </w:r>
      <w:r>
        <w:br/>
      </w:r>
      <w:r>
        <w:rPr>
          <w:rFonts w:ascii="Times New Roman"/>
          <w:b/>
          <w:i w:val="false"/>
          <w:color w:val="000000"/>
        </w:rPr>
        <w:t xml:space="preserve">
"Организация ликвидации чрезвычайных ситуаций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природного и техногенного характера" на 2002 год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362176 тысяч тенге (триста шестьдесят два миллиона сто семьдесят шесть тысяч тенге).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27 марта 1997 года N 87 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Z970087_ </w:t>
      </w:r>
      <w:r>
        <w:rPr>
          <w:rFonts w:ascii="Times New Roman"/>
          <w:b w:val="false"/>
          <w:i w:val="false"/>
          <w:color w:val="000000"/>
          <w:sz w:val="28"/>
        </w:rPr>
        <w:t>"Об аварийно-спасательных службах и статусе спасателей", Закон Республики Казахстан от 15 декабря 2001 года N 273 "О республиканском бюджете на 2002 год", статьи 19, 27, 28 Закона Республики Казахстан от 5 июля 1996 года N 19 "О чрезвычайных ситуациях природного и техногенного характера", статья 11 Закона Республики Казахстан от 22 ноября 1996 года N 48 "О чрезвычайных ситуациях природного и техногенного характера", статья 19 Закона Республики Казахстан от 7 мая 1997 года N 100 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Z970100_ </w:t>
      </w:r>
      <w:r>
        <w:rPr>
          <w:rFonts w:ascii="Times New Roman"/>
          <w:b w:val="false"/>
          <w:i w:val="false"/>
          <w:color w:val="000000"/>
          <w:sz w:val="28"/>
        </w:rPr>
        <w:t>"О Гражданской обороне", Указ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бюджета", постановление Правительства Республики Казахстан от 27 апреля 1999 года N 481 "Вопросы Агентства Республики Казахстан по чрезвычайным ситуациям", постановление Правительства Республики Казахстан от 27 апреля 1999 года N 482 "Об отдельных организациях подведомственных Агентству Республики Казахстан по чрезвычайным ситуациям", постановление Правительства Республики Казахстан от 6 февраля 1997 года N 170 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P970170_ </w:t>
      </w:r>
      <w:r>
        <w:rPr>
          <w:rFonts w:ascii="Times New Roman"/>
          <w:b w:val="false"/>
          <w:i w:val="false"/>
          <w:color w:val="000000"/>
          <w:sz w:val="28"/>
        </w:rPr>
        <w:t>"О совершенствовании организации оплаты труда в Республике Казахстан", постановление Правительства Республики Казахстан от 3 августа 2000 года N 1185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P001185_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исчисления стажа работы спасателей профессиональных аварийно-спасательных служб и формирований для выплаты процентных надбавок за выслугу лет", постановление Кабинета Министров Республики Казахстан от 28 февраля 1994 года N 235 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P940235_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оперативно- спасательном отряде",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год", постановление Правительства Республики Казахстан от 6 октября 1998 года N 1006 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P981006_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штатной численности работников органов и подведомственных организаций Агентства Республики Казахстан по чрезвычайным ситуациям и местных исполнительных органов", постановление Кабинета Министров Республики Казахстан от 6 апреля 1993 года N 264 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P930264_ </w:t>
      </w:r>
      <w:r>
        <w:rPr>
          <w:rFonts w:ascii="Times New Roman"/>
          <w:b w:val="false"/>
          <w:i w:val="false"/>
          <w:color w:val="000000"/>
          <w:sz w:val="28"/>
        </w:rPr>
        <w:t>"О подчинении воинских частей 28237, 52859, 68303 Штабу гражданской обороны Республики Казахстан", постановление Правительства Республики Казахстан от 15 марта 2000 года N 400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P000400_ </w:t>
      </w:r>
      <w:r>
        <w:rPr>
          <w:rFonts w:ascii="Times New Roman"/>
          <w:b w:val="false"/>
          <w:i w:val="false"/>
          <w:color w:val="000000"/>
          <w:sz w:val="28"/>
        </w:rPr>
        <w:t>"О создании государственных учреждений Агентства Республики Казахстан по чрезвычайным ситуациям", постановление Правительства Республики Казахстан от 8 июля 2000 года N 1037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P001037_ </w:t>
      </w:r>
      <w:r>
        <w:rPr>
          <w:rFonts w:ascii="Times New Roman"/>
          <w:b w:val="false"/>
          <w:i w:val="false"/>
          <w:color w:val="000000"/>
          <w:sz w:val="28"/>
        </w:rPr>
        <w:t>"О создании государственных учреждений Агентства Республики Казахстан по чрезвычайным ситуациям", постановление Правительства Республики Казахстан от 13 января 2001 года N 40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P010040_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государственного учреждения "Республиканский кризисный центр" Агентства Республики Казахстан по чрезвычайным ситуациям".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защита населения, хозяйственных объектов и территории Республики Казахстан при угрозе и возникновении чрезвычайных ситуаций в мирное и военное время, своевременное реагирование на чрезвычайные ситуации, прием и обработка информации о чрезвычайных ситуациях, обеспечение устойчивого и непрерывного управления аварийно-спасательными силами постоянной готовности и средствами ликвидации чрезвычайных ситуаций.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В пункт 4 внесены изменения - постановлением Правительства РК от 24 декабря 2002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1355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обеспечение высокой готовности к действиям в чрезвычайных ситуациях мирного и военного времени, быстрое реагирование, своевременное выдвижение аварийно-спасательных служб в районы бедствия и районы выполнения поставленных боевых задач, оперативное проведение поисково-спасательных и других неотложных работ по ликвидации последствий чрезвычайных ситуаций, организация и проведение спасательных и поисково-спасательных работ в труднодоступных районах, на объектах повышенной сложности, оказание неотложной помощи пострадавшим в результате стихийных бедствий, аварий и катастроф, своевременный и стабильный прием информации о чрезвычайных ситуациях посредством радиомобильной, радиотелефонной, транковой, спутниковой видами связи, оперативная обработка полученной информации, обеспечение круглосуточного дежурства оперативных работников на пункте управления аварийно-спасательными силами средствами чрезвычайных ситуаций, обеспечение непрерывной и эффективной связи с органами государственного управления в области предупреждения и ликвидации чрезвычайных ситуаций природного и техногенного характера.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В пункт 5 внесены изменения - постановлением Правительства РК от 24 декабря 2002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1355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организации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!раммы!граммы)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 031  000  Организация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030  Республи-  Содержание государственного В течение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канский    учреждения "Республиканский    года   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оператив-  оперативно-спасательный              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но-спаса-  отряд" (штатная численность -         "Республи-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тельный    56 единиц)                            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отряд                                            оперативно-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спасательный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отряд"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    032  Содержание Содержание воинских частей  В течение Войсковые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воинских   (штатная численность -         года   части 28237,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частей     1202 единиц)                          52859, 68303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     033  Аэромо-    Содержание государственных  В течение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бильные    учреждений: Центральный        года   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регио-     региональный оперативно-              учреждения: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нальные    спасательный отряд (штатная           Центральный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оператив-  численность - 40 единиц),             региональный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но-спаса-  Западный региональный                 оперативно-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тельные    оперативно-спасательный               спасательный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отряды     отряд (штатная численность -          отряд,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32 единицы), Восточный                Западный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региональный оперативно-              региональный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спасательный отряд                    оперативно-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(штатная численность -                спасательный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32 единицы), Северный                 отряд,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региональный оперативно-              Восточный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спасательный отряд                    региональный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(штатная численность -                оперативно-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32 единицы), Южный                    спасательный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региональный оперативно-              отряд,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спасательный отряд                    Северный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(штатная численность -                региональный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32 единицы).                          оперативно-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спасательный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отряд,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Южный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региональный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оперативно-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спасательный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отряд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 (исключена - N 1355 от 24.12.2002 г.)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       035  Республи-  Содержание государственного  2002 год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канский    учреждения "Республиканский           венное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кризисный  кризисный центр" (штатная            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центр      численность - 25 единиц)              "Республи-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канский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кризисный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В пункт 6 внесены изменения - постановлением Правительства РК от 24 декабря 2002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1355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обеспечение постоянной готовности Республиканского оперативно-спасательного отряда, воинских частей, аэромобильных региональных оперативно-спасательных отрядов к ликвидации чрезвычайных ситуаций природного и техногенного характера на территории Республики Казахстан, своевременная и качественная обработка информации о чрезвычайных ситуациях природного и техногенного характера, обеспечение устойчивого и непрерывного управления силами постоянной готовности и средств ликвидации чрезвычайных ситуаций. 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4 к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 февраля 2002 года N 150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чрезвычайным ситуациям 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032 </w:t>
      </w:r>
      <w:r>
        <w:br/>
      </w:r>
      <w:r>
        <w:rPr>
          <w:rFonts w:ascii="Times New Roman"/>
          <w:b/>
          <w:i w:val="false"/>
          <w:color w:val="000000"/>
        </w:rPr>
        <w:t xml:space="preserve">
"Эксплуатация объектов селезащиты" на 2002 год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212680 тысяч тенге (двести двенадцать миллионов шестьсот восемьдесят тысяч тенге).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Закон Республики Казахстан от 5 июля 1996 года "О чрезвычайных ситуациях природного и техногенного характера", Закон Республики Казахстан от 15 декабря 2001 года N 273 "О республиканском бюджете на 2002 год",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год", постановление Правительства Республики Казахстан от 27 апреля 1999 года N 482 "Об отдельных организациях, подведомственных Агентству Республики Казахстан по чрезвычайных ситуациям", постановление Правительства Республики Казахстан от 27 апреля 1999 года N 481 "Вопросы Агентства Республики Казахстан по чрезвычайным ситуациям", постановление Правительства Республики Казахстан от 6 февраля 1997 года N 170 "О совершенствовании организации оплаты труда в Республике Казахстан", постановление Правительства Республики Казахстан от 6 октября 1998 года N 1006 "Об утверждении штатной численности работников органов и подведомственных организаций Агентства Республики Казахстан по чрезвычайным ситуациям и местных исполнительных органов".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 финансирования бюджетной программы: средства республиканского бюджета.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предупреждение селей, снежных лавин, оползней, обвалов и ликвидации их последствий, прогнозирование селевых явлений и землетрясений.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текущий ремонт селезащитных сооружений, обеспечение функционирования служб наблюдения и оповещения, аэровизуальные работы, превентивные работы по опорожнению моренных озер, взрывные работы по профилактическому спуску снежных лавин, научно-прогнозные работы по обеспечению краткосрочных прогнозов землетрясений.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(подпрограмм) 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Эксплуатация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032      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селезащиты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030  Казселезащита Содержание Государственного  2002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учреждения "Казселезащита",  год  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штатной численностью             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540 единиц.                       "Казселе-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Проведение: текущего              защита"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ремонта шести гидротех-           Агентства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нических сооружений,             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аэровизуальные работы,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превентивные работы по            чрезвычайным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опорожнению моренных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озер, научно-прогнозные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работы по обеспечению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краткосрочных прогнозов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землетрясений, взрывные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работы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профилактическому спуску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снежных лавин.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предупреждение селей и снежных лавин, обвалов, снижение ущерба от селевых явлений и землетрясений, в Алматинской области будет проведен ремонт основного туннеля на селезащитном комплексе озера Есик, противоселевой плотины на реке Узун-Каргалы, водосборного канала на реке Есентай, пропуск паводковых вод, превентивные работы по опорожнению озера "Безымянный", спуск снежных лавин, уходные работы на плотине Медеу, очистка селехранилища на реке Б.Алматинка, в Восточно-Казахстанской области - спуск снежных лавин, ремонт и строительство снегоудерживающих щитов, в Южно-Казахстанской области - ремонт левобережной дамбы на реке Бадам, пропуск паводковых вод. 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5 к   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1 февраля 2002 года N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501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информационных систем Агентства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чрезвычайным ситуациям"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10678 тысяч тенге (десять миллионов шестьсот семьдесят восемь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1996 года "О чрезвычайных ситуациях природного и техногенного характера", Закон Республики Казахстан от 15 декабря 2001 года N 273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Закон Республики Казахстан от 16 июля 1997 года N 163 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закупках", постановление Правительства Республики Казахстан от 27 декабря 2001 года N 1715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 "О республиканском бюджете на 2002 год", постановление Кабинета Министров Республики Казахстан от 11 октября 1994 года N 1159  P941159_ "О создании республиканской автоматизированной информационно-управляющей системы по чрезвычайным ситуациям", постановление Правительства Республики Казахстан от 27 апреля 1999 года N 482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отдельных организациях, подведомственных Агентству Республики Казахстан по чрезвычайным ситуациям Республики Казахстан".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информационно-техническое обеспечение Государственной системы предупреждения и ликвидации чрезвычайных ситуаций, развитие Республиканской автоматизированной информационно-управляющей системы по чрезвычайным ситуациям.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ведение учета в области чрезвычайных ситуаций, разработка общесистемных документов и проектных решений по автоматизированной информационно-управляющей системе по чрезвычайным ситуациям, разработка, сопровождение программных средств и технической документации по автоматизации функциональных задач автоматизированной информационно-управляющей системы по чрезвычайным ситуациям, эксплуатация программных средств решения функциональных задач, обеспечение функционирования банка данных по стихийным бедствиям, крупным авариям и катастрофам, системно-техническое обслуживание средств вычислительной техники, локальных вычислительных сетей центрального аппарата Агентства Республики Казахстан по чрезвычайным ситуациям, координация работ по созданию и развитию территориальных, ведомственных и объектовых звеньев автоматизированной информационно-управляющей системы по чрезвычайным ситуациям, оперативное техническое обслуживание, программное и информационное обеспечение Агентства Республики Казахстан по чрезвычайным ситуациям.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 (подпрограмм)  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 501  000 Сопровождение Оплата услуг (работ) по   В течение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информаци-    разработке функцио-          года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онных систем  нального программного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Агентства     обеспечения, в том числе           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    6 новых программных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 по  комплектов, совершенст-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чрезвычайным  вованию 28 программных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ситуациям     комплектов, эксплуатации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15 регламентных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программных комплектов,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администрированию 660 баз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данных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банка данных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чрезвычайным ситуациям,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приему, передаче и анализу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информации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ситуациям, системно-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техническому обслуживанию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150 компьютеров и 140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принтеров, администрированию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корпоративной (1 сервер) и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локально-вычислительных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сетей (2 файл-сервера).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снижение срока обработки информации и повышение оперативности ее представления.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6 к   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  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от 1 февраля 2002 года N 150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администратор бюджетной программы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009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"Подготовка кадров в высших учебных заведениях"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110191 тысяча тенге (сто десять миллионов сто девяносто одна тысяча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2001 года N 273 "О республиканском бюджете на 2002 год", Закон Республики Казахстан от 7 июня 1999 года N 389 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образовании", Указ Президента Республики Казахстан от 25 марта 2001 года N 575 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>"О единой системе оплаты труда работников органов Республики Казахстан, содержащихся за счет государственного бюджета",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год", постановление Правительства Республики Казахстан от 15 февраля 2000 года N 243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P000243_ </w:t>
      </w:r>
      <w:r>
        <w:rPr>
          <w:rFonts w:ascii="Times New Roman"/>
          <w:b w:val="false"/>
          <w:i w:val="false"/>
          <w:color w:val="000000"/>
          <w:sz w:val="28"/>
        </w:rPr>
        <w:t>"О реорганизации Республиканского государственного казенного предприятия "Кокшетауский технический институт",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февраля 1997 года N 170 "О совершенствовании организации оплаты труда в Республике Казахстан".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подготовка квалифицированных кадров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государственным стандартом высшего профессионального образования по специальности 17.01 "Пожарная безопасность".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подготовка инженеров по специальности 17.01 "Пожарная безопасность".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 009       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кадров в высших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учебных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030  Кокшетауский Содержание государственного В те-  Кокшетауский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технический  учреждения                  чение  технический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институт     Кокшетауский технический    года. 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институт Агентства Респуб-        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лики Казахстан по чрезвычайным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ситуациям штатной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численностью 120 единиц.          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Проведение учебно-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образовательной деятельности,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осуществление образовательной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деятельности,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учебную, методическую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научно-исследовательскую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деятельность, обеспечение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слушателей продовольствием,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вещевым обмундированием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выплатой стипендии.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обучение среднегодового количества слушателей - 499, выпуск специалистов с высшим образованием по специальности "Пожарная безопасность" - 75. 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7 к    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1 февраля 2002 года N 150 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Агентство Республики Казахстан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010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"Повышение квалификации и переподготовка кадров"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7549 тысяч тенге (семь миллионов пятьсот сорок девять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Закон Республики Казахстан от 15 декабря 2001 года N 273 "О республиканском бюджете на 2002 год", статья 11 Закона Республики Казахстан от 5 июля 1996 года N 19 "О чрезвычайных ситуациях природного и техногенного характера", Закон Республики Казахстан от 16 июля 1997 года N 163 "О государственных закупках",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год", постановление Правительства Республики Казахстан от 6 февраля 1997 года N 170 "О совершенствовании организации оплаты труда в Республике Казахстан", постановление Правительства Республики Казахстан от 27 апреля 1999 года N 482 "Об отдельных организациях, подведомственных Агентству Республики Казахстан по чрезвычайным ситуациям", постановление Правительства Республики Казахстан от 6 октября 1998 года N 1006 "Об утверждении предельной штатной численности работников органов и подведомственных организаций Агентства Республики Казахстан по чрезвычайным ситуациям и местных исполнительных органов".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повышение профессионального уровня специалистов и работников в области чрезвычайных ситуаций природного и техногенного характера.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повышение квалификации, подготовка и переподготовка руководящего состава, а также специалистов центральных и местных исполнительных органов, иных организаций, осуществляющих деятельность в области предупреждения и ликвидации чрезвычайных ситуаций, гражданской обороны страны, оказание методической помощи территориальным органам Агентства Республики Казахстан по чрезвычайным ситуациям, другим организациям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 010      Повышение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квалификации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переподготовка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006 Повышение    Приобретение услуг (работ)  2002 год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квалификации по обучению 1450 слушателей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 перепод-   по 47 категориям, программа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готовка      обучения предусматривает             чрезвы-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кадров       62 темы по чрезвычайным              чайным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государст-   ситуациям и гражданской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венных       обороне, курс обучения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учреждений   составляет одну неделю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(42 учебных часа).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повышение уровня знаний и навыков в области чрезвычайных ситуаций и гражданской обороны 1450 слушателей. 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8 к    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1 февраля 2002 года N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033 </w:t>
      </w:r>
      <w:r>
        <w:br/>
      </w:r>
      <w:r>
        <w:rPr>
          <w:rFonts w:ascii="Times New Roman"/>
          <w:b/>
          <w:i w:val="false"/>
          <w:color w:val="000000"/>
        </w:rPr>
        <w:t xml:space="preserve">
"Строительство объектов специального назначения"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43000 тысяч тенге (сорок три миллиона тенге).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программы: статья 29 Закона Республики Казахстан от 7 мая 1997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Z970100_ </w:t>
      </w:r>
      <w:r>
        <w:rPr>
          <w:rFonts w:ascii="Times New Roman"/>
          <w:b w:val="false"/>
          <w:i w:val="false"/>
          <w:color w:val="000000"/>
          <w:sz w:val="28"/>
        </w:rPr>
        <w:t>"О Гражданской обороне", Закон Республики Казахстан от 15 декабря 2001 года N 273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Закон Республики Казахстан от 16 июля 1997 года N 163 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закупках", постановление Правительства Республики Казахстан от 27 декабря 2001 года N 1715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2002 год", постановление Правительства Республики Казахстан N 6864-113 от 6 декабря 1999 года "О выделении средств для разработки проектно-сметной документации".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программы: введение в эксплуатацию объекта "Метеостанция-3".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программы: проведение строительно-монтажных работ для введения в эксплуатацию объекта "Метеостанция-3".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033  000  Строительство Оплата по реконструкции  2002 год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объектов      заглубленных помещений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специального  "Метеостанции" - N 2 и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назначения    объекта 2002, вспомога-            чрезвы-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тельного корпуса - 4-х             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этажного здания, по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оснащению рабочих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помещений системой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телекоммуникаций,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средствами связи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оповещения, по монтажу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систем жизнеобеспечения,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реконструкции наземных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сооружений: котельной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трансформаторной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подстанции, гаражей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стоянки и хранения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специальной техники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транспортных средств,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подъездных путей,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пункта заправки ГСМ,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скважины автономного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водоснабжения, внешнего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ограждения и системы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охранной сигнализации,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осуществления текущих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строительных работ,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 осуществлению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технического надзора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строительством 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"Метеостанция-3"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сдача в эксплуатацию объекта "Метеостанция-3". 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9 к      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1 февраля 2002 года N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034 </w:t>
      </w:r>
      <w:r>
        <w:br/>
      </w:r>
      <w:r>
        <w:rPr>
          <w:rFonts w:ascii="Times New Roman"/>
          <w:b/>
          <w:i w:val="false"/>
          <w:color w:val="000000"/>
        </w:rPr>
        <w:t xml:space="preserve">
"Эксплуатация вертолетов" на 2002 год 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72273 тысячи тенге (семьдесят два миллиона двести семьдесят три тысячи тенге).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2001 года N 273 "О республиканском бюджете на 2002 год", ст. 6 Закона Республики Казахстан от 22 ноября 1996 года N 48 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Z960048_ </w:t>
      </w:r>
      <w:r>
        <w:rPr>
          <w:rFonts w:ascii="Times New Roman"/>
          <w:b w:val="false"/>
          <w:i w:val="false"/>
          <w:color w:val="000000"/>
          <w:sz w:val="28"/>
        </w:rPr>
        <w:t>"О пожарной безопасности", ст. 27 Закона Республики Казахстан от 5 июля 1996 года N 19 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Z960019_ </w:t>
      </w:r>
      <w:r>
        <w:rPr>
          <w:rFonts w:ascii="Times New Roman"/>
          <w:b w:val="false"/>
          <w:i w:val="false"/>
          <w:color w:val="000000"/>
          <w:sz w:val="28"/>
        </w:rPr>
        <w:t>"О чрезвычайных ситуациях природного и техногенного характера", Закон Республики Казахстан от 16 июля 1997 года N 163 "О государственных закупках",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год", постановление Правительства Республики Казахстан от 25 июня 1999 года N 863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P990863_ </w:t>
      </w:r>
      <w:r>
        <w:rPr>
          <w:rFonts w:ascii="Times New Roman"/>
          <w:b w:val="false"/>
          <w:i w:val="false"/>
          <w:color w:val="000000"/>
          <w:sz w:val="28"/>
        </w:rPr>
        <w:t>"Отдельные вопросы о передаче имущества Министерства обороны Республики Казахстан", постановление Правительства Республики Казахстан от 13 января 2001 года N 45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P010045_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о передаче имущества Министерства обороны Республики Казахстан".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оперативное оказание помощи населению в условиях чрезвычайных ситуаций природного и техногенного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эффективная, рациональная эксплуатация вертолетов для своевременного реагирования при возникновении чрезвычайных ситуаций природного и техногенного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034  000  Эксплуатация  Текущий ремонт и         2002 год  Агентство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вертолетов    приобретение        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комплектующих запасных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частей и ГСМ для 6                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вертолетов:       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МИ-8Т N 4492/44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МИ-8ТВ N 9775323/11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МИ-8ТВ N 9765130/54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МИ-8ТВ N 9775303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МИ-8ТВ N 9765131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МИ-8ТВ N 9775319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снижение количества пострадавших при чрезвычайных ситуациях. 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10 к   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1 февраля 2002 года N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035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объектов селезащиты" на 2002 год 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600000 тысяч тенге (шестьсот миллионов тенге).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Закон Республики Казахстан от 15 декабря 2001 года N 273 "О республиканском бюджете на 2002 год, Закон Республики Казахстан от 16 июля 1997 года "О государственных закупках",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год", ст. 18 Закона Республики Казахстан от 5 июля 1996 года N 19 "О чрезвычайных ситуациях природного и техногенного характера".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противоселевая защита города Талгар и сельскохозяйственных объектов, автомобильных, водных магистралей, Талгарского и Енбекши-Казахского районов.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капитальное строительство объекта - селезадерживающей плотины на реке Талгар для создания противоселевой защиты населения, промышленных объектов города Талгара, сельскохозяйственных объектов Талгарского и Енбекши-Казахского районов, автомобильных, водных магистралей и сохранение природного ландшафта.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 035  000  Развитие    Оплата строительно-монтажных  2002  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объектов    работ: отсыпка земляной       год    ственное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селезащиты  части плотины в объеме - 200        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тысяч м3, укладка монолитного        "Казселе-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железобетона в объеме                защита"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- 30 тысяч м3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выполнение работ по капитальному строительству противоселевой плотины в 2002 году составит 16,7% от сметной стоимости проекта. На 1 января 2002 года выполнено работ на 44,7%, общий объем выполняемых работ составит 61,4% от сметной стоимости проекта. 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11 к   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1 февраля 2002 года N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079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"Выполнение функций лицензиаров" на 2002 год 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3000 тысячи тенге (три миллиона тенге).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подпункты 16 и 49 пункта 1 статьи 9, статьи 15, 17, 19, 22, 25 Закона Республики Казахстан от 17 апреля 1995 года N 2200 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>"О лицензировании", статья 11 Закона Республики Казахстан от 5 июля 1996 года N 19 "О чрезвычайных ситуациях природного и техногенного характера", статья 6 Закона Республики Казахстан от 22 ноября 1996 года N 48 "О пожарной безопасности", Закон Республики Казахстан от 15 декабря 2001 года N 273 "О республиканском бюджете на 2002 год", подпункт 32 приложения 1 к постановлению Правительства Республики Казахстан от 29 декабря 1995 года N 1894 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постановления Президента Республики Казахстан от 17 апреля 1995 года N 2201", постановление Правительства Республики Казахстан от 12 июня 2001 года N 808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аттестации аварийно-спасательных служб, формирований и спасателей",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выдача лицензий для обеспечения противопожарной безопасности людей, материальных ценностей, национального богатства и окружающей среды, надлежащего уровня аварийно-спасательного обслуживания потенциально опасных производств.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осуществление функций лицензиара по контролю за деятельностью лицензиатов, оценка профессиональной подготовленности соискателей на получение лицензии по заявляемому виду лицензионной деятельности, осуществление контроля за качеством производимой или реализуемой пожарно-технической продукции, контроль за соблюдением и выполнением противопожарных требований строительных норм и правил при выполнении проектных работ систем пожарной сигнализации и противопожарной автоматики, оценка степени готовности лицензиата к проведению аварийно-спасательных работ, проверка наличия и состояние соответствующей техники, имущества и снаряжения у лицензиата, оценка соответствия профессиональной выучки, медицинской подготовки, физической, психологической и моральной готовности спасателей лицензиата.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079  000  Выполнение   Оценка профессиональной    2002 год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функций      подготовленности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лицензиаров  соискателей на получение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лицензии по заявляемому            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виду лицензионной  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деятельности, оценка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производственной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нормативной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лицензиата, проверка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производства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соответствие условиям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обеспечения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жизни и здоровья граждан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 выполнении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лицензируемых видов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деятельности, заказ бланков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лицензий - 300 шт.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оформление лицензий - 300,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 также отказов в выдаче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лицензий, осуществление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выездов в служебные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командировки внутри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страны для выполнения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функций лицензиара - 45,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количестве 3-х человек 670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человеко/дней, контроля 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деятельностью лицензиатов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территориальных органов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государственной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противопожарной службы,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выдающих лицензии,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осуществление контроля 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качеством производимой или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реализуемой пожарно-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технической продукции,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контроль за соблюдением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выполнением противопожарных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требований строительных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норм и правил при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проектировании систем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пожарной сигнализации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противопожарной автоматики,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рассмотрение и согласование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технических условий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производимую и реализуемую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пожарно-техническую продукцию,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анализ работоспособности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систем обнаружения, тушения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пожаров, пожарной техники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оборудования, оценка состояния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учебно-тренировочной,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производственной и нормативной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базы лицензиата, проверка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организации несения боевого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дежурства на соответствие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условиям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безопасности жизни и здоровья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граждан при выполнении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лицензируемых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деятельности,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контроля за обеспечением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надлежащего уровня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аварийно-спасательного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обслуживания потенциально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опасных производств,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рассмотрение вопросов 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возможности использования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применения пожарной техники,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оборудования и средств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противопожарной защиты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соответствии с требованиями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законодательных и нормативных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документов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обеспечение пожарной безопасности людей и материальных ценностей, использование для противопожарной защиты объектов приборов и оборудования, отвечающих требованиям стандартов Республики Казахстан, что позволит сократить материальные потери от пожаров и сохранить жизни людей, повышение уровня и качества обслуживания большинства потенциально опасных производств, технической оснащенности аварийно-спасательных подразделений и подготовку спасателей. На 2002 год планируется выдать до 300 лицензий.  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12 к       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1 февраля 2002 года N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201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"Приобретение активов региональными аэромобильными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аварийно-спасательными отрядами" на 2002 год 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5872 тысячи тенге (пять миллионов восемьсот семьдесят две тысячи тенге).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2001 года N 273 "О республиканском бюджете на 2002 год", Закон Республики Казахстан от 27 марта 1997 года N 87 "Об аварийно-спасательных службах и статусе спасателей", Закон Республики Казахстан от 16 июля 1997 года N 163 "О государственных закупках",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год", постановление Правительства Республики Казахстан от 27 апреля 1999 года N 481 "Вопросы Агентства Республики Казахстан по чрезвычайным ситуациям", постановление Правительства Республики Казахстан от 11 марта 2000 года N 400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P000400_ </w:t>
      </w:r>
      <w:r>
        <w:rPr>
          <w:rFonts w:ascii="Times New Roman"/>
          <w:b w:val="false"/>
          <w:i w:val="false"/>
          <w:color w:val="000000"/>
          <w:sz w:val="28"/>
        </w:rPr>
        <w:t>"О создании государственных учреждений Агентства Республики Казахстан по чрезвычайным ситуациям", постановление Правительства Республики Казахстан от 8 июля 2000 года N 1037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государственных учреждений Агентства Республики Казахстан по чрезвычайным ситуациям".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оснащенность оборудованием и автотехникой для эффективной деятельности по ликвидации чрезвычайных ситуаций.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приобретение аварийно-спасательного инструмента, оборудования и снаряжения для проведения спасательных и неотложных работ по спасению и эвакуации людей при возникновении и ликвидации чрезвычайных ситуаций.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 201  000  Приобретение  Оплата по приобретению:           Региональные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активов       автомобилей высокой               аварийно-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региональными проходимости - 3, радио-  2002 г. спасательные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аварийно-     станции стационарные - 3,         отряды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спасательными радиостанции мобильные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отрядами      3, светосигнальное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устройство - 3, комплект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гидравлического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инструмента - 3, водяная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помпа - 1, дверной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гидродомкрат - 1,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комплект освещения - 1,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дискорез - 2,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электропила - 1, фильтр-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осушитель кислородный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для водолазного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компрессора - 1,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гидрокостюм - 4,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акваланг - 1.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оснащение Региональных аварийно-спасательных отрядов оборудованием, автотехникой и инструментом в целях ликвидации последствий стихийных бедствий, аварий, катастроф и оказанию неотложной помощи пострадавшим. 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13 к     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1 февраля 2002 года N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чрезвычайным ситуациям 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администратор бюджетной программы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202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"Приобретение активов Республиканским кризисным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центром" на 2002 год </w:t>
      </w:r>
    </w:p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220 тысяч тенге (двести двадцать тысяч тенге).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2001 года N 273 "О республиканском бюджете на 2002 год", Закон Республики Казахстан от 16 июля 1997 года N 163 "О государственных закупках",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год", постановление Правительства Республики Казахстан от 13 января 2001 года N 40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P010040_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государственного учреждения "Республиканский кризисный центр" Агентства Республики Казахстан по чрезвычайным ситуациям".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устойчивого приема и обработки информации о чрезвычайных ситуациях.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оснащение компьютерной и видеотехникой Республиканского кризисного центра.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!программы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!раммы!граммы)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202  000  Приобретение  Приобретение:            В течение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активов       компьютер - 1 шт.,          года   канский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"Республи-    видеомагнитофон - 1 шт.            кризисный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канским                                         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кризисным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центром"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техническая оснащенность сотрудников государственного учреждения "Республиканский кризисный центр". </w:t>
      </w:r>
    </w:p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14 к       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1 февраля 2002 года N 150 </w:t>
      </w:r>
    </w:p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Агентство Республики Казахстан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203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"Приобретение активов государственным учреждением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"Казселезащита"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3631 тысяча тенге (три миллиона шестьсот тридцать одна тысяча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Закон Республики Казахстан от 15 декабря 2001 года N 273 "О республиканском бюджете на 2002 год", Закон Республики Казахстан от 5 июля 1996 года "О чрезвычайных ситуациях природного и техногенного характера", Закон Республики Казахстан от 16 июля 1997 года N 163 "О государственных закупках",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год", постановление Правительства Республики Казахстан от 27 апреля 1999 года N 482 "Об отдельных организациях, подведомственных Агентству Республики Казахстан по чрезвычайных ситуациям".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эксплуатации селезащитных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техническое оснащение компьютерной техникой, геодезическими приборами.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Приобретение                          В течение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активов                                 2002    венное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203  000  Государст-   Компьютеры - 5 шт.,        года   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венным       принтер - 1 шт., теодолит          "Казселе-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учреждением  в комплекте для                    защита"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"Казселе-    геодезических работ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защита"      1 шт., нивелир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комплекте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геодезических работ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 шт., нормативно-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техническая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конструкторско-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технологическая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документация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проектно-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изыскательские работы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 комплект, геодезические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приборы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техническая оснащенность Государственного учреждения "Казселезащита" в целях устойчивого обеспечения эксплуатируемых селезащитных сооружений. </w:t>
      </w:r>
    </w:p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15 к       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1 февраля 2002 года N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204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"Приобретение активов Республиканским </w:t>
      </w:r>
      <w:r>
        <w:br/>
      </w:r>
      <w:r>
        <w:rPr>
          <w:rFonts w:ascii="Times New Roman"/>
          <w:b/>
          <w:i w:val="false"/>
          <w:color w:val="000000"/>
        </w:rPr>
        <w:t xml:space="preserve">
оперативно-спасательным отрядом" на 2002 год </w:t>
      </w:r>
    </w:p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2560 тысяч тенге (два миллиона пятьсот шестьдесят тысяч тенге).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Закон Республики Казахстан от 15 декабря 2001 года N 273 "О республиканском бюджете на 2002 год", ст. 24 и ст. 15 Закона Республики Казахстан от 27 марта 1997 г. N 87-I "Об аварийно-спасательных службах и статусе спасателей", Закон Республики Казахстан от 16 июля 1997 года N 163 "О государственных закупках", постановление Правительства Республики Казахстан от 27 апреля 1999 года N 481 "Вопросы Агентства Республики Казахстан по чрезвычайным ситуациям", постановление Правительства Республики Казахстан от 27 апреля 1999 года N 482 "Об отдельных организациях подведомственных Агентству Республики Казахстан по чрезвычайным ситуациям",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год", постановление Кабинета Министров Республики Казахстан от 28 февраля 1994 года N 235 "О Республиканском оперативно-спасательном отряде".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эффективной деятельности Республиканского оперативного спасательного отряда.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приобретение компрессора для спасательных и поисково-спасательных работ в труднодоступных районах.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!раммы!граммы)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 204  000  Приобретение  Приобретение компрессора  2002 год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активов       высокого давления для              канский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Республи-     зарядки дыхательных                оперативно-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канским       баллонов сжатым                    спасательный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оперативно-   воздухом в количестве -            отряд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спасательным  1 комплект.                       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отрядом                           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содержание дыхательных баллонов в оперативном режиме (постоянной готовности). </w:t>
      </w:r>
    </w:p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16 к      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1 февраля 2002 года N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205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"Приобретение активов воинскими частями" на 2002 год </w:t>
      </w:r>
    </w:p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1314 тысяч тенге (один миллион триста четырнадцать тысяч тенге).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2001 года N 273 "О республиканском бюджете на 2002 год", статьи 27 и 28 Закона Республики Казахстан "О чрезвычайных ситуациях природного и техногенного характера" от 5 июля 1996 года, Закон Республики Казахстан от 16 июля 1997 года N 163 "О государственных закупках", Закон от 7 июля 1997 года N 100-I "О Гражданской обороне",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год", постановление Кабинета Министров Республики Казахстан от 6 апреля 1993 года N 264 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P930264_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подчинении воинских частей 28237, 52859 и 68303 Штабу гражданской обороны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устойчивое функционирование воинских частей.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приобретение бытовой и организационной техники.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 205  000  Приобретение  Приобретение:            2002 год Войсковая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активов       Котлы отопительные для            часть 28237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воинскими     работы котельной - 4 шт.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частями       Эл. духовка - 1 шт.               Войсковая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Холодильник - 2 шт.               часть 52859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Компьютер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Аппарат УВЧ 30 - 1 шт.            Войсковая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Дистиллятор - 1 шт.               часть 68303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Принтер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Факс-модем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эффективное и устойчивое функционирование воинских частей в целях оперативного выполнения поставленных перед ними задач. </w:t>
      </w:r>
    </w:p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17 к       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1 февраля 2002 года N 150 </w:t>
      </w:r>
    </w:p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Агентство Республики Казахстан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206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"Приобретение активов для территориальных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чрезвычайным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ситуациям"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4737 тысяч тенге (четыре миллиона семьсот тридцать 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Закон Республики Казахстан от 15 декабря 2001 года N 273 "О республиканском бюджете на 2002 год", Закон Республики Казахстан от 16 июля 1997 года N 163 "О государственных закупках",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год", постановление Правительства Республики Казахстан N 481 от 27 апреля 1999 года "Вопросы Агентства Республики Казахстан по чрезвычайным ситуациям".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деятельности территориальных органов для достижения максимально эффективного выполнения возложенных на них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обеспечение территориальных органов оргтехникой мебелью и бытовой техникой.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В пункт 5 внесены изменения - постановлением Правительства РК от 21 декабря 2002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150a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 (подпрограмм)  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  206  000 Приобретение   Приобретение факсов в    В течение Территори-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активов для    количестве 21 шт.           года   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территори-     множительно-маркеровального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альных органов аппарата - 1 шт.,                 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Агентства      копировально-множительных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     аппаратов - 5 шт.,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 по   факсимильных аппаратов -          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чрезвычайным   38 шт., кондиционеры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ситуациям      - 18 шт., шкафы - 43 шт.,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столы - 11 шт., стулья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- 10 шт., комплект офисной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мебели - 15 шт., комплект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мягкой мебели - 7 шт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В пункт 6 внесены изменения - постановлением Правительства РК от 21 декабря 2002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150a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бюджетных программ: оснащение территориальных органов оргтехникой мебелью и бытовой техникой для достижения максимально эффективного выполнения возложенных на них функций.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В пункт 7 внесены изменения - постановлением Правительства РК от 21 декабря 2002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150a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18 к       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1 февраля 2002 года N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301 </w:t>
      </w:r>
      <w:r>
        <w:br/>
      </w:r>
      <w:r>
        <w:rPr>
          <w:rFonts w:ascii="Times New Roman"/>
          <w:b/>
          <w:i w:val="false"/>
          <w:color w:val="000000"/>
        </w:rPr>
        <w:t xml:space="preserve">
"Капитальный ремонт административного здания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центрального аппарата" на 2002 год </w:t>
      </w:r>
    </w:p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1000 тысяч тенге (один миллион тенге).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2001 года N 273 "О республиканском бюджете на 2002 год", Закон Республики Казахстан от 16 июля 1997 года N 163 "О государственных закупках",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год", постановление Правительства Республики Казахстан от 27 апреля 1999 года N 481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чрезвычайным ситуациям".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деятельности центрального аппарата администратора для достижения максимально эффективного выполнения возложенных на них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проведение капитального ремонта административного здания центрального аппарата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!прог-!под- !программ    !программ (подпрограмм)  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 301  000 Капитальный  Оплата работ по капитальному 2002 г.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ремонт       ремонту отопительно-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администра-  канализационной системы,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тивного      оконных проемов администра-         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здания       тивного здания центрального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централь-    аппарата Агентства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ного     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аппарата     чрезвычайным ситуациям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Агентства    адресу г.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   пр. Аблайхана, 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качественное и своевременное выполнение капитального ремонта административного здания центрального аппарата Агентства Республики Казахстан по чрезвычайным ситуациям. </w:t>
      </w:r>
    </w:p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19 к       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1 февраля 2002 года N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601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информационных систем Агентства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чрезвычайным ситуациям" на 2002 го д </w:t>
      </w:r>
    </w:p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16 300 тысяч тенге (шестнадцать миллионов триста тысяч тенге).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статья 16 Закона Республики Казахстан от 5 июля 1996 года N 19 "О чрезвычайных ситуациях природного и техногенного характера", Закон Республики Казахстан от 15 декабря 2001 года N 273 "О республиканском бюджете на 2002 год", Закон Республики Казахстан от 16 июля 1997 года N 163 "О государственных закупках", Указ Президента от 16 марта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U010573_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Государственной программы формирования и развития национальной информационной инфраструктуры", постановление Кабинета Министров Республики Казахстан от 11 октября 1994 года N 1159 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P941159_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республиканской автоматизированной информационно-управляющей системы по чрезвычайным ситуациям",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создание и развитие единой информационной системы Агентства Республики Казахстан по чрезвычайным ситуациям для осуществления мониторинга в области чрезвычайных ситуаций.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оснащение территориальных узлов корпоративной сети и подвижных пунктов управления Агентства Республики Казахстан по чрезвычайным ситуациям средствами вычислительной техники, телекоммуникаций и связи, совершенствование компьютерного парка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 601  000  Создание     Приобретение:              2002 г.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информаци-   Средств вычислительной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онной        техники из них: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системы      компьютеры - 50, лазерные         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принтеры с приставкой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ксерокс+сканер - 26,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лазерные принтеры - 24,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цифровой фотоаппарат - 17,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фотопринтер - 17, видеоплата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 выходом на два монитора +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TV - 16, видеоплата Miravideo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DC-30 - 1, 1 DVD пишущий - 1.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Расходные материалы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принтеров, в том числе: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картриджи - 100, бумага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мелованная - 150.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Компьютерные принадлежности,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 том числе: процессор - 5,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CD ROM - 5, тонеры - 300.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Расходные материалы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видео-, фототехники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фотобумага - 30, фотопленка - 70,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видеокассеты - 100.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Средства видеоизображения: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Видеомагнитофон - 2,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Средства связи: радиомодем - 32,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мобильные радиостанции - 5,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носимые радиостанции - 5.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Принадлежности средств связи,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 том числе: аккумуляторные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щелочные батареи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аксессуары - 5.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получение достоверной и оперативной информации об обстановке в районах чрезвычайных ситуаций, прогнозной информации о возможности возникновения чрезвычайных ситуаций природного и техногенного характера, снижение ущерба от возможных чрезвычайных ситуаций за счет своевременного проведения превентивных мероприятий по их предупреждению.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