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58ec" w14:textId="3ea5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Министерства здравоохранения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2002 года N 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  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Министерства здравоохранения Республики Казахстан на 2002 год согласно приложениям 1-46.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12 апреля 2002 г. N 143a.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007 "Подготовка специалистов со средним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профессиональным образованием"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54519 тысяч тенге (пятьдесят четыре миллиона пятьсот девятнадцать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273-II </w:t>
      </w:r>
      <w:r>
        <w:rPr>
          <w:rFonts w:ascii="Times New Roman"/>
          <w:b w:val="false"/>
          <w:i w:val="false"/>
          <w:color w:val="000000"/>
          <w:sz w:val="28"/>
        </w:rPr>
        <w:t>  "О республиканском бюджете на 2002 год"; статьи 4, 8, 24, 35, 43 Закона Республики Казахстан от 7 июня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389-I </w:t>
      </w:r>
      <w:r>
        <w:rPr>
          <w:rFonts w:ascii="Times New Roman"/>
          <w:b w:val="false"/>
          <w:i w:val="false"/>
          <w:color w:val="000000"/>
          <w:sz w:val="28"/>
        </w:rPr>
        <w:t>  "Об образовании"; Указ Президента Республики Казахстан от 16 ноября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4153 </w:t>
      </w:r>
      <w:r>
        <w:rPr>
          <w:rFonts w:ascii="Times New Roman"/>
          <w:b w:val="false"/>
          <w:i w:val="false"/>
          <w:color w:val="000000"/>
          <w:sz w:val="28"/>
        </w:rPr>
        <w:t>  "О Государственной программе "Здоровье народа"; постановление Правительства Республики Казахстан от 27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1715 </w:t>
      </w:r>
      <w:r>
        <w:rPr>
          <w:rFonts w:ascii="Times New Roman"/>
          <w:b w:val="false"/>
          <w:i w:val="false"/>
          <w:color w:val="000000"/>
          <w:sz w:val="28"/>
        </w:rPr>
        <w:t>  "О реализации Закона Республики Казахстан "О республиканском бюджете на 2002 год"; постановление Правительства от 25 мая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790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концепции дальнейшего развития здравоохранения Республики Казахстан в 2000-2005 годах".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отрасли здравоохранения специалистами со средним медицинским и фармацевтическим образованием в целях сохранения и укрепления здоровья граждан республики, оказания высококвалифицированной медицинской помощи населению, пропаганда формирования здорового образа жизни, обеспечение отрасли здравоохранения квалифицированными специалистами со средним медицинским и фармацевтическим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3адачи бюджетной программы: подготовка специалистов со средним медицинским и фармацевтическим образованием в соответствии с Государственным стандартом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--!-----!-----!------------!-------------------------!-------!-------------1 !   2 !   3 !      4     !             5           !    6  !       7 --!-----!-----!------------!-------------------------!-------!-------------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007       Подготовка   Проведение учебного 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специалистов процесса в соответствии     2002    здравоохра-               со средним   с Государственными          года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профессио-   стандартами образования.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нальным      Обучение среднегодового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образова-    контингента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нием на      составит 600 человек.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уровне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программы. Запланированный выпуск конкурентоспособных на рынке труда специалистов со средним медицинским образованием для первичной медико-санитарной помощи, санитарно-эпидемиологических и лабораторных служб, лечебных организаций по детству и родовспоможению, специалистов для противочумных станций, противотуберкулезных и психоневрологических диспансеров, для геронтологических организаций, хосписов, аллерго-иммунологических центров, центров СПИД.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2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010 "Повышение квалификации и переподготовка кадров"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132022 тысячи тенге (сто тридцать два миллиона двадцать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7 июня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389-I </w:t>
      </w:r>
      <w:r>
        <w:rPr>
          <w:rFonts w:ascii="Times New Roman"/>
          <w:b w:val="false"/>
          <w:i w:val="false"/>
          <w:color w:val="000000"/>
          <w:sz w:val="28"/>
        </w:rPr>
        <w:t>  "Об образовании"; Закон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453-I </w:t>
      </w:r>
      <w:r>
        <w:rPr>
          <w:rFonts w:ascii="Times New Roman"/>
          <w:b w:val="false"/>
          <w:i w:val="false"/>
          <w:color w:val="000000"/>
          <w:sz w:val="28"/>
        </w:rPr>
        <w:t>   "О государственной службе"; Указ Президента Республики Казахстан от 10 марта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357 </w:t>
      </w:r>
      <w:r>
        <w:rPr>
          <w:rFonts w:ascii="Times New Roman"/>
          <w:b w:val="false"/>
          <w:i w:val="false"/>
          <w:color w:val="000000"/>
          <w:sz w:val="28"/>
        </w:rPr>
        <w:t>  "Об утверждении Положения о порядке прохождения государственной службы"; Указ Президента Республики Казахстан от 18 сентября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4075 </w:t>
      </w:r>
      <w:r>
        <w:rPr>
          <w:rFonts w:ascii="Times New Roman"/>
          <w:b w:val="false"/>
          <w:i w:val="false"/>
          <w:color w:val="000000"/>
          <w:sz w:val="28"/>
        </w:rPr>
        <w:t>  "О дальнейших мерах по совершенствованию подготовки, переподготовки и повышения квалификации государственных служащих"; Указ Президента Республики Казахстан от 18 мая 1998 года N 3956 "О мерах по реализации Стратегии развития Казахстана до 2030 года"; Указ Президента Республики Казахстан от 16 ноября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4153 </w:t>
      </w:r>
      <w:r>
        <w:rPr>
          <w:rFonts w:ascii="Times New Roman"/>
          <w:b w:val="false"/>
          <w:i w:val="false"/>
          <w:color w:val="000000"/>
          <w:sz w:val="28"/>
        </w:rPr>
        <w:t>  "Государственная программа "Здоровье народа"; постановление Правительства Республики Казахстан от 25 мая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790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Концепции дальнейшего развития здравоохранения Республики Казахстан на 2000-2005 годы"; Соглашение о займе N 4457 "Проект в области здравоохранения" между Республикой Казахстан и Международным банком реконструкции и развития от 20 мая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обновление и углубление профессиональных знаний и навыков государственных служащих, работников государственных организаций здравоохранения в соответствии с предъявляемыми квалификационными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 бюджетной программы: осуществить повышение квалификации и переподготовку кадров в соответствии с потребностями отрасли. Осуществление образовательных функций по повышению квалификации и переподготовке государственных служащих, работников организаций здравоохранения, пропаганда и распространение передового опыта и достижений отечественной и зарубежной медицины, повышение квалификации государственных служащих и медицинских кадров по лечебному, педиатрическому, стоматологическому, фармацевтическому, медико- биологическому, медико-профилактическому, сестринскому профилю, восточной медицине.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010       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кадров"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005  Повышение      Повышение квалификации  2002 год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квалификации   160 работников                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государс-      Министерства здраво-          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твенных        охранения Республики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служащих       Казахстан, Комитета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фармации, фармацев-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тической 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промышленности,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санитарно-эпидемиоло-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гического надзора,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подразделений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утвержденному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030  "Повышение     Повышение квалификации  2002 год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квалификации   и переподготовка кадров       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 переподго-   государственных               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товка кадров   организаций здраво-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государ-       охранения (срок от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венных         2-х нед. до 5 мес.)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организаций    по лечебному,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здравоохра-    педиатрическому,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нения"         стоматологическому,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фармацевтическому,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медико-биологическому,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медико-профилактическому,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сестринскому профилю,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восточной 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количестве 9500,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согласно плану.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Создание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клинических модельных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центров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врачей общей практики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при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академиях и институте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усовершенствования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врачей.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Сноска. В пункт 6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21 октября 2002 г. N 143в.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Углубление профессиональных знаний и навыков, соответствующих требованиям практического здравоохранения, приобретение новых профессий и специальностей. Эффективное и целевое использование бюджетных средств на программу повышения квалификации и переподготовку кадров. 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3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009 "Подготовка кадров в высших учебных заведениях"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594299 тысяч тенге (пятьсот девяносто четыре миллиона двести девяносто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15 декабря 2001 года N 273-II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год"; Закон Республики Казахстан от 7 июня 1999 года N 389-I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образовании"; Указ Президента Республики Казахстан от 18 мая 1998 года N 3956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первоочередных мерах по улучшению состояния здоровья граждан Республики Казахстан"; Указ Президента Республики Казахстан от 16 ноября 1998 года N 4153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"Здоровье народа"; постановление Правительства Республики Казахстан от 25 мая 2000 года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Концепции дальнейшего развития здравоохранения Республики Казахстан на 2000-2005 годы";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2002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отрасли здравоохранения квалифицированными специалистами с высшим медицинским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качественная подготовка специалистов с высшим медицинским образованием, поступивших в медицинские вузы до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009       "Подготовка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кадров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заведениях"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091 "Подготовка   Проведение учебного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кадров в      процесса в              2002 года здравоо-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высших        соответствии с                   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учебных       государственными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заведениях    стандартами образования;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внутри       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страны"       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деятельности, включающей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учебную, методическую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работу;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условий для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учебного процесса;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обучение среднегодового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контингента в количестве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5208 студентов, ожидаемый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выпуск - 1974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цированных специалистов.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своевременная и эффективная подготовка специалистов с высшим профессиональным образованием в соответствии с требованиями Государственного общеобязательного стандарта, конкурентоспособных на рынке труда. 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4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050 "Подготовка кадров в высших учебных заведениях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 образовательным грантам"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363861 тысяча тенге (триста шестьдесят три миллиона восемьсот шестьдесят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15 декабря 2001 года N 273-II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год"; Закон Республики Казахстан от 7 июня 1999 года N 389-I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образовании";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2002 год"; постановление Правительства Республики Казахстан от 25 ноября 1999 года N 1781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P991781_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образовательном гранте"; постановление Правительства Республики Казахстан от 24 апреля 1999 года N 464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новой модели формирования студенческого контингента высших учебных заведений на основе государственного образовательного заказа"; постановление Правительства Республики Казахстан от 2 июня 1999 года N 698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P990698_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специалистов с высшим образованием на 1999/2000 учебный год"; постановление Правительства Республики Казахстан от 16 мая 2000 года N 731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2000/2001 учебный год"; постановление Правительства Республики Казахстан от 30 мая 2001 года N 738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P010738_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2001/2002 учебный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отрасли здравоохранения квалифицированными специалистами с высшим медицинским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качественной подготовки кадров с высшим медицинским образованием на безвозмездной основе; совершенствование образовательных программ, внедрение новых информационных технологий обучения, повышение уровня доступности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050       "Подготовка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кадров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заведениях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грантам"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034  "Подготовка  Прием студентов в         сентябрь-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кадров в     соответствии с госу-      декабрь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 вузах      дарственным образо-       2002 года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страны       вательным заказом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 рамках     на подготовку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нового      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приема"      профессиональным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образованием,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утверждаемым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Проведение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процесса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стандартами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осуществление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вательной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включающей учебную,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методическую работу;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создание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организации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процесса,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вание 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программ.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Обучение среднегодового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контингента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количестве 367 студентов.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091  "Подготовка  Проведение учебного      в течение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кадров в     процесса в соответ-      2002 года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высших       ствии с государс-  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учебных      твенным образовательным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заведениях   заказом на подготовку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внутри      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страны"      профессиональным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послевузовским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сиональным, утверждаемым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ежегодно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Казахстан.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учебного процесса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соответствии с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твенными стандартами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образования,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образовательной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включающей учебную,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методическую работу;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создание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организации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процесса,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образовательных программ.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Обучение среднегодового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контингента в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3110 студентов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уровня доступности профессионального образования путем предоставления государственных образовательных грантов для получения высшего профессионального образования; повышение интеллектуального, культурного и нравственного уровня развития общества. 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5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057 "Стипендиальное обучение научных кадров"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34776 тысяч тенге (тридцать четыре миллиона семьсот семьдесят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15 декабря 2001 года N 273-II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год"; Закон Республики Казахстан от 7 июня 1999 года N 389-I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образовании";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2002 год"; постановление Правительства Республики Казахстан от 25 ноября 1999 года N 1781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P991781_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образовательном гранте"; постановление Правительства РК от 10 декабря 1999 года N 1903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P991903_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социальное обеспечение научных кадров, обучающихся по государственным образовательным заказам, на период подготовки кандидатских, докторских диссертаций и обучения в клинической ординатуре.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расходов на питание, проживание и приобретение учебно-методической литературы научным кадрам, обучающимся по государственным заказам.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057       "Стипенди-   Выплата государственных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альное       стипендий 273 обучающимся  2002 года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обучение     в аспирантуре, докторантуре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научных      и клинической ординатуре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кадров"      в соответствии с Инструкцией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 порядке назначения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выплаты стипендии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категориям обучающихся.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своевременное и целевое использования средств, направленных на стипендиальное обеспечение аспирантов, докторантов и клинических ординаторов. 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6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058 "Подготовка научных кадров"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20063 тысячи тенге (двадцать миллионов шестьдесят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15 декабря 2001 года N 273-II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год"; Закон Республики Казахстан от 7 июня 1999 года N 389-I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образовании"; Закон Республики Казахстан от 9 июля 2001 года N 225-II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Z010225_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науке"; постановление Правительства Республики Казахстан от 25 мая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 N 790 "Об утверждении Концепции дальнейшего развития здравоохранения Республики Казахстан на 2000-2005 годы";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2002 год"; постановление Правительства Республики Казахстан от 2 июня 1999 года N 698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P990698_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специалистов с высшим образованием на 1999/2000 учебный год"; постановление Правительства Республики Казахстан от 16 мая 2000 года N 731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2000/2001 учебный год"; постановление Правительства Республики Казахстан от 30 мая 2001 года N 738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P010738_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2001/2002 учебный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отрасли здравоохранения квалифицированными специалистами с послевузовским профессиональным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подготовка научных и научно-педагогических кадров высшей квалификации с учетом современных требований к кадрам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058       "Подготовка  Разработка собственных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научных      научных исследований       2002 года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кадров"      по актуальной тематике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в виде докторских и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кандидатских диссертаций в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высших учебных 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и научных организациях;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Среднегодовое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докторантов, аспирантов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клинических ординаторов - 273.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своевременная и эффективная подготовка специалистов с послевузовским профессиональным образованием - докторов и кандидатов наук, клинических ординаторов, конкурентоспособных на рынке труда. 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102 "Стипендиальное обеспечение студентов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высших учебных заведений"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88998 тысяч тенге (восемьдесят восемь миллионов девятьсот девяносто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15 декабря 2001 года N 273-II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год"; Закон Республики Казахстан от 7 июня 1999 года N 389-I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образовании";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2002 год"; постановление Правительства Республики Казахстан от 10 декабря 1999 года N 1903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P991903_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поддержка студентов, обучающихся по государственному заказу в высших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частичное погашение расходов на питание, проживание и приобретение учебно-методической литературы для обеспечения учебного процесса студентов, поступивших в медицинские вузы до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102       "Стипенди-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заведений"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092  "Стипенди-   Выплата государственных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альное       стипендий согласно        2002 года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обеспечение  Инструкции о порядке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студентов,   назначения и выплаты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обучающихся  стипендии отдельным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 высших     категориям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учебных     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заведениях   организациях образования.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внутри       Среднегодовое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страны"      стипендиатов - 3906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своевременное, целевое и эффективное использование средств, направленных на стипендиальное обеспечение студентов, поступивших до 1999 года и обучающихся по государственному заказу. 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8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103 "Стипендиальное обеспечение студентов, обучающихся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государственным образовательным грантам"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65509 тысяч тенге (шестьдесят пять миллионов пятьсот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Закон Республики Казахстан от 15 декабря 2001 года N 273-II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год"; Закон Республики Казахстан от 7 июня 1999 года N 389-I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образовании";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2002 год"; постановление Правительства Республики Казахстан от 25 ноября 1999 года N 1781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P991781_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образовательном гранте"; постановление Правительства Республики Казахстан от 10 декабря 1999 года N 1903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P991903_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образования"; постановление Правительства Республики Казахстан от 2 июня 1999 года N 698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P990698_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специалистов с высшим образованием на 1999/2000 учебный год"; постановление Правительства Республики Казахстан от 16 мая 2000 года N 731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2000/2001 учебный год"; постановление Правительства Республики Казахстан от 30 мая 2001 года N 738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P010738_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2001/2002 учебный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поддержка студентов, обучающихся по государственным образовательным грантам.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частичное погашение расходов на питание, проживание студентов и приобретение учебно-методической литературы для обеспечения учебного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 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103      "Стипендиальное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студентов,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обучающихся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грантам"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035 "Стипенди-     Выплата государственных  сентябрь-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альное         стипендий студентам в    декабрь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обеспечение    соответствии с Инструк-  2002 года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студентов,     цией о порядке назначения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обучающихся    и выплаты стипендии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по государс-   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твенным        обучающихся 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образова-      венных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тельным       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грантам в      среднегодовой контингент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рамках нового  стипендиатов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приема"        нового приема - 367.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092 "Стипенди-     Выплата государственных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альное         стипендий студентам в    2002 года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обеспечение    соответствии с Инструкцией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студентов,     о порядке назначения и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обучающихся    выплаты стипендии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 высших       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учебных        обучающихся 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заведениях     венных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внутри         образования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страны"        среднегодовой контингент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стипендиатов - 2348.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своевременное, целевое и эффективное использование средств, направленных на стипендиальное обеспечение студентов, обучающихся по государственному гранту. </w:t>
      </w:r>
    </w:p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9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049 "Методологическая работа"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1571 тысяча тенге (один миллион пятьсот семьдесят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15 декабря 2001 года N 273-II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год"; статья 21 Закона Республики Казахстан от 7 июня 1999 года N 389-I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образовании"; постановление Правительства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2002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совершенствование профессионального образования, методическое обеспечение учебно-воспитательного процесса, обобщение и распространение передового опыта работы учебных заведений по совершенствованию качества подготовки специалистов, повышение методического уровня педагогов в системе среднего медицинского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методическое обеспечение образовательного процесса, включающего подготовку учебно-методических комплексов; разработка документов, обеспечивающих реализацию государственного стандарта образования и контроль за исполнением подготовки учебников и методик для организации учебного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049       Методоло-   Разработка 10 методических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гическая    рекомендаций объемом -     2002 года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работа      20 стр.             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Разработка 2-х учебников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объемом - 300-350 стр.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Разработка ежеквартального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журнала по среднему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медицинскому образованию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объемом - 40 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Разработка сборника тестов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по государственным экзаменам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объемом - 50 стр.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программы. Совершенствование профессионального образования, методическое обеспечение учебно-воспитательного процесса. Разработка и внедрение учебно-методических пособий в образовательную практику современных методов преподавания улучшит качественный уровень обучения в медицинских колледжах. </w:t>
      </w:r>
    </w:p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10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091 "Государственное образовательное кредитование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подготовки кадров в высших учебных заведениях страны"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75058 тысяч тенге (семьдесят пять миллионов пятьдесят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15 декабря 2001 года N 273-II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год"; Закон Республики Казахстан от 7 июня 1999 года N 389-I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образовании";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2002 год"; постановление Правительства Республики Казахстан от 20 июля 1999 года N 1018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P991018_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образовательном кредитовании подготовки кадров в высших учебных заведениях Республики Казахстан"; постановление Правительства Республики Казахстан от 2 июня 1999 года N 698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P990698_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специалистов с высшим образованием на 1999/2000 учебный год"; постановление Правительства Республики Казахстан от 16 мая 2000 года N 731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2000/2001 учебный год"; постановление Правительства Республики Казахстан от 30 мая 2001 года N 738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P010738_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2001/2002 учебный год", приказ Министерства образования и науки Республики Казахстан от 29 января 2001 года N 42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V011438_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о порядке предоставления государственного студенческого кредита".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отрасли здравоохранения квалифицированными специалистами с высшим медицинским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качественной подготовки кадров с высшим медицинским образованием в рамках государственного образовательного кредитования; предоставление целевого беспроцентного кредита гражданам Республики Казахстан, не получающим стипендию, на частичное погашение расходов на питание и приобретение учебно-методической литературы в период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091       "Государственное                      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образовательное                    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кредитование                   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подготовки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кадров в вузах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страны"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034  "Подготовка    Прием студентов в      сентябрь-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кадров по      соответствии с госу-   декабрь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государст-     дарственным образова-  2002 года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венным         тельным заказом на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образова-      подготовку специалистов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тельным        с высшим 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кредитам, в    ным и 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рамках нового 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приема"        образованием,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утверждаемым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Казахстан.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деятельности, включающей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учебную, методическую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работу;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Улучшение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технического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системы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обучение среднегодового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контингента в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82 студентов.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035  "Предостав-    Выделение кредитных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ление госу-    средств на возвратной   2002 года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дарственных    основе в соответствии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студенческих   с порядком предостав-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кредитов       ления и выплаты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 рамках      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нового         студенческих кредитов.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приема"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090  "Подготовка    Проведение учебного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кадров по      процесса в              2002 года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государст-     соответствии с   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венным         требованиями государс-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образова-      твенных стандартов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тельным       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кредитам"      Осуществление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вательной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включающей учебную,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методическую работу;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Улучшение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технического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системы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обучение среднегодового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контингента в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572 студентов.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098  "Предостав-    Выделение кредитных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ление госу-    средств на возвратной   2002 года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дарственных    основе в соответствии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студенческих   с порядком предостав-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кредитов"      ления и выплаты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студенческих кредитов.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своевременная и эффективная подготовка специалистов с высшим профессиональным образованием по образовательному кредитованию в соответствии с требованиями Государственного общеобязательного стандарта. </w:t>
      </w:r>
    </w:p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11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040 "Централизованный закуп вакцин для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иммунопрофилактики"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296847 тыс. тенге (двести девяносто шесть миллионов восемьсот сорок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34 Закона Республики Казахстан от 8 июля 1994 года N 110 </w:t>
      </w:r>
      <w:r>
        <w:rPr>
          <w:rFonts w:ascii="Times New Roman"/>
          <w:b w:val="false"/>
          <w:i w:val="false"/>
          <w:color w:val="000000"/>
          <w:sz w:val="28"/>
        </w:rPr>
        <w:t xml:space="preserve">Z942000_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санитарно-эпидемиологическом благополучии населения"; Указ Президента Республики Казахстан от 18 мая 1998 года N 3956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первоочередных мерах по улучшению состояния здоровья граждан Республики Казахстан"; Указ Президента Республики Казахстан от 16 ноября 1998 года N 4153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вакцинация населения согласно календарного плана прививок: против кори, полиомиелита, коклюша, столбняка, дифтерии, туберкулеза, эпидемического паротита, чумы, сибирской язвы, бешенства, брюшного тифа, туляремии, клещевого энцефалита, иммуноглобулинов, бактериофагов.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12 апреля 2002 г. N 143a.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централизованный закуп вакцин и доставка их в регионы.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040       Централи-     Своевременный закуп      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зованный      вакцин для проведения 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закуп вакцин  вакцинации среди детей,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для           подростков и лиц,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проведения    относящихся к группе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иммунопро-    риска,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филактики     календарного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прививок.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Среднегодовая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вакцинируемых лиц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1793000 человек.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снижение заболеваемости вакциноуправляемыми инфекциями, в том числе прогнозируемый показатель заболеваемости на 100 тыс. населения в 2002 году: дифтерия - 0,12; коклюш - 0,32; столбняк - 0,05; корь - 5,0; эпидемический паротит - 8,0; полиомиелит - 0. </w:t>
      </w:r>
    </w:p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12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042 "Пропаганда здорового образа жизни населения"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20114 тыс. тенге (двадцать миллионов сто четырнадцать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39 Закона Республики Казахстан от 19 мая 1997 года N 111-I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 в Республике Казахстан"; Указ Президента Республики Казахстан от 16 ноября 1998 года N 4153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"Здоровье народа"; Указ Президента Республики Казахстан от 18 мая 1998 года N 3956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первоочередных мерах по улучшению состояния здоровья граждан Республики Казахстан"; постановление Правительства Республики Казахстан от 3 июня 1999 года N 905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комплексной программе "Здоровый образ жизни".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пропаганда здорового образа жизни (гигиена быта, правильное питание, антинаркотическая, антиникотиновая и антиалкогольная пропаганда); проведение профилактической, рекламной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организация и проведение национальных акций, массовых мероприятий, республиканских конференций, проведение теле- и радиопередач по вопросам здорового образа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042       Пропаганда  Оплата услуг по проведению 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здорового   мероприятий по пропаганде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образа      здорового образа жизни,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жизни       в том числе: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населения   национальных акций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"Всемирный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борьбы с туберкулезом",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"Международный день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с наркоманией и 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оборотом наркотиков";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массовых мероприятий: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международного 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табачного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"Брось курить и победи!",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республиканского фестиваля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"Здоровье",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"Денсаулык Жолы";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республиканских конференций: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"Опыт внедрения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перспективы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проекта 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Организации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"Здоровые Университеты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Казахстане", "Проблемы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профилактики 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заболеваний в популяции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Казахстана";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пропаганда аспектов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здорового образа жизни;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проведение 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анкетирования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8-11 классов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уровня знаний в вопросах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туберкулеза и вирусного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гепатита, репродуктивного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поведения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активности и 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питания;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проведение мероприятий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информации теле- и 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передач и другие.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Мероприятия "Всемирный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борьбы со СПИДом"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"Всемирный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день борьбы с табакокурением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и употреблением алкоголя",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"Всемирный день здоровья",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"День физической активности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и здоровья".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снижение роста заболеваемости среди населения, в том числе связанных с употреблением алкоголя, наркотических средств, табакокурением и токсикоманией, ВИЧ/СПИД. </w:t>
      </w:r>
    </w:p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043 "Борьба с эпидемиями"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15622 тыс. тенге (пятнадцать миллионов шестьсот двадцать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42 Закона Республики Казахстан от 19 мая 1997 года N 111-I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 в Республике Казахстан"; статья 35 Закона Республики Казахстан от 8 июля 1994 года N 110 </w:t>
      </w:r>
      <w:r>
        <w:rPr>
          <w:rFonts w:ascii="Times New Roman"/>
          <w:b w:val="false"/>
          <w:i w:val="false"/>
          <w:color w:val="000000"/>
          <w:sz w:val="28"/>
        </w:rPr>
        <w:t xml:space="preserve">Z942000_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санитарно-эпидемиологическом благополучии населения"; постановление Кабинета Министров Республики Казахстан N 707 от 16 августа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P930707_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оплате командировок медицинских и других работников, направляемых на борьбу с эпидемиями, и порядке расходования бюджетных ассигнований на мероприятия по борьбе с эпидемиями", постановление Правительства Республики Казахстан от 25 апреля 1995 года N 547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P950547_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государственной санитарно-эпидемиологической службе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своевременная локализация и ликвидация эпидемий и случаев особо опасных и других инфекционных заболеваний среди населения; снижение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организация санитарно- противоэпидемических мероприятий в очагах инфекционных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043       Борьба с    Выезды в очаги особо опасных  2002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эпидемиями  и других инфекционных         год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заболеваний в зависимости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от состояния эпидемио-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логической обстановки.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Среднегодовое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выездов - 31.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Оплата командировочных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расходов, медицинским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другим работникам,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направляемым на борьбу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с эпидемиями.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Своевременный закуп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доставка в очаги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опасных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инфекционных 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дезинфекционных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(дельтаметрина и фосфида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цинка) для локализации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ликвидации.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своевременная локализация и ликвидация эпидемии и случаев особо опасных и других инфекционных заболеваний среди населения. Локализация вспышек в течение одного инкубационного периода. Установления источника и факторов инфекции. </w:t>
      </w:r>
    </w:p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14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047 "Производство крови (заменителей)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республиканском уровне"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156922 тысяч тенге (сто пятьдесят шесть миллионов девятьсот двадцать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19 мая 1997 года N 111-I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 Республики Казахстан"; статья 12 Закона Республики Казахстан от 27 ноября 2000 года N 106-II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материальном резерве".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республиканских лечебно-профилактических организаций, научно-исследовательских институтов и научных центров препаратами крови (заменителей) и ее компонентами. Планирование и учет донорских кадров. Проведение специальных мероприятий по обновлению и пополнению резерва крови в соответствии с мобилизационным заданием.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производство, заготовка и хранение крови (заменителей) и ее компонентов в соответствии со стандартами. Создание банка долгосрочного хранения редких групп крови и ее компонентов в целях обеспечения республиканских организаций здравоохранения. Проведение контроля качества консервированной крови, ее компонентов, препаратов, диагностических стандартов, кровезаменителей.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047       Производство  Оплата услуг, связанных 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крови         с производством,     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(заменителей) заготовкой и хранением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 республи-  крови и ее компонентов.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канском       Среднегодовое количество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уровне        заготавливаемой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перерабатываемой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18000 литров.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Создание банка 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срочного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редких групп крови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компонентов.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обновлению и пополнению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резерва крови.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Учет донорских кадров.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бесперебойное обеспечение кровью и ее компонентами республиканских организаций здравоохранения. </w:t>
      </w:r>
    </w:p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15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048 "Хранение специального медицинского резерва"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6334 тыс. тенге (шесть миллионов триста тридцать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28 Закона Республики Казахстан от 7 мая 1997 года N 100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гражданской обороне"; статья 15 Закона Республики Казахстан от 16 июня 1997 года N 127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мобилизационной подготовке и мобилизации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планирование мобилизационной подготовки системы здравоохранения Республики Казахстан. Обеспечение практического и организационно-методического руководства органами и учреждениями системы здравоохранения Республики Казахстан, осуществляющими мобилизационную подготовку специальных формирований для Министерства обороны Республики Казахстан, учреждений и формирований медицинской службы гражданской обороны Республики Казахстан. Накопление, хранение, освежение и замена имущества мобилизационного резерва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осуществление в масштабах республики контроля за обеспечением мобилизационной готовности органов управления, учреждений и формирований системы здравоохранения, создаваемых в соответствии с мобилизационным заданием Правительства Республики Казахстан, накоплением в постоянной готовности имущества мобилизационного резерва, организаций учета и бронирования военнообязанных, предназначенных для укомплектования создаваемых учреждений и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98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048       Хранение                               2002 год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специального                                    канский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медицинского                                   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резерва                                        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030  Республи-   Содержание Республиканского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канский     центра специального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центр       медицинского обеспечения с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специаль-   утвержденной штатной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ного меди-  численностью 36 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цинского    для выполнения возложенных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обеспечения на данное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функций.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мобилизационной готовности органов и учреждений здравоохранения Республики Казахстан. Улучшение условий хранения, степени сохранности имущества. Увеличение процента оснащенности имуществом мобилизационного резерва учреждений и формирований здравоохранения, создаваемых в особый период и укомплектованности их медицинскими кадрами из числа забронированных на военное время. </w:t>
      </w:r>
    </w:p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051 "Профилактика и борьба с опасными инфекциями"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610529 тыс. тенге (шестьсот десять миллионов пятьсот двадцать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10, 12, 33, 35, 36 Закона Республики Казахстан от 8 июля 1994 года N 110 </w:t>
      </w:r>
      <w:r>
        <w:rPr>
          <w:rFonts w:ascii="Times New Roman"/>
          <w:b w:val="false"/>
          <w:i w:val="false"/>
          <w:color w:val="000000"/>
          <w:sz w:val="28"/>
        </w:rPr>
        <w:t xml:space="preserve">Z942000_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санитарно-эпидемиологическом благополучии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санитарно- 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профилактика и борьба с карантинными и другими особо опасными инфекциями (чума, холера, сибирская язва, бруцеллез и др.); обеспечение санитарно- эпидемиологической экспертизы объектов внешней среды, в том числе на транспорте; обеспечение диагностики инфекционных заболеваний; обеспечение лабораторных исследований при осуществлении контрольно-надзорной деятельности, в том числе на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051       Профилактика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 борьба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опасными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инфекциями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030  Противочум-  Содержание противочумных  2002 год Противочумные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ные станции  станций с утвержденной             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Атырауская,  штатной численностью               Атырауская,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Арало-       для выполнения возложенных         Араломорская,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морская,     на данные учреждения               Актюбинская,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Актюбинская, функций: Атырауской - 295          Уральская,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Уральская,   единиц, Араломорской - 172         Талдыкор-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Талдыкор-    единицы, Актюбинской - 58          ганская,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ганская,     единиц, Кызылординской - 175      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Кызылор-     единиц, Мангистауской - 94         динская,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динская,     единицы, Талдыкорганской -        Мангистауская,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Мангис-      243 единицы, Шымкентской -         Шымкентская,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тауская,     99 единиц, Уральской - 296       Кызылординская,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Шымкентская, единиц, Жамбылской - 51            Жамбылская,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Кызылор-     единица, Шалкарской - 48           Шалкарская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динская,     единиц             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Жамбылская,                                 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Шалкарская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031  Казахская    Содержание Республиканской  2002   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республи-    санитарно-эпидемиологи-     год   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канская      ческой станции с утверж-           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санитарно-   денной штатной                    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эпидемиоло-  численностью 250 единиц           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гическая     для выполнения возложенных         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станция      на данное учреждение               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функций.            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032  Юго-Восточный  Содержание Юго-Восточ- 2002 год  Юго-Восточный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региональный   ного регионального               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центр          центра санитарно-                центр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санитарно-     эпидемиологической               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эпидемиоло-    экспертизы на воздуш-            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гической       ном транспорте с                 кой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экспертизы     утвержденной штатной             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 воздушном   численностью 26                  воздушном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транспорте     единиц на выполнение            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возложенных на данное           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учреждение функций 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надзора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нения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033  Алматинский  Содержание Алматинского  2002 год  Алматинский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региональный регионального центра               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центр        санитарно-эпидемиологи-           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санитарно-   ческой экспертизы на              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эпидемиоло-  транспорте с утвержденной          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гической     штатной численностью               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экспертизы   131 единица для выполнения        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на       возложенных на данное              на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транспорте   учреждение функций. 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034  Акмолинский  Содержание Акмолинского  2002 год  Акмолинский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региональный регионального центра               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центр        санитарно-эпидемиологи-           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санитарно-   ческой экспертизы на              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эпидемиоло-  транспорте с утвержденной          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гической     штатной численностью               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экспертизы   121 единица для выполнения        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на       возложенных на данное              на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транспорте   учреждение функций. 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035  Западный     Содержание Западно-Казахс-  2002   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региональный танского регионального      год    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центр        центра санитарно-                 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санитарно-   эпидемиологической                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эпидемиоло-  экспертизы на транспорте           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гической     с утвержденной штатной             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экспертизы   численностью 90 единиц для        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выполнения возложенных на          на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данное учреждение функций.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000  Северо-        Содержание Северо-     2002 год 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Западный       Западного региональ-             Западный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региональный   ного центра санитар-             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центр          но-эпидемиологической            центр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санитарно-     экспертизы на воздуш-            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эпидемиоло-    ном транспорте с                 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гической       утвержденной штатной             кой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экспертизы     численностью 11 еди-             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 воздушном   ниц на выполнение                воздушном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транспорте     возложенных на данное           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учреждение функций              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надзора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нения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Сноска. В пункт 6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7 июня 2002 г. N 143 ; от 9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улучшение санитарно-эпидемиологической обстановки в стране; профилактика и снижение инфекционной заболеваемости, в том числе карантинных и других особо опасных инфекций; улучшение качества объектов внешней среды на транспорте. </w:t>
      </w:r>
    </w:p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033 "Централизованный закуп вакцин против вирусного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гепатита "В"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231146 тыс. тенге (двести тридцать один миллион сто сорок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34 Закона Республики Казахстан от 8 июля 1994 года N 110 </w:t>
      </w:r>
      <w:r>
        <w:rPr>
          <w:rFonts w:ascii="Times New Roman"/>
          <w:b w:val="false"/>
          <w:i w:val="false"/>
          <w:color w:val="000000"/>
          <w:sz w:val="28"/>
        </w:rPr>
        <w:t xml:space="preserve">Z942000_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санитарно-эпидемиологическом благополучии населения"; Указ Президента Республики Казахстан от 18 мая 1998 года N 3956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первоочередных мерах по улучшению состояния здоровья граждан Республики Казахстан"; Указ Президента Республики Казахстан от 16 ноября 1998 года N 4153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вакцинация населения против вирусного гепатита "В".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централизованный закуп вакцин против гепатита "В" и доставка их в регионы.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033       Централизо-  Своевременный закуп       2002 год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ванный       вакцины против вирусного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закуп вакцин гепатита "В" для  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против       проведения вакцинации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вирусного    новорожденных, медицинских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гепатита "В" работников, и больных,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подвергшихся переливанию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крови и ее компонентов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показанию врачей.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годовое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вакцинируемого контингента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577 тыс. человек,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числе новорожденных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230 тыс. человек, дети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лет и ранее непривитые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медицинским отводам - 273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тыс. человек,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медицинских работников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42 тыс. человек и больных,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подвергшихся переливанию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крови - 32 тыс.человек.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6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19 августа 2002 г. N 143б.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снижение заболеваемости вирусным гепатитом "В" среди лиц, подвергшихся вакцинации. </w:t>
      </w:r>
    </w:p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035 "Лечение больных за рубежом"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30000 тыс. тенге (тридцать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44 Закона Республики Казахстан от 19 мая 1997 года N 111-I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 в Республике Казахстан"; постановление Правительства Республики Казахстан от 29 февраля 2000 года N 326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P000326_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направления граждан Республики Казахстан на лечение за рубеж".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предоставление возможности гражданам Республики Казахстан, ранее прошедшим лечение в медицинских организациях республики и не получившим положительного эффекта от проводимой терапии, прохождение лечения в зарубежных медицинских организациях с применением дополнительных или новых методов лечения, не применяемых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казахстанских граждан, в отношении которых исчерпаны все методы лечения в Республике Казахстан, своевременной высококвалифицированной медицинской помощью в зарубежных клиниках.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035       Лечение      Оплата лечения и проезда 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больных      больных и сопровождающих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 рубежом   лиц, направляемых на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основании заключения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комиссии по направлению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Казахстан для лечения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зарубежных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организациях.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6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12 апреля 2002 г. N 143a.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своевременной госпитализацией больного, снижение смертности и инвалидности больных, направляемых на лечение за рубеж. </w:t>
      </w:r>
    </w:p>
    <w:bookmarkStart w:name="z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с изменением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17 июля 2002 года N 795.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036 "Оказание специализированной медицинской помощи"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709008 тыс. тенге (семьсот девять миллионов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17, 41, 42, 44 Закона Республики Казахстан от 19 мая 1997 года N 111-I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 в Республике Казахстан"; статья 21 Закона Республики Казахстан от 5 июля 1996 года N 19-I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Z960019_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чрезвычайных ситуациях природного и техногенного характера"; статья 17 Закона Республики Казахстан от 16 апреля 1997 года N 96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психиатрической помощи и гарантиях прав граждан при ее оказании"; статья 11 Указа Президента Республики Казахстан, имеющего силу закона от 28 апреля 1995 года N 2247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U952247_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ним"; постановление Правительства Республики Казахстан от 27 января 2000 года N 135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гарантированного объема бесплатной медицинской помощи"; постановление Правительства Республики Казахстан от 27 сентября 1994 года N 1068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P941068_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службы экстренной медицинской помощи Республики Казахстан в чрезвычайных ситуациях"; постановление Правительства Республики Казахстан от 31 декабря 1998 года N 1382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неотложных мерах по совершенствованию организации медико-санитарной помощи населению Республики Казахстан по предупреждению и ликвидации чрезвычайных ситуаций".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высококвалифицированной медицинской помощи участникам, инвалидам Великой Отечественной войны и приравненным к ним лицам и реабилитация приписного контингента; снижение заболеваемости населения психическими расстройствами, предупреждение совершения психически больными общественно-опасных деяний; обеспечение специализированной стационарной помощи больным лепрой; медицинская помощь пострадавшим при чрезвычайных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оказание высокоспециализированной медицинской помощи участникам, инвалидам Отечественной войны и приравненным к ним лицам, оказание высокоспециализированной психиатрической помощи населению и больным психическими расстройствами, совершившими общественно опасные деяния, обеспечение специализированной стационарной помощи больным лепрой, оказание своевременной и эффективной медицинской помощи населению при чрезвычайных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036       Оказание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030  Республи-    Содержание республикан-   2002 год 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канский      ского клинического                  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клинический  госпиталя инвалидов                 клинический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госпиталь    Отечественной войны с               госпиталь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инвалидов    утвержденной штатной                   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численностью 576 единиц            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для выполнения                      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возложенных на данное               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учреждение функций.                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032  Республи-    Содержание республикан-   2002 год 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канская      ской клинической                    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клиническая  психиатрической                     клиническая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психиатри-   больницы с                          психиатри-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ческая       утвержденной штатной                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больница     численностью 513 единиц             больница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для выполнения       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возложенных на данное  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учреждение функций.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033  Казахский    Содержание Казахского     2002 год  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Республи-    Республиканского лепро-            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канский      зория с утвержденной                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лепрозорий   штатной численностью                лепрозорий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227 единиц для выполнения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возложенных на данное  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учреждение функций.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035  Центр        Содержание Центра медицины   2002  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медицины     катастроф с утвержденной     год   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катастроф    штатной численностью 137            катастроф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единиц для выполнения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возложенных на данное  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учреждение функций.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036  Республи-    Содержание республикан-   2002 год 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канская      ской психиатрической                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психиатри-   больницы специализированного        психиатри-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ческая       типа с интенсивным набюдением       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больница     с утвержденной штатной              больница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строгого     численностью 750 единиц             строгого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наблюдения   для выполнения                      наблюдения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возложенных на данное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учреждение функций.    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Казахстан.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увеличение средней продолжительности жизни, снижение инвалидизации участников и инвалидов ВОВ и приравненных к ним лиц, повышение уровня психического здоровья населения; предупреждение совершения психически больными новых общественно-опасных деяний; снижения уровня заболеваемости лепрой среди населения, увеличение продолжительности жизни больных лепрой; своевременная и эффективная медицинская помощь населению при чрезвычайных ситуациях природного и техногенного характера. </w:t>
      </w:r>
    </w:p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038 "Программа "Туберкулез", выполняемая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республиканском уровне"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1619314 тыс. тенге (один миллиард шестьсот девятнадцать миллионов триста четырнадцать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18, 44 Закона Республики Казахстан от 19 мая 1997 года N 111-I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 в Республике Казахстан"; Указ Президента Республики Казахстан от 18 мая 1998 года N 3956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первоочередных мерах по улучшению состояния здоровья граждан Республики Казахстан"; Указ Президента Республики Казахстан от 16 ноября 1998 года N 4153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"Здоровье народа"; постановление Правительства Республики Казахстан от 4 сентября 1998 года N 839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P980839_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неотложных мерах защиты населения от туберкулеза в Республике Казахстан", постановление Правительства Республики Казахстан от 27 января 2000 года N 135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гарантированного объема бесплатной медицинской помощи населению".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стабилизация показателей, уменьшение смертности, инвалидности по туберкулезу, реабилитация и оздоровление больных туберкулезом детей и взрослых. Обеспечение основными противотуберкулезными препаратами больных туберкулезом, в том числе мультирезистентной формой туберкулеза.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оказание специализированной высококвалифицированной лечебно-диагностической помощи больным туберкулезом. Проведение лечебно-оздоровительных мероприятий больным туберкулезом, способствующих восстановлению нарушенных функций организма. Закуп противотуберкулезных препаратов для лечения больных туберкулезом и доставка до конечных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038      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"Туберкулез",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выполняемая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канском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038  030  Национальный  Содержание Национального 2002 год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центр проблем центра проблем                    центр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туберкулеза   туберкулеза Республики            туберкулеза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Республики    Казахстан, с утвержденной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Казахстан     штатной численностью 690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единиц, для выполнения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возложенных на данное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учреждение функций.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038  031  Республи-     Содержание Республи-     2002 год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канский       канского туберкулезного           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туберку-      детского санатория               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лезный        "Боровое", с утвержденной         лезный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детский       штатной численностью 135          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санаторий     единиц, для выполнения            санаторий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"Боровое"     возложенных на данное             "Боровое"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учреждение функций.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038  032  Республи-     Содержание Республи-     2002 год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канский       канского туберкулезного           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туберку-      взрослого санатория              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лезный        "Боровое", с утвержденной         лезный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взрослый      штатной численностью 210          взрослый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санаторий     единиц, для выполнения            санаторий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"Боровое"     возложенных на данное             "Боровое"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учреждение функций.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038  033  Централизо-   Своевременный закуп     2002 год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ванный закуп  противотуберкулезных 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противо-      препаратов для больных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туберкулезных туберкулезом, в том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препаратов    числе мультирезистентной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формой туберкулеза.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Среднегодовое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больных туберкулезом,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подлежащих 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противотуберкулезными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препаратами: детей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96000 человек,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взрослых - 46500,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числе мультирезистентной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формой - 1300 человек.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стабилизация эпидемиологической ситуации, снижение показателей заболеваемости, инвалидности и смертности, рост процента излечиваемости вновь выявленных больных с заразной формой туберкулеза, своевременное лечение больных с лекарственной устойчивостью к основным противотуберкулезным препаратам, уменьшение риска передачи устойчивых штаммов микобактерийтуберкулеза другим лицам. </w:t>
      </w:r>
    </w:p>
    <w:bookmarkStart w:name="z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039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"Централизованный закуп противодиабетических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препаратов"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958925 тыс. тенге (девятьсот пятьдесят восемь миллионов девятьсот двадцать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18 Закона Республики Казахстан от 19 мая 1997 года N 111-I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 в Республике Казахстан"; постановление Правительства Республики Казахстан от 30 июня 2000 года N 978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P000978_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Целевой комплексной программы "Диабет".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программы: обеспечение больных, страдающих различными формами сахарного диабета противодиабетическими препаратами и средствами доставки (одноразовые шприцы, иглы, шприц-ручки) с целью улучшения качества и длительности жизни больных диабетом.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своевременный закуп и доставка до конечных потребителей противодиабетических препаратов и средств доставки (одноразовые шприцы, иглы, шприц-ручки).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039       Централизо-  Своевременный закуп противо-  2002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ванный закуп диабетических препаратов,     год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противодиа-  средств доставки и 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бетических   обеспечение ими больных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препаратов   диабетом.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Среднегодовое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больных - 25000.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программы: увеличение продолжительности жизни больных сахарным диабетом, снижение инвалидизирующих осложнений и смертности, улучшение качества жизни, увеличение продолжительности активной жизни больных сахарным диабетом. </w:t>
      </w:r>
    </w:p>
    <w:bookmarkStart w:name="z10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044 "Централизованный закуп диализаторов с расходными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материалами и лекарственных средств для больных,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перенесших операцию по пересадке почек"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160000 тыс. тенге (сто шестьдесят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34 Закона Республики Казахстан от 19 мая 1997 года N 111-I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больных, перенесших операции по трансплантации почки, диализаторами с расходными материалами и дорогостоящими иммуносупрессивными препаратами для предотвращения отторжения пересаженной почки и продления жизни больных, перенесших операцию трансплантации.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закуп диализаторов с расходными материалами, комплектующих и иммуносупрессивных препаратов для больных, перенесших операции по трансплантации почки, и больным с острой хронической почечной недостаточностью.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044       Централизо-  Своевременный закуп      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ванный закуп диализаторов с расходными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диализаторов материалами, комплектующих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 расходными и иммуносупрессивных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материалами  препаратов. Среднегодовое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 лекарст-   количество больных,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венных       перенесших операцию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средств для  пересадке почки - 81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больных,     человек и больных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перенесших   острой хронической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операцию по  почечной недостаточностью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пересадке    500 человек.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почек.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Сноска. В пункт 6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12 апреля 2002 г. N 143a.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улучшение профилактики и снижение риска отторжения пересаженной почки; улучшение качества диагностики и лечения больных с острой и хронической почечной недостаточностью; создание условий для сокращения сроков реабилитации и снижения смертности; обеспечение диализаторами, расходными материалами и комплектующими на 30% больных; улучшение обеспеченности больных иммуносупрессивными препаратами; возможность проводить трансплантацию почки без выезда граждан на дорогостоящую операцию за рубеж. </w:t>
      </w:r>
    </w:p>
    <w:bookmarkStart w:name="z1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052 "Охрана материнства и детства"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629463 тыс. тенге (шестьсот двадцать девять миллионов четыреста шестьдесят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54, 55 Закона Республики Казахстан от 19 мая 1997 года N 111-I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 в Республике Казахстан"; постановление Правительства Республики Казахстан от 14 мая 2001 года N 630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P010630_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"Охрана здоровья матери и ребенка в Республике Казахстан на 2001-2005 годы"; постановление Правительства Республики Казахстан от 27 января 2000 года N 135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гарантированного объема бесплатной медицинской помощи".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снижение материнской и детской заболеваемости и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оказание высококвалифицированной, консультативно-диагностической и организационно-методической помощи женщинам, детям и подросткам, в том числе с выездом специалистов в регионы республики; оказание санаторной, реабилитационной, оздоровительной помощи детям; оказание реабилитационной помощи детям с поражением центральной нервной системы, в том числе с ДЦП; централизованный закуп лекарственных препаратов для лечения детей, больных лейкемией.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052      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материнства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детства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030  Оказание     Оплата услуг по оказанию  2002 год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специализи-  высококвалифицированной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рованной     помощи девочкам,   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медицинской  подросткам, беременным,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помощи Рес-  роженицам, родильницам,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публиканским новорожденным и гинеколо-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научно-      гическим больным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исследова-   Республиканском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тельским     исследовательском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центром      центре охраны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охраны       матери и ребенка.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здоровья     Планируется 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матери и     2400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031  Оказание     Оплата услуг по оказанию  2002 год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специализи-  детям высокоспециализиро-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рованной     ванной,лечебно-профилакти-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медицинской  ческой помощи по педиатрии и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помощи       детской хирургии в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Научным      Научном центре педиатрии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центром      и детской хирургии.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педиатрии    Планируется 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 детской    3000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хирургии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032  Реабилитация Оплата услуг по оказанию  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детей        высококвалифицированной,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консультативно-диагности-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ческой и реабилитационной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медицинской помощи детям в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Республиканской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клинической больнице "Аксай";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оказание санаторной,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реабилитационной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оздоровительной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детям в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детском клиническом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санатории "Алатау".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Планируется 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6293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033  Республи-    Содержание Республи-      2002 год 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канский      канского детского                   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детский      реабилитационного центра            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реабилита-   "Балбулак", с утвержденной          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ционный      штатной численностью                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центр        128 единиц для выполнения          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"Балбулак"   возложенных на данное               "Балбулак"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учреждение функций.  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034  "Централи-   Своевременный закуп       2002 год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зованный     лекарственных препаратов           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закуп        для оказания высокоэф-              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лекарст-     фективного лечения детям,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венных       страдающим лейкемией.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препаратов   Среднегодовое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для лечения  больных 150 человек.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лейкемией"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снижение показателей материнской и детской смертности, заболеваемости и инвалидности. </w:t>
      </w:r>
    </w:p>
    <w:bookmarkStart w:name="z1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054 "Централизованный закуп лабораторного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оборудования и расходных материалов"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244784 тыс. тенге (двести сорок четыре миллиона семьсот восемьдесят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16 ноября 1998 года N 4153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районных, городских больниц и туберкулезных диспансеров современным лабораторным оборудованием и расходными материалами для проведения высокоэффективной диагностики, профилактики, лечения заболеваний и оказания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19 августа 2002 г. N 143б.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оснащение лабораторным оборудованием и расходными материалами районных, городских больниц и туберкулезных диспансеров.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19 августа 2002 г. N 143б.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054        Централизо-  Своевременный закуп        2002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ванный закуп следующего лабора-         год 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лаборатор-   торного оборудования:          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ного         Наркозно-дыхательная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оборудования аппаратура - 24 единиц,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расходных  хирургический отсасыва-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материалов   тель - 56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электрокардиограф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14 единиц, монитор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реанимационный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24 единиц, дефибрилля-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тор с кардиоскопом - 14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единиц, 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торы КЩС - 3 единицы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гематологический 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тор - 1 единица, фрак-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ционатор крови - 2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центрифуга медицинская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рефрижератором - 3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ницы, высокочастотный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дыхательный аппарат - 7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единиц, мешок "Амбу" - 18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единиц, реанимационные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койки - 19 единиц, ультра-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звуковой ингалятор - 4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единицы, рентген аппарат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 единицы, фибробронхос-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коп - 1, фиброгастроскоп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 канальный 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операционный набор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единицы единиц, стол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операционный - 2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наркозный аппарат - 2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ницы, УЗИ - 1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стационарный пленочный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флюорограф - 2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УЗИ портативный - 3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единицы, реограф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единица, настольный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спирограф с персональным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компьютером - 2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медицинский шкаф - 11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 а также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наименований расходных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материалов.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Сноска. В пункт 6 внесены изменения - постановлением Правительства РК от 19 августа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143б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ноября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143г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уровня и качества диагностики, лечения заболеваний туберкулезом путем оснащения современным лабораторным оборудованием и расходными материалами районных, городских больниц и туберкулезных диспансеров, что позволит повысить их обеспеченность до 75% и на этой основе снижение заболеваемости, инвалидности и смертности от туберкулеза.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19 августа 2002 г. N 143б. </w:t>
      </w:r>
    </w:p>
    <w:bookmarkStart w:name="z1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055 "Противодействие эпидемии СПИДа"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29654 тыс. тенге (двадцать девять миллионов шестьсот пятьдесят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5 октября 1994 года N 176-XIII </w:t>
      </w:r>
      <w:r>
        <w:rPr>
          <w:rFonts w:ascii="Times New Roman"/>
          <w:b w:val="false"/>
          <w:i w:val="false"/>
          <w:color w:val="000000"/>
          <w:sz w:val="28"/>
        </w:rPr>
        <w:t xml:space="preserve">Z946000_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профилактике заболевания СПИД"; статьи 17, 19 Закона Республики Казахстан от 19 мая 1997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111-I "Об охране здоровья граждан в Республике Казахстан"; постановление Правительства Республики Казахстан от 5 декабря 2000 года N 1808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P001808_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Концепции государственной политики по противодействию эпидемии СПИДа в Республике Казахстан"; постановления Правительства Республики Казахстан от 14 сентября 2001 года N 1207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P011207_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противодействия эпидемии СПИДа в Республике Казахстан на 2001-2005 годы", от 27 января 2000 года N 135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гарантированного объема бесплатной медицинской помощи населению".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профилактика, снижение темпов распространения инфекции, вызванной вирусом иммунодефицита человека (ВИЧ), стабилизация заболеваемости синдромом приобретенного иммунодефицита человека (СПИДом).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диагностика случаев ВИЧ-инфекции; лечение ВИЧ инфицированных; профилактика заражения ВИЧ; развертывание массовой просветительной и образовательной работы среди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055       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эпидемии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СПИДа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030  Республи-    Содержание  Республикан-   2002   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канский      ского центра по профи-     год     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центр по     лактике и борьбе со                по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профилактике СПИДом, с утвержденной             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борьбе со  штатной численностью 49            и борьбе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СПИДом       единиц, для выполнения             СПИДом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возложенных на данное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учреждение функций.            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031  Мероприятия  Расходы на издание         2002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 предуп-   санитарно-просветительной  год 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реждению     литературы по профилак-            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заражений    тике СПИД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ВИЧ          Среднегодовое количество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издаваемой литературы: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буклетов - 58637, памяток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50000, плакатов - 11500.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Сноска. В пункт 6 внесены изменения - постановлением Правительства РК от 2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143г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охват 20% групп рискованного поведения профилактическими программами, повышение уровня информированности населения о ВИЧ/СПИД и снижение темпов распространения ВИЧ-инфекции. </w:t>
      </w:r>
    </w:p>
    <w:bookmarkStart w:name="z1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065 "Специализированная медицинская помощь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населению на республиканском уровне"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1092625 тыс. тенге (один миллиард девяносто два миллиона шестьсот двадцать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41, 42, 44 Закона Республики Казахстан от 19 мая 1997 года N 111-I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 в Республике Казахстан"; постановление Правительства Республики Казахстан от 27 января 2000 года N 135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гарантированного объема бесплатной медицинской помощи".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оказание высококвалифицированной и специализированной стационарной, консультативной, лечебно-диагностической, реабилитационной и профилактической помощи больным со сложной патологией в соответствии с установленными квотами на лечение больных, утвержденными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консультаций, госпитализации и высококвалифицированной и специализированной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больным со сложной патологией.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065        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031  Оказание     Оплата услуг по оказанию   2002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специализи-  высококвалифицированной и  год   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рованной     специализированной                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медицинской  медицинской помощи насе-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помощи       лению.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населению    Среднегодовое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 респуб-   пролеченных больных 26796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ликанском    и консультативных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уровне       посещений  117000.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улучшение показателей здоровья населения; уменьшение хронизации заболеваний путем оказания качественной, своевременной и эффективной высококвалифицированной и специализированной медицинской помощи населению. </w:t>
      </w:r>
    </w:p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"Административные затраты"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291632 тысячи тенге (двести девяносто один миллион шестьсот тридцать две тысячи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21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143ж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службе"; Указ Президента Республики Казахстан от 25 марта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единой системе оплаты труда работников органов Республики Казахстан, содержащихся за счет государственного бюджета"; постановление Правительства Республики Казахстан от 11 января 2002 года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лимитов штатной численности"; Указ Президента Республики Казахстан от 17 октября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U010705_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совершенствовании государственного управления в области охраны здоровья граждан"; постановление Правительства Республики Казахстан от 16 ноября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P011465_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здравоохранения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2001 года N 1715 "О реализации Закона Республики Казахстан "О республиканском бюджете на 2002 год";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2002 года N 775 "О внесении изменений в постановление Правительства Республики Казахстан от 11 января 2002 года N 39".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21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143ж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Министерства здравоохранения Республики Казахстан и его территориальных подразделений, для достижения максимально эффективного выполнения возложенных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аппаратов Министерства здравоохранения Республики Казахстан и его территориальных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001        Администра-                          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тивные                                        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затраты                                        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001  Аппарат      Содержание центрального     2002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центрального аппарата в пределах    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органа       утвержденного лимита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штатной численности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количестве 158 единиц.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002  Аппараты     Содержание 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террито-     ных подразделений 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риальных     делах утвержденного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      лимита штатной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ности в количестве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21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143ж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Министерство здравоохранения Республики Казахстан функций. </w:t>
      </w:r>
    </w:p>
    <w:bookmarkStart w:name="z1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030 "Прикладные научные исследования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251658 тысяч (Двести пятьдесят один миллион шестьсот пятьдесят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15 декабря 2001 года N 273-II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год"; статья 26 Закона Республики Казахстан от 9 июля 2001 года N 225-II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Z010225_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науке"; Указ Президента Республики Казахстан от 18 мая 1998 года N 3956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первоочередных мерах по улучшению состояния здоровья граждан Республики Казахстан"; Указ Президента Республики Казахстан от 16 ноября 1998 года N 4153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"Здоровье народа"; постановление Правительства Республики Казахстан от 25 мая 2000 года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Концепции дальнейшего развития здравоохранения Республики Казахстан в 2000-2005 годах";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2002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получение и применение новых знаний для достижений практических целей и решения конкретных задач в сфере здравоохранения, а также развитие медицинской науки по приоритетным направлениям.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выполнение прикладных научных программ по следующим приоритетным направлениям: профилактика и борьба с туберкулезом, другими инфекционными заболеваниями, охрана здоровья матери и ребенка, сердечно-сосудистые заболевания, болезни, передающиеся половым путем, здоровый образ жизни, окружающая среда и здоровье населения, научное обоснование и внедрение системы новых организационно-правовых и экономических подходов в развитии общественного здоровья и здравоохранения, совершенствование системы функционального лечения больных с травматологической патологией, совершенствование ранней диагностики и лечения онкологической патологии, совершенствование офтальмологической помощи населению, разработка и совершенствование новых медико-организационных, диагностических и лечебных технологий, разработка научных подходов к повышению эффективности профилактики, лечения и реабилитации в сфере наркотической зависимости.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030        Прикладные   Выполнение двадцати двух   2002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научные      прикладных научных         год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исследования исследований по приори-       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 области    тетным направлениям: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здравоохра-  разработка и внедрение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нения        новых передовых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гий в профилактике ранней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диагностики, лечении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реабилитации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распространенных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ваний, поиск оптимальных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эффективных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реализации политики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рового образа жизни,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профилактики, лечения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реабилитации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наркотической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научное обоснование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цинской практики, 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ние новых 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соответствие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практики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стандартам. Проведение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научных конференций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формированию 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образа жизни населения.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создание системы медико-экономической стандартизации диагностики и лечения заболеваний, улучшение качества дифференциальной диагностики и лечения заболеваний, осуществление мероприятий, направленных на медицинскую и социальную реабилитацию больных, разработка и внедрение в клиническую практику высокоэффективных методов лечения с использованием современных технологий, усовершенствование и разработка новых диагностических технологий, позволяющих проводить своевременное распознавание заболевания, формирование здорового образа жизни среди населения республики и улучшение профилактической направленности работы учреждений первичной медико-санитарной помощи. </w:t>
      </w:r>
    </w:p>
    <w:bookmarkStart w:name="z1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032 "Анализ и оценка качества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предоставляемых медицинских услуг"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127824 тыс. тенге (сто двадцать семь миллионов восемьсот двадцать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постановления Правительства Республики Казахстан от 10 сентября 1999 года N 1364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P991364_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Республиканского государственного казенного предприятия "Денсаулык" Министерства здравоохранения, образования и спорта Республики Казахстан" и от 24 февраля 2000 года N 286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P000286_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организация анализа и оценки качества медицинской помощи в лечебно-профилактических организациях, внесение предложений в территориальные органы управления здравоохранения для принятия ими управленческих решений по совершенствованию организации и повышению качества медицинской помощи, а также изучение удовлетворенности пациентов оказанной медицинской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улучшение качества оказываемой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населению медицинской помощи и индекса здоровья населения, а также уровня и эффективности деятельности лечебно-профилактических организаций любой формы собственности, оказывающих медицинскую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032        Анализ и     Проверка и анализ истории  2002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оценка       болезней и амбулаторных    год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качества     карт на основе, утвержден-    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предостав-   ных уполномоченным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ляемых       органом индикаторов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медицинских  качества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услуг        помощи: уровень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лечения (УКЛ), 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качества наблюдения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детьми первого года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(УКНД), уровень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наблюдения за беременными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(УКНБ), уровень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медицинской помощи (УКМП).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Оплата услуг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анализа и оценки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предоставляемой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ской помощи населению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рамках гарантированного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объема медицинской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Прогнозное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экспертиз 567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условных единиц.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улучшение качества медицинской помощи населению, повышение экономической эффективности с использованием бюджетных денег, выделяемых медицинским организациям на выполнение объема бесплатной медицинской помощи. Обеспечение реализации прав граждан на охрану здоровья в соответствии с действующим законодательством Республики Казахстан. </w:t>
      </w:r>
    </w:p>
    <w:bookmarkStart w:name="z1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037 "Судебно-медицинская экспертиза"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382006 тыс. тенге (триста восемьдесят два миллиона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12 ноября 1997 года N 188-I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Z970188_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судебной экспертизе"; статья 72 Закона Республики Казахстан от 19 мая 1997 года N 111-I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прав и законных интересов лиц, являющихся участниками административного или гражданского процесса в случае проведения повторных экспертиз, при наличии оснований предусмотренных гражданским процессуальным законодательством мотивированным определением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судебно-медицинских экспертиз с применением специальных методов диагностики и использования сложных медицинских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037        Судебно-                                2002  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медицинская                             год   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экспертиза                                    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030  Центр        Содержание центра судебной    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судебной     медицины, с утвержденной      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медицины     штатной численностью 1708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его        единиц для выполнения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террито-     возложенных на данное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риальные     учреждение функций.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подразделе-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получение качественных результатов лабораторных исследований с высокой степенью достоверности.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вреда нанесенного здоровью человека и установление причин смерти. </w:t>
      </w:r>
    </w:p>
    <w:bookmarkStart w:name="z1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041 "Субсидирование организаций по хранению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ценностей в области медицины и здравоохранения"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4804 тысячи тенге (Четыре миллиона восемьсот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15 декабря 2001 года N 273-II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год"; статьи 24, 33 Закона Республики Казахстан от 24 декабря 1996 года N 56-I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культуре";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2002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культурно-просветительная работа, поддержание хранения ценностей исторического наследия в области здравоохранения в надлежащем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помощь в изучении истории развития медицины в Казахстане населению республики; поддержка музея для хранения историко-культурных ценностей в области охраны здоровья 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 2 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041        Субсидиро-   Сохранение и реставрация   2002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вание орга-  уникальных экспонатов,     год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низаций по   архивных документов,          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хранению     художественного фонда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ценностей    (32 тысячи единиц).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 области    Участие в образовательном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медицины и   процессе студентов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здравоохра-  учащихся высших и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нения        специальных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учебных заведений.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Документирование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музейного собрания.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Осуществление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методической,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библиографической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консультативной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Исследовательская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Выставочная деятельность.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Доведение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экспонатов до 50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Посещение музея в 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130 тысяч в год.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историко-культурных ценностей в надлежащем виде. Выполнение важной роли культурного наследия в области медицины в патриотическом и профессиональном воспитании специалистов отрасли и всех казахстанцев. </w:t>
      </w:r>
    </w:p>
    <w:bookmarkStart w:name="z1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056 "Совершенствование управления медицинским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обслуживанием населения"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71786 тыс. тенге (семьдесят один миллион семьсот восемьдесят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Нормативно-правовая основа бюджетной программы: Указ Президента Республики Казахстан от 16 ноября 1998 года N 4153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"Здоровье народа"; постановление Правительства Республики Казахстан от 25 мая 2000 года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Концепции дальнейшего развития здравоохранения Республики Казахстан в 2000-2005 годах".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совершенствование управления медицинским обслуживанием населения, направленного на удовлетворение спроса населения в объеме и качестве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стандартов диагностики и лечения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 2 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056        "Совершен-   Оплата услуг по разра-     2002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ствование    ботке стандартов           год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управления   диагностики и лечения         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медицинским  больных по 257 наиболее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обслужива-   часто встречающимся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нием         нозологиям 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населения"   в разрезе уровней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оказания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помощи.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улучшение нормативной базы здравоохранения, совершенствование системы медицинским обслуживанием населения и системы финансирования отрасли здравоохранения. </w:t>
      </w:r>
    </w:p>
    <w:bookmarkStart w:name="z1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079 "Выполнение функции лицензиаров"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15000 тысяч тенге (пятнадцать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лицензировании"; статья 12 Закона Республики Казахстан от 19 мая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 в Республике Казахстан"; статья 7 Закона Республики Казахстан от 10 июля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наркотических средствах, психотропных веществах и прекурсорах и мерах противодействия их незаконному обороту и злоупотреблению ими"; постановление Правительства Республики Казахстан от 29 декабря 1995 года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постановления Президента Республики Казахстан от 17 апреля 1995 года N 2201"; постановление Правительства Республики Казахстан от 7 июня 2001 года N 767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P010767_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лицензирования медицинской и врачебной деятельности"; постановление Правительства Республики Казахстан от 28 октября 2000 года N 1624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P001624_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лицензирования деятельности, связанной с изготовлением и реализацией лечебных препаратов"; постановление Правительства Республики Казахстан от 10 ноября 2000 года N 1693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P001693_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государственного контроля над оборотом наркотических средств, психотропных веществ и прекурсоров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формирование многоукладной системы здравоохранения, улучшение качества оказываемой медицинской помощи и фармацевтических услуг, развитие конкурентной среды, снятие финансовой нагрузки с бюджета отрасли, демонополизация государственной медицины.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лицензирования медицинской, врачебной, фармацевтической, санитарно-гигиенической, противоэпидемической деятельности, услуг дезинфекции, деятельности, связанной с оборотом наркотических средств, психотропных веществ и прекурсоров, контроль за соответствием лицензиата, предъявляемым квалификационным требованиям, контроль за соответствием установленным законодательством качеством оказываемой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 2 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079        Выполнение   Проведение лицензирования   2002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функций      объектов здравоохранения,   год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лицензиаров  занимающихся медицинской,     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фармацевтической, сани-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тарно-гигиенической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деятельностью (планируется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выдача 4000 лицензий).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Проведение предлицензион-   2002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ной экспертизы (4000        год  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лицензий) за соответст-           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вием лицензиатов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предъявляемым квалифика-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ционным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Проведение постлицензион-   2002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контроля за деятель-   год  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ностью лицензиатов с              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выездом в регионы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(15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выездов в регионы,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количество выезжающих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3-5 человек)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Направление готовых         2002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Государственных лицензий в  год  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регионы Республики                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специальной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связью (1 раз в месяц)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Заказ типографской          2002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продукции по мере           год  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необходимости                     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увеличение доли негосударственного сектора здравоохранения, формирование многоукладной медицины, развитие фармацевтического производства, улучшение качества оказываемой медицинской помощи и фармацевтических услуг, снятие финансовой нагрузки с бюджета отрасли, развитие цивилизованного рынка медицинских и фармацевтических услуг. </w:t>
      </w:r>
    </w:p>
    <w:bookmarkStart w:name="z1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201 "Материально-техническое оснащение республиканских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здравоохранения"на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113642 тысяч тенге (сто тринадцать миллионов шестьсот сорок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19 мая 1997 года N 111-I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 в Республике Казахстан"; Указ Президента Республики Казахстан от 16 ноября 1998 года N 4153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оснащение республиканских государственных учреждений здравоохранения низко средней стоимостью медицинским и немедицинским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медицинского и немедицинского оборудования низко средней стоимостью республиканскими государственными учреждениями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 2 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201        Материально- Приобретение медицинского   2002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техническое  и немедицинского обору-     год  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оснащение    дования следующими учреж-         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республи-    дениями: Национальным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канских      центром проблем туберку-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государст-   леза РК - 32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венных       Республиканским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учреждений   лезным детским санаторием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здравоохра-  "Боровое" - 18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нения        Республиканским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лезным взрослым санаторием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"Боровое" 70 единиц,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публиканским детским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реабилитационным центром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"Балбулак" - 7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Республиканской клинической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психиатрической больницей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9 единиц, Казахским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ликанским лепрозорием - 20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единиц, Центром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катастроф - 35 единиц,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публиканской психиатрической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больницей строгого наблюде-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 - 52 единицы, Центром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судебной медицины - 150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ниц, Республиканским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ром специального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кого обеспечения - 5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ниц, Актюбинской противочум-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ной станцией - 43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Атырауской противочумной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станцией - 22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Мангистауской противочумной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станцией - 10 единиц, Талды-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Корганской противочумной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станцией - 24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Кызылординской противочум-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ной станцией - 12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Уральской противочумной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станцией -16 единиц,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морской противочумной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станцией - 14 единиц,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ской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станцией - 1 единица, Центром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экспертизы на воздушном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транспорте - 4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Алматинским региональным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центром санитарно-эпидемиоло-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гической 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транспорте - 30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Акмолинским региональным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центром санитарно-эпидемиоло-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гической экспертизы на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порте - 37 единиц, Западным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региональным центром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экспертизы на транспорте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12 единиц.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Республиканским центром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профилактике и борьбе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СПИД - 14 единиц.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уровня и качества диагностики, лечения заболеваний путем оснащения современным медицинским и немедицинским оборудованием, создание необходимой материально-технической базы республиканских государственных учреждений здравоохранения. </w:t>
      </w:r>
    </w:p>
    <w:bookmarkStart w:name="z1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203 "Укрепление материально-технической базы </w:t>
      </w:r>
      <w:r>
        <w:br/>
      </w:r>
      <w:r>
        <w:rPr>
          <w:rFonts w:ascii="Times New Roman"/>
          <w:b/>
          <w:i w:val="false"/>
          <w:color w:val="000000"/>
        </w:rPr>
        <w:t xml:space="preserve">
аппарата центрального органа"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6809 тысяч тенге (шесть миллионов восемьсот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17 октября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U010705_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совершенствовании государственного управления в области охраны здоровья граждан"; постановление Правительства Республики Казахстан от 16 ноября 2001 года N 1465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P011465_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здравоохранения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полное материально-техническое обеспечение центрального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офисной мебелью сотрудников центрального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 2 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203        Укрепление   Закуп офисной мебели        2002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материально- (закуп рабочих кресел       год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технической  - 15, комплектов офисной      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базы         мебели - 5, столов - 78,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аппарата     стульев - 165, стол-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центрального приставок - 82, шкафов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органа       книжных - 71, шкафов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одежды - 34, сейфов - 17,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зеркал - 24)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6 внесены изменения - постановлением Правительства РК от 22 ноября 2002 г. N 143д ~P02143d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улучшение условий труда сотрудников центрального аппарата. </w:t>
      </w:r>
    </w:p>
    <w:bookmarkStart w:name="z1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206 "Подготовка проекта строительства завода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производству препаратов крови в </w:t>
      </w:r>
      <w:r>
        <w:br/>
      </w:r>
      <w:r>
        <w:rPr>
          <w:rFonts w:ascii="Times New Roman"/>
          <w:b/>
          <w:i w:val="false"/>
          <w:color w:val="000000"/>
        </w:rPr>
        <w:t xml:space="preserve">
г. Астане"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16640 тысяч тенге (шестнадцать миллионов шестьсот сорок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20 августа 1997 года N 3621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U973621_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развития фармацевтической и медицинской промышленности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потребности населения республики в препаратах крови, совершенствование работы службы крови, расширение номенклатуры, выпускаемых препаратов крови.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подготовка проекта строительства завода по производству препаратов крови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206         Подготовка   Разработка технико -     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      экономического обоснова-       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строительст- ния строительства завода       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 завода    по производству препаратов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           крови в г. Астане.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производству 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препаратов   экспертизы.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г. Астане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28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143е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технико-экономическое обоснование строительства завода по производству препаратов крови в г. Астане, прошедшее государственную вневедомственную экспертизу.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28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143е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Start w:name="z1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300 "Капитальный ремонт административного здания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здравоохранения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1272 тысячи тенге (один миллион двести семьдесят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 Закона Республики Казахстан от 19 мая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граждан"; Указ Президента Республики Казахстан от 16 ноября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материально- технической базы в целях соблюдения санитарно-гигиенических норм 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капитальных ремонтных работ административного здания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300        Капитальный  Капитальный ремонт       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ремонт       административного здания         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администра-  Министерства здравоохране-        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тивного      ния Республики Казахстан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здания       (замена рубероида 240 кв.м,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Министерст-  цементная стяжка 12 куб.,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           замена обрешетки 972 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здравоохра-  замена сливов 0,5 тт,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нения        замена парапетного кирпича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2000 штук; ремонт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электроснабжения;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связи и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телефонной станции;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отопления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водоснабжения,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замена труб отопления ДУ 40-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 м, ДУ 20-26 м, ДУ 25-15 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замена радиаторов чугунных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 шт., врезка спутников 16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установка кранов 20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замена вентилей 55 шт.).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капитальный ремонт административного здания Министерства здравоохранения Республики Казахстан </w:t>
      </w:r>
    </w:p>
    <w:bookmarkStart w:name="z1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500 "Сопровождение информационных систем 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11999 тыс. тенге (одиннадцать миллионов девятьсот девяносто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16 марта 2001 года N 573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формирования и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Президента Республики Казахстан от 16 ноября 1998 г. N 4153 "О государственной программе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функционирования информационных подсистем в целях улучшения качества принятия оперативных и стратегических решений управленческих структур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сопровождение функционирующих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подсистем "Автоматизированные системы управления - Здравоохранение", баз данных медицинского аспекта, комплексов задач, системное и техническое обслуживание вычислительной техники, локальных вычислительных сетей системы здравоохранения, информационная связь и сопровождение новых разработанных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500        Сопровождение Оплата услуг по         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  сопровождению следующих       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ных систем    программ:                     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здравоохране- программа "Медицинская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ния           статистика" - ввод годовых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статистических 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(48 отчетных форм);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ежеквартальные 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 300 индикаторам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населения для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Европейским региональным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бюро Всемирной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здравоохранения;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комплекс задач "Материнство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 детство" - ежедекадные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ежемесячные задачи с выдачей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10 выходных форм;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технико-экономические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показатели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организаций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здравоохранения - 5 выходных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форм;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врачебные кадры практического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здравоохранения и 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профиля - сбор, обработка,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хранение, ввод, корректировка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 выдача выходных форм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необходимой для учета и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врачебных и научных кадров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разрезе районов,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республики;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система "АСКИД" - ввод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 входящей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финансирование-формирование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финансирования и разрешений;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бухгалтерский учет -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программ "Заработная плата"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"Баланс";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техническое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персональных компьютеров (170 шт.),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локальной вычислительной сети,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сервера с базами данных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подсистемам;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прием-передача оперативных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данных по модемной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связи с областными департаментами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здравоохранения,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IP - адреса в INTERNET для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базой Данных с Европейским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региональным бюро 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организации здравоохранения;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аренда спутникового канала.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сокращение среднего времени сбора данных и обработки оперативных задач - до 2 дней; уменьшение периода принятия статистических отчетов из областей по медицинской статистике (годовой отчет - до 30 дней; квартальный - до 3 дней); сокращение сроков выдачи аналитических информационных справок - до 2 дней. </w:t>
      </w:r>
    </w:p>
    <w:bookmarkStart w:name="z1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600 "Создание информационных систем здравоохранения"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13001 тыс. тенге (тринадцать миллионов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16 марта 2001 года N 573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формирования и развития национальной информационной инфраструктуры Республики Казахстан"; Указ Президента Республики Казахстан от 16 ноября 1998 года N 4153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информационной поддержки уполномоченного органа путем создания новых программных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информационных систем Министерства здравоохранения Республики Казахстан, различных баз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медицинского направления, создание регистров и реестров заболеваемости, медицинских статистических форм, учетных форм по лекарственным средствам и больным (квота), комплексов задач по лицензированию медицинской и фармацевтической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600        Создание      Оплата услуг по         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  формированию и ведению        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ных систем    базы данных по:               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здравоохране- среднему медицинскому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ния           персоналу;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лицензированию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организаций;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Национальному регистру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"Сахарный диабет";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создание новых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здоровья 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системе "Мединфо"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"Медицинская статистика"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(с выдачей сборника);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Национального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онкологических больных;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своду учета больных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разрезе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республиканских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 областных 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здравоохранения и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программного обеспечения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республиканские клиники;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учету 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лекарственных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Создание и 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программного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 государственным закупкам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для дальнейшего свода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государственным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здравоохранения.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количество разрабатываемых комплексов - 8; сокращение средней продолжительности разработки информационных подсистем, комплексов задач - до 3-6 месяцев; уменьшение времени выполнения запроса на изменение программного обеспечения - до 3-15 дней (в зависимости от запроса); улучшение качества принятия оперативных и стратегических решений управленческих структур в области здравоохранения. </w:t>
      </w:r>
    </w:p>
    <w:bookmarkStart w:name="z1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601 "Обеспечение вычислительной и организационной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техникой Министерства здравоохранения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14884 тысячи тенге (четырнадцать миллионов восемьсот восемьдесят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16 марта 2001 года N 573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формирования и развития национальной информационной инфраструктуры Республики Казахстан", постановление Правительства Республики Казахстан от 16 ноября 2001 года N 1465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P011465_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здравоохранения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Министерства здравоохранения Республики Казахстан современной вычислительной и организационной техникой для проведения качественной обработки информации по заболеваемости и диагностике лечения с целью принятия оперативных мер по улучшению состояния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оснащение центрального аппарата Министерства здравоохранения Республики Казахстан современной вычислительной и организационной техникой.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601        Обеспечение   Закуп вычислительной     2002 год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вычислитель-  и организационной             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и органи- техники (персональных         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зационной     компьютеров - 90,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техникой      принтеров - 40,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Министерства  серверов - 2 и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здравоохране- копировальных аппаратов)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оперативности принятия мер по улучшению уровня, качества диагностики и лечения заболеваний путем оснащения современной вычислительной и организационной техникой уровня мировых стандартов центрального исполнительного органа в сфере охраны здоровья граждан Республики Казахстан и на этой основе снижение заболеваемости, инвалидности и смертности. С учетом списания компьютерной техники оснащенность составит 75%. </w:t>
      </w:r>
    </w:p>
    <w:bookmarkStart w:name="z2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024 "Обеспечение общедоступности информации"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2401 тысяча тенге (два миллиона четыреста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15 декабря 2001 года N 273-II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год"; статьи 23, 33 Закона Республики Казахстан от 24 декабря 1996 года N 56-I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культуре";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2002 год"; постановление Правительства Республики Казахстан от 12 февраля 2000 года N 229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P000229_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лимитов штатной численности государственных учреждений, подведомственных центральным исполнительным органам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улучшение интеллектуальной деятельности, повышение качества работы и повышение уровня образования специалистов в области медицины.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библиотечное и информационно- библиографическое обслуживание специалистов в области медицинской науки и практического здравоохранения в соответствии с современным уровнем развития отрасли. Пополнение библиотечного фонда медицинскими книгами, учебниками, периодической печатью, проведение выставок и выступлений.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024        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общедоступ-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036   Республи-   Содержание республиканской 2002 год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канская     научно-медицинской                  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научно-ме-  библиотеки (9 штатных              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дицинская   единиц).                           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библиотека  Комплектование библиотечного        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фонда (до 339 тысяч единиц          библиотека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экземпляров).               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Функционирование справочно-        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информационного фонда.              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Подготовка тематических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выставок сотрудниками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библиотеки (55 выставок).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Увеличение выдачи книг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161387 экземпляров.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Достижение уровня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до 29,5 на 1 человека в год.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обеспечение научно-исследовательских организаций и организаций здравоохранения, ученых и специалистов отрасли в республике современной информацией по проблемам охраны здоровья народа. Пополнение библиотечного фонда ценными научными трудами в области медицины, наиболее эффективное использование и внедрение научных достижений в практику здравоохранения. </w:t>
      </w:r>
    </w:p>
    <w:bookmarkStart w:name="z2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053 "Капитальный ремонт республиканских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здравоохранения"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276140 тысяч тенге (двести семьдесят шесть миллионов сто сорок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 Закона Республики Казахстан от 19 мая 1997 года N 111-I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граждан"; Указ Президента Республики Казахстан от 16 ноября 1998 года N 4153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материально-технической базы республиканских организаций здравоохранения в целях соблюдения санитарно-гигиенических норм и правил, и снижения внутрибольничной 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подготовка предпроектной документации, проведение общестроительных санитарно-технических, электромонтажных и ремонтных работ зданий и сооружений республиканских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19 августа 2002 г. N 143б.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организа- 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!ции программы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!раммы!граммы)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053        Капитальный  Оплата услуг по разработке 2002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ремонт рес-  предпроектной документации, год  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публиканских капитальному ремонту и            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организаций  реконструкции зданий и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здравоохра-  сооружений организаций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нения        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Среднегодовое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объектов,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капитальному ремонту - 18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Национальный центр 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НЦ) проблем туберкулеза;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Республиканский взрослый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туберкулезный санаторий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"Боровое"; 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детский туберкулезный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санаторий "Боровое";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Детский клинический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санаторий "Алатау";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онкологии и радиологии;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НЦ педиатрии и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хирургии; 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детская больница "Аксай";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Казахский 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лепрозорий;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радиационной медицины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экологии; НЦ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формирования 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образа жизни;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Карагандинский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судебной медицины; НЦ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охраны здоровья матери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ребенка; 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детский реабилитационный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центр "Балбулак";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Республиканский клинический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госпиталь, НИИ травматологии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ортопедии, 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психиатрическая больница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строгого наблюдения;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Республиканская клиническая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психиатрическая больница;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Алматинский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институт усовершенствования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врачей.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Сноска. В пункт 6 внесены изменения - постановлением Правительства РК от 19 августа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143б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октября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143в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капитальный ремонт и реконструкция в целях соответствия зданий и сооружений санитарным и гигиеническим нормам.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19 августа 2002 г. N 143б. </w:t>
      </w:r>
    </w:p>
    <w:bookmarkStart w:name="z2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43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060 "Централизованный закуп химиопрепаратов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лечения онкологических больных"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800000 тысяч тенге (восемьсот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16 Закона Республики Казахстан от 19 мая 1997 года N 111-I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охране здоровья граждан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централизованное обеспечение химиопрепаратами онкологических больных, в целях улучшения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стабилизации онкологической ситуации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закуп химиопрепаратов для лечения онкологических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060        Централизо-   Своевременный закуп       2002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ванный закуп  химиопрепаратов для       год   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химиопрепа-   лечения онкологических           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тов для       больных. Среднегодовое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лечения       количество больных,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онкологичес-  нуждающихся в 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ких больных   химиопрепаратами - 5000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человек.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 результате применения современных схем высокоэффективных химиопрепаратов ожидается повышение годичной выживаемости больных: со злокачественными новообразованиями желудочно-кишечного тракта на 8-10 %, со злокачественными новообразованиями молочной железы на 10-12 %, со злокачественными новообразованиями женской половой сферы 10-15 %, со злокачественными новообразованиями мочеполовой сферы - на 8-10 %, со злокачественными новообразованиями мягких тканей и опорнодвигательного аппарата на 5-7 %, со злокачественными новообразованиями головы и шеи на 8-10 %; увеличение продолжительности и улучшение качества жизни, снижение показателей роста онкопатологий, степени инвалидизации и смертности. </w:t>
      </w:r>
    </w:p>
    <w:bookmarkStart w:name="z2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44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031 "Централизованный закуп медицинского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оборудования и санитарного транспорта"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982101 тысяча тенге (девятьсот восемьдесят два миллиона сто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18 мая 1998 года N 3956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первоочередных мерах по улучшению состояния здоровья граждан Республики Казахстан"; Указ Президента Республики Казахстан от 16 ноября 1998 года N 4153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организаций здравоохранения республики необходимым современным медицинским оборудованием, изделиями медицинского назначения и санитарным транспортом для проведения высокоэффективной диагностики, профилактики, лечения заболеваний и оказания неотложной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оснащение медицинским оборудованием и санитарным транспортом организаций здравоохранения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031        Централизо-  Закуп медицинского         2002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ванный закуп оборудования и санитарно-  год   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медицинского го транспорта:                    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оборудования Национальный центр (далее -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санитарно- НЦ) проблем туберкулеза -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 транспор- гематологический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та           анализатор крови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лапароскоп (базовый набор)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1; НЦ урологии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Б.У. Джарбусынова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лапароскоп (базовый набор)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1; НЦ гигиены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заболеваний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рентгенодиагностический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комплекс на 3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места 1; 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СЭС - санитарный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(легковой полноприводный)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- 5; Центр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катастроф -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медицины катастроф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автомобиле с фургоном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санитарный транспорт 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Научно-исследовательский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кожно-венерологический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институт - аппарат УЗИ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Научно-исследовательский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институт (далее - 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кардиологии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рентгенодиагностический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комплекс на 3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места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аллергодиагностический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комплекс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иммунофлуорисцентной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системой 1; НИИ онкологии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радиологии - компьютерный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томограф 1, операционный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стол с электроприводом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система мониторного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наблюдения 1, наркозно-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дыхательный аппарат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анализатор газов крови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микроскоп лабораторный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бинокулярный с процессором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2, микротом санный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аппарат УЗИ, универсальный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цифровой 1, анализатор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гематологический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автоматический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Республиканский НИЦ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здоровья матери и ребенка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биохимический анализатор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1, наркозно-дыхательный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аппарат 1, инкубатор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новорожденных 3; НЦ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хирургии им. Сызганова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микроскоп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микрохирургических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операций 1; 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детский клинический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санаторий "Алатау"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стоматологическая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установка 1, санитарный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транспорт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электрокардиограф 6-ти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канальный 1; НЦ педиатрии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детской хирургии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лаборатория цитохимии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цитогенетики 1, наркозно-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дыхательный аппарат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электрокардиограф 6-ти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канальный 1; 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детский реабилитационный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центр "Балбулак"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санитарный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транспорт 1, аппарат УЗИ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электрокардиограф 6-ти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канальный 1; 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психиатрическая больница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строгого наблюдения - рентгено-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диагностический комплекс на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места 1;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травматологии и ортопедии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аппарат УЗИ, универсальный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цифровой 1, наркозно-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дыхательный аппарат 1, набор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деталей аппарата Иллизарова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гематологический анализатор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крови 1, биохимический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анализатор 1, электромиограф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1; Центр судебной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(в разрезе регионов)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санитарный транспорт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(полноприводный на базе УАЗ),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санитарный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(легковой полноприводный) 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набор антропометрических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инструментов 1,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фотолаборатория 1, микротом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Республиканская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больница "Аксай"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гематологический анализатор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крови 1; НИИ глазных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болезней - универсальный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комплекс факоэмульсификатор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витриотом 1; 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клинический госпиталь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инвалидов ВОВ - фибробронхоскоп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1, электрокардиограф 6-ти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канальный 1; 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республиканский лепрозорий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санитарный транспорт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гематологический анализатор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крови 1, электрокардиограф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6-ти канальный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Противочумные станции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санитарный транспорт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(полноприводный на базе УАЗ),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грузовой санитарный транспорт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36; Областные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СЭС - холодильные 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перевозки вакцин 75;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Областные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здравоохранения - цифровой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флюорографический передвижной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рентген аппарат 26;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Противотуберкулезные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диспансеры - санитарный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транспорт 40;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здравоохранения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медико-санитарной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Алматинской и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Казахстанской областей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санитарный транспорт 80,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емкость для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стерилизационной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медицинских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4 154, прибор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низкочастотной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магнитотерапии 720,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устройство 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прогревания ринола-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рингологическое 144,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устройство теплового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лечения заболевания прямой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кишки 36, 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термотерапии воспалительных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заболеваний предстательной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железы 24, цифровой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флюорографический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передвижной рентген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4, холодильные 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перевозки вакцин 5.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уровня и качества диагностики, лечения заболеваний путем оснащения современным медицинским оборудованием уровня мировых стандартов и санитарным транспортом организаций здравоохранения, что позволит повысить их обеспеченность до 65 %, и на этой основе снижение заболеваемости, инвалидности и смертности. </w:t>
      </w:r>
    </w:p>
    <w:bookmarkStart w:name="z2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45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205 "Подготовка проекта реконструкции и оснащения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РГП "Республиканский научно-практический Центр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медико-социальных проблем наркомании"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5350 тысяч тенге (пять миллионов триста пятьдесят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16, 21 Закона Республики Казахстан от 19 мая 1997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охране здоровья граждан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реконструкция и оснащение Республиканского государственного казенного (далее - РГКП) предприятия "Республиканский научно-практический Центр медико- социальных проблем наркомании".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подготовка проекта реконструкции и оснащения РГКП "Республиканский научно-практический Центр медико-социальных проблем наркомании".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205       Подготовка    Разработка проектно-       2002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проекта ре-   сметной документации       год   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конструкции   реконструкции и оснаще-           ния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 оснащения   ния РГКП "Республикан-            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РГП "Респуб-  ский научно-практический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ликанский     Центр медико-социальных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научно-       проблем наркомании".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практический  Проведение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Центр медико- ной экспертизы проекта.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проблем 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комании"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подготовка проектно-сметной документации реконструкции и оснащения РГКП "Республиканский научно-практический Центр медико-социальных проблем наркомании" для реабилитации наркозависимых лиц, прошедшая государственную экспертизу. </w:t>
      </w:r>
    </w:p>
    <w:bookmarkStart w:name="z513096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46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N 143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059 "Централизованный закуп медицинского оборудования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онкологических организаций"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400000 тысяч тенге (четыреста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42 Закона Республики Казахстан от 19 мая 1997 года N 111-I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 в Республике Казахстан"; Указ Президента Республики Казахстан от 16 ноября 1998 года N 4153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онкологических организаций республики необходимым современным медицинским оборудованием для проведения высокоэффективной диагностики, профилактики, лечения заболеваний и оказания неотложной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осуществление централизованного закупа медицинского оборудования для онкологических организаций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!программы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059        Централизо-  Закуп медицинского обору-  2002  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ванный закуп дования для онкологичес-   год    ство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медицинского ких организаций респуб-           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оборудования лики: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для онколо-  Анализатор газов крови -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гических     Астанинский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организаций  онкодиспансер 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ГОД) 1, Актюбинский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ластной онкодиспансер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(далее - ООД) 1, Шымкентс-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кий ООД 1, Семипалатинс-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кий ГОД 1; Операционный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стол с электроприводом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Астанинский ГОД 1,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бинский ООД 1, Шымкентс-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кий ООД 2, Семипалатинс-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кий ГОД 2; Аппарат искус-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ственной вентиляции лег-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ких - Астанинский ГОД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Актюбинский ООД 2,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кентский ООД 3, Семипа-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латинский ГОД 3; 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тор гематологичекий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Астанинский ГОД 1,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бинский ООД 1, 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ский ООД 1, Семипалатинс-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кий ГОД 1; Компьютерный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томограф - Павлодарский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ООД 1; НИИ онкологии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радиологии: Линейный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ускоритель - 1; Микроскоп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исследовательский - 2;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Автомат - лаборант - 1;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Микротом - 1; Криостат - 1;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Аппарат для заточки ножей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вибрационного микротома - 1;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Автостейнер - 1;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Фибродуоденоскоп - 1;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Маммограф - 1;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Эндохирургический комплекс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1; Операционный стол - 2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Электронный СО2 - эндофлактор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комплекте - 1, Светильник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хирургический стационарный - 5,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Аутокон - 1, Спирометр - 1,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Урологический стол - 1,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Колонофиброскоп - 1,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Портативный дефибриллятор - 1,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Стерилизатор паровой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горизонтальный - 3, Стерилизатор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сухожаровой - 3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Сноска. В пункт 6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21 октября 2002 г. N 143в ; от 27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143з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уровня и качества диагностики, лечения заболеваний путем оснащения современным медицинским оборудованием уровня мировых стандартов организаций здравоохранения онкологической службы республики, что позволит повысить их обеспеченность до 55 %, и на этой основе снижение заболеваемости, инвалидности и смертности.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