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be94e" w14:textId="81be9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Зверькове В.П.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января 2002 года N 141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Зверькова Вадима Павловича Председателем Комитета по инвестициям Министерства иностранных дел Республики Казахстан, освободив от ранее занимаемой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