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47b" w14:textId="304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индустрии и торговли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2002 года N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Наименование постановления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End w:id="0"/>
    <w:bookmarkStart w:name="z10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индустрии и торговли Республики Казахстан на 2002 год согласно приложениям 1-29.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23 апреля 2002 г. N 138a;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"/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рекламно-информационной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привлечению инвестиций"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увеличение притока прямых иностранных инвестиций в экономику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ознакомление мирового инвестиционного сообщества с инвестиционными возможностями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052        Проведение    1. Изготовление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рекламно-        рекламно-   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   информационной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работы       продукции: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привлече-   - издание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нию инвести-     "Investor's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ций              Guide" до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сборник зако-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нодательных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актов - до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брошюра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ные возможнос-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английском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языке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буклет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"Приоритетные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сектора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мики Казахстана"-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CD "Invest 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Kazakhstan"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английском языке-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дискета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базой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проектов до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"Папка-кейс"-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видеопродукции-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тираж до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Веб-сайта;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маркетинговых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рамках 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димых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3.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заседаний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весторов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28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0жидаемые результаты выполнения бюджетной программы: прирост иностранных и отечественных инвестиций в развитие экономики страны, интегрирование Казахстана в мировые экономические процессы, формирование благоприятного имиджа страны.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 (подпрограммы):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2001 года N 590 "О Республиканской программе "Качество"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 (подпрограммы):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 (подпрограммы): подготовка квалифицированных экспертов-аудиторов международного уровня, в области аккредитации и менеджмента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 (подпрограммы): обучение специалистов на звание экспертов-аудиторов международного уровня за рубежом; регистрация обученных специалистов в Международных реестрах экспертов-аудиторов.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 (подпрограммы):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010        "Повышение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квалификации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переподго-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товка кадров"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030  "Обучение      Публикование    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   объявления о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звание      проведении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экспертов-     конкурса по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аудиторов      выбору потенциаль-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международного ных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уровня"        и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обучения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листов на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экспертов-ауди-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торов в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народной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зации -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 (подпрограммы): регистрация обученных специалистов в Международных реестрах экспертов-аудиторов; признание Казахстана в Международных организациях в качестве полноправного члена.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048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"Программа развития машиностроительного комплекса"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5344 тысячи тенге (пять миллионов триста сорок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2000 года N 1347 "Об утверждении Программы развития машиностроительного комплекса Республики Казахстан на 2000-2003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стабилизация и развитие машиностроительного комплекса Республики Казахстан, расширение внутреннего производства и выпуск конкурентоспособной продукции производственно-технического назначения, обеспечение экономики страны необходимыми машинами, оборудованием и запасными частями, импортозамещение и повышение экспортных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концепции и программы развития производства оборудования для горно-металлургического комплекса, а также концепции и программы развития транспортного машиностроения, выработка механизмов реализации программ развития производства оборудования для горно-металлургического комплекса и транспортного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048        Программа      Разработка двух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       отраслевых прог-   год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машинострои-   рамм и двух конп-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тельного       ций: концепции и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комплекса.     программы развития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горно-металлурги-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концепции и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этапа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комплекса до 2030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двух отраслевых программ и концепций, разработка первого этапа Концепции машиностроительного комплекса до 2030 года.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4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12713 тысяч тенге (двенадцать миллионов семьсот тринадцать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28 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статьи 15,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характера", статья 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2000 года N 1778 "О мерах по развитию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2000 года N 308 "О неотложных мерах по повышению сейсмостойкости зданий и сооружений в сейсмоопасных регионах республики",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задач по снижению сейсмического риска и ущерба от возможных разрушительных землетрясений и других природных катаклизмов, геологических и техногенных явлений, а также совершенствование нормативной документации в области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исследование новых эффективных конструктивных решений фундаментов и оснований для проектирования; разработка и исследование новых эффективных конструктивных решений по усилению и реновации жилых домов первых массовых серий застройки, с учетом продления сроков их эксплуатации и повышения сейсмостойкости; исследование и разработка новых эффективных технологий производства теплоизоляционных материалов различного назначения из местных сырьевых ресурсов для нового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 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031        Прикладные    Планируется в 2002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 году по 11 темам    чение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 в  провести научно-   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стро- исследовательские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ительства     работы в области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согласно тематичес-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1 "Исследо-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 и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новых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методических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ментов и 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тивных решений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усилению и ренова-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жилья первых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массовых серий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застройки";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2 "Исследо-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вания реакции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зданий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действие сейсми-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ческих нагрузок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учетом влияния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грунтовых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подготовка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ложений к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сейсмостойкому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3 "Разра-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ботка новых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документов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водства теплоизо-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ляционных и компо-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зиционных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реновации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повышения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характеристик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Ожидаемый результат выполнения бюджетной программы: завершение исследовательских работ в 2002 году по 8 темам и утверждение их на Научно-техническом Совете для соответствия результатов работ современным требованиям научно-технической продукции.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 Паспорт            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 республиканской бюджетной программы 032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 "Проектно-изыскательские, конструкторские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 технологические работы на республиканском уровне"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45157 тысяч тенге (сорок пять миллионов сто пятьдесят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28 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статьи 15,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характера", статья 22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2000 года N 1778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развитию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1995 года N 931 "О государственном градостроительном кадастре",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нормативно-технической базы строительной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разработка и переработка нормативно-технических документов в области архитектурно-градостроительной деятельности и строительного проектирования; разработка и переработка нормативно-технических документов в области строительного производства; разработка и переработка нормативно-технических документов в жилищно-коммунальном хозяйстве; разработка и переработка нормативно-технических документов в области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032        Проектно-    Планируется в 2002 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изыскатель-  году разработать и  ние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ские, конст- переработать 115    года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рукторские   единиц нормативно-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технологи- технических докумен-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ческие рабо- тов (Строительные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ты на респу- нормы и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бликанском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уровне       стан, 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дящие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стан, Свод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 и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стан)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согласно темати-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ческому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1 "Сметно-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экономические нор-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мативы и методоло-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2 "Состав-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ление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правовой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тации для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рования архитек-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турно-градострои-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тельной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3 "Разра-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ботка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документов,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тных предложений,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ний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прогрессивных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материалов, инже-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нерного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вания и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гий в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гражданском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4 "Разра-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ботка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5 "Кор-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ректировка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перевод на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Ожидаемый результат выполнения бюджетной программы: утверждение в 2002 году на Научно-техническом Совете 97 единиц нормативно-технических документов, обеспечивающих проектные и строительно-монтажные организации необходимыми республиканскими строительными нормами и стандартами, содержащими технические требования по повышению безопасности и надежности в строительстве и эксплуатации объектов.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6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международных, региональных и национальных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стандартов в области строительства"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 тысяч тенге (пять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28 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1992 года N 540 "О мерах по реализации соглашений и научно-техническому сотрудничеству в рамках стран Содружества Независимых Государств" и Соглашение между Правительством Республики Казахстан и Правительством Российской Федерации в области стандартизации, метрологии и сертификации от 18 августа 1994 года, постановление Кабинета Министров Республики Казахстан от 22 июня 1992 года "О мерах по реализации соглашений о научно-техническом сотрудничестве в рамках Содружества Независимых Государств",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нормативной базы проектирования, строительства объектов базовых отраслей экономики, гармонизации действующих нормативов с Европейскими стандартами и нормами, а также стран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основополагающих документов в области организаций территорий и межгосударственных норм и правил, стандартов гармонизированных с требованиями норм для проектирования и строительства объектов, представляющих взаимный интерес стран Содружества Независимых Государств, формирование базы общетехнических нормативных документов для изысканий, проектирования, строительства, по проблемам устойчивости, надежности, взрывопожаробезопасности, безопасности труда, обеспечения экономии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 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033        Приобретение   Планируется при-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международных, обрести в 2002  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региональных   году 30 единиц   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национальных межгосударствен-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 в   ных норм и стан-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  дартов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строительства 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согласно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 межгосудар-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ственной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тизации и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ческому нормиро-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ванию на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строительного комплекса республики 30 единицами межгосударственных норм и стандартов, отвечающими современным требованиям и исключающими барьеры в торгово-экономических отношениях. 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7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7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технологического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119287 тысяч тенге (сто девятнадцать миллионов двести восемьдесят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глава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2001 года N 353 "Об утверждении республиканской целевой научно-технической программы "Научно-технические проблемы развития машиностроения и создания высокоэффективных машин и оборудования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научно-технических и технологических предпосылок расширения внутреннего производства и выпуска конкурентоспособной машиностроительной продукции, создание наукоемких ресурсо- и энергосберегающих технологий для машиностроительной отрасли и формирование научно-информационной среды в машиностроении, создание для приоритетных отраслей экономики страны необходимых высокоэффективных машин и оборудования, создание наукоемких производств и условий для снижения функциональной безработицы среди инженерно-технических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научное обеспечение утвержденной Программы развития машиностроения и создания высокоэффективных машин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039        Прикладные    Выполнение заданий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 и четырех направле- чение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    ний республиканской 2002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технологичес- целевой научно-     года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кого харак-   технической прог-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тера          раммы "Научно-тех-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нические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строения 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высокоэффективных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машин и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вания" на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Прогнозирование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строения и 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ринг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Научно-техни-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ческая и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гическая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освоения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эффективных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природо-, ресурсо-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энергосбережение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сельском хозяйстве,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методов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качества, надеж-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ности и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вечности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механизмов,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инструментов,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создание основ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машиностроитель-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внедрение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снаряжения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приборов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выполнении данной программы станет научной, научно-технической и методологической основой для разработки долгосрочной стратегии развития машиностроения Казахстана. 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8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8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040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стандартизации, сертификации, метрологии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систем качества"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4608 тысяч тенге (четыре миллиона шестьсот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 от 16 июля 1999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2001 года N 590 "О Республиканской программе "Качество" на 2001- 2005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адаптация международных стандартов по управлению качеством продукции и систем экологического управления международных стандартов ИСО серии 9000 и ИСО серии 14000; разработка, ведение и издание Государственного Кадастра гражданского и служебного оружия и патронов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нормативных документов по вопросам экологической безопасности продукции и охране окружающей среды, рекомендации по совместному применению международных стандартов ИСО серии 9000 и ИСО серии 14000; предотвращение несанкционированного использования гражданского и служебного оружия, идентификация данных видов оружия и обеспечение оперативной информацией заинтересованных государственных органов о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 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040        Прикладные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сертификации,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030  Прикладные    Проведение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 исследовательских    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 в  работ для анализа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 проблем, возникаю-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качества      щих при внедрении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стандартов ИСО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серии 14000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двух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потенциально 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Разработка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рекомендаций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созданию и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печению функцио-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нирования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самого различ-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031  Разработка,   Формирование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ведение,      Перечня Моделей  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издание       оружия и Дела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государст-    оружия на основа-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венного       нии экспертизы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кадастра      документов.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гражданского  Разработка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служебного  ведение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оружия и      ственного Кадас-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патронов      тра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 нему        Услуги по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печению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ности и ограничен-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базам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2 рекомендаций для внедрения международных стандартов ИСО серии 9000 и ИСО серии 14000; создание Государственного Кадастра гражданского и служебного оружия и патронов к нему. 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9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9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041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приобретение международных, региональных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национальных стандартов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47970 тысяч тенге (сорок семь миллионов девятьсот 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статьи 10 и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перехода на международную практику работ по стандартизации; совершенствование и развитие государственных систем стандартизации и сертификации, обеспечивающих соответствие казахстанской продукции требованиям мирового рынка и увеличения экспорта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пересмотр основополагающих государственных стандартов в соответствии с требованиями международных стандартов и принципов Всемирной торговой организации; создание нормативной базы, необходимой для проведения работ по гармонизации стандартов на продукцию и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испытаний; приобретение международных, региональных и национальных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041        Разработка и  Разработка 160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приобретение  государственных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международных,стандартов: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региональных  1-й этап. Разра-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националь-  ботка первой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стандар-  редакции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 в области 2-й этап.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стандартиза-  ние части сопутст-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ции, метро-   вующих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логии и сер-  связанных с дора-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тификации     боткой окончатель-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стандарта. Состав-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ление пояснительной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записки и сводки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отзывов.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3-й этап.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проекта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утверждению,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утверждение,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"Дела стандарта",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регистрация.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      Командировка  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одного специа-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листа во Все-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союзный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изучения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 данных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народных,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нальных и зарубеж-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документов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                       Приобретение 300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международных,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их переводов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160 государственных стандартов; приобретение 300 международных, региональных и национальных стандартов и осуществление их переводов, реализация Программы позволит создать условия для повышения конкурентоспособности отечественной продукции и интеграции ее на мировой рынок. 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10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10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национальной эталонной базы единиц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физических величин республики"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100000 тысяч тенге (сто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2001 года N 1658 "О внесении изменений в постановление Правительства Республики Казахстан от 10 мая 2001 года N 614",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совершенствование государственной эталонной базы единиц величин, являющейся технической основой обеспечения единства и точности измерений в республике. Устранение экономических потерь от недостоверности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приобретение эталонного оборудования и эталонов для создания эталонной базы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042        Создание       Приобретение,      2000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национальной   поставка, монтаж,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эталонной      пуско-наладка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базы единиц    эталонного обору-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физических     дования в количес-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величин        тве 3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приобретение эталонного оборудования в количестве 3 единиц, для модернизации существующего оборудования, повышения точности измерений, снижению затрат на поверку средств измерений, обеспечению экономии материальных и энергетических ресурсов, соответствию международным требованиям для участия Республики Казахстан в международных организациях. Эталонная база Республики Казахстан составит 36 единиц эталонов и эталонного оборудования. 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043 </w:t>
      </w:r>
      <w:r>
        <w:br/>
      </w:r>
      <w:r>
        <w:rPr>
          <w:rFonts w:ascii="Times New Roman"/>
          <w:b/>
          <w:i w:val="false"/>
          <w:color w:val="000000"/>
        </w:rPr>
        <w:t xml:space="preserve">
"Вступление Казахстана во Всемирную торговую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организацию"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2318 тысяч тенге (два миллиона триста восемнадцать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присоединение ко Всемирной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ускорение процесса вступления Республики Казахстан во Всемирную торговую организацию (далее - ВТО) в целях обеспечения выполнения мероприятий и проведения работ по вступлению Республики Казахстан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043        Вступление     Оплата услуг:    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Казахстана во  профессиональных  ние     ство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Всемирную      переводчиков      года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торговую       английского языка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организацию    в г.Астане и в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г. Женеве (на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многосторонних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переговорах,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также перевод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материалов)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количестве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связи с Секрета-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риатом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торговой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зации и со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нами-членами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(около 30 стран);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Интернет (1200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часов);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тение канцелярс-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ких товаров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реализации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подготовленности позиции Казахстана для переговоров по ее вступлению во Всемирную торговую организацию. 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12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044 </w:t>
      </w:r>
      <w:r>
        <w:br/>
      </w:r>
      <w:r>
        <w:rPr>
          <w:rFonts w:ascii="Times New Roman"/>
          <w:b/>
          <w:i w:val="false"/>
          <w:color w:val="000000"/>
        </w:rPr>
        <w:t xml:space="preserve">
"Ведение каталогов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4330 тысяч тенге (четыре миллиона триста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ведение государственной системы каталогов продукции Республики Казахстан, с целью оперативного обеспечения заинтересованных лиц достоверной информацией о продукции, выпускаемой в Казахстане, ее основных характеристиках, производителях и нормативных документах, по которым она выпускается.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актуализация каталогов на основе базы данных продукции, выпускаемой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044        Ведение ката-  Разработка и веде- 2002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логов продук-  ние 3 каталогов: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ции            Продукции, выпус-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каемой предприя-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тиями малого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Продукции, выпус-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каемой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тиями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издание и ведение трех каталогов: продукции Республики Казахстан; продукции, выпускаемой предприятиями малого бизнеса; продукции, выпускаемой предприятиями топливно-энергетического комплекса. 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045 </w:t>
      </w:r>
      <w:r>
        <w:br/>
      </w:r>
      <w:r>
        <w:rPr>
          <w:rFonts w:ascii="Times New Roman"/>
          <w:b/>
          <w:i w:val="false"/>
          <w:color w:val="000000"/>
        </w:rPr>
        <w:t xml:space="preserve">
"Техническое обслуживание и сопровождение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эталонов"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8988 тысяч тенге (восемь миллионов девятьсот восемьдесят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единства и точности измерений единиц величин, соответствие эталонной базы Республики Казахстан международным требованиям, устранение экономических потерь от недостоверности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содержание эталонной базы, проведение сличений и метрологической аттестации эталонов, обучение специалистов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045        Техническое   1. Организация и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обслуживание  проведение сличе-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сопровож-   ния эталонов на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дение госу-   межгосударственном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дарственных   и международном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эталонов     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расходы - 2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века (390 чел.-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проведение 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чений эталонов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эталонов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Обучение       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специалистов в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Научно-исследова-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тельских институ-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тах по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стран ближнего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дальнего зарубежья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проведение сличений 39 эталонов, обслуживание 20 эталонов учеными-хранителями, повышение квалификации 5 специалистов. 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14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конкурса "Лучшие товары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присуждение премии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 тысяч тенге (пять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2001 года N 384 "О конкурсах в области качества",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насыщение рынка Казахстана высококачественной и конкурентоспособной продукцией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и проведение конкурса на соискание премии Правительства Республики Казахстан "За достижения в области качества" и конкурса-выставки "Лучшие товары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046        Проведение     Объявление в сред- 2002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конкурса       ствах массовой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"Лучшие        информации: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товары         о проведении кон-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Казахстана" и  курса и требований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присуждение    к участникам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премии        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Правительства  о проведении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     курса на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      ление эмблемы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дипломов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экспертной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проведение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пертизы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конкурсантов неза-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висимыми экспертами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(консультантами);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выезд экспертами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представление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экспертных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чений всем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никам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церемонии 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дения лауреатов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Премии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ства РК и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ние Республиканс-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кого конкурса-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выставки "Лучшие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Объявление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итогах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организация и проведение: конкурса на соискание премии Правительства Республики Казахстан путем награждения лауреатов премии эмблемами и дипломами по 6 номинациям и рассылкой экспертных заключений по всем представленным заявкам; конкурса-выставки "Лучшие товары Казахстана" с проведением выставки и присуждения медалей и дипломов по 3 номинациям; пресс-конференции об итогах конкурса; вручение 12 премий Правительства Республики Казахстан. 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15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053 </w:t>
      </w:r>
      <w:r>
        <w:br/>
      </w:r>
      <w:r>
        <w:rPr>
          <w:rFonts w:ascii="Times New Roman"/>
          <w:b/>
          <w:i w:val="false"/>
          <w:color w:val="000000"/>
        </w:rPr>
        <w:t xml:space="preserve">
"Аккредитация органов по сертификации испытательных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измерительных лабораторий"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 тысячи тенге (четыре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сертификации", статьи 19,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аккредитация в государственных системах сертификации и обеспечения единства измерений Республики Казахстан организаций на право проведения работ по сертификации, сертификационным испытаниям, разработки и аттестации методик выполнения измерений, поверки и испытаний средств измерений для целей утверждения типа и на соответствие утвержденному типу.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командировочных расходов для выезда и проведения аттестационного обследования.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053        Аккредитация  Командировки в     1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органов по    пределах Респуб-   квар-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сертификации, лики Казахстан:    тал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испытатель-   - выезд для прове- 2002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и измери- дения аттестацион- года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тельных лабо- 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раторий       с целью аккредита-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- 20 выездов.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ОАО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домостроительный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"Дери-Дермек"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его филиалы;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ЗАО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питания";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ТОО "Центр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фикации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услуг"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34 выезда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Филиалы ОАО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"НаЦЭкС";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ТОО "Центр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испытаний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качества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ТОО "Квазар";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ОС и ИЛ РГКП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"Дери-Дермек"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его филиалы;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 ТОО "Фирма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"Сапа 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 ИЛ ЗАО "Камкор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 ИЛ "Экогидро-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химгео";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 КИЛ АО "Кайнар"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33 выездов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Филиалы ОАО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"НаЦЭкС"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ПК "КазМИС";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ТОО "Казпром-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ИЛ АО "Наука-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Восток"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выездов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ТОО "Меркур-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Сертик";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ОС и ИЛ РГКП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"Дери-Дермек";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ИЛ ТГП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"Казагрэкс";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ИЛ ТОО "ПИСХ"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проведение 107 аттестационных обследований для оценки независимости и компетентности с выдачей аттестатов аккредитации: органам по сертификации - на право работ по сертификации продукции (работ, услуг) - 39 обследований; испытательным лабораториям - на право проведения сертификационных испытаний - 70 обследований; юридическим и физическим лицам - на право работ по поверке, производству и ремонту средств измерений - 45 обследований. 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16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054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"Покупка и испытание образцов товаров для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надзора за их качеством и безопасностью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реализации"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100065 тысяч тенге (сто миллионов шестьдесят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21, 23, 24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 статья 16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сертификации", статьи 23-28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г. "Об обеспечении единства измерений",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г.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2000 года N 1787 "О контроле соответствия продукции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Цели бюджетной программы: пресечение реализации некачественной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отбор проб по плану, по жалобам потребителей, по заявкам; проведение испытаний на соответствие требованиям нормативных документов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054        Покупка и                    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испытание                      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образцов то-                     2002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варов для                        года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осуществления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их качест-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вом и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сфере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1) Проведение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открытого конкур-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 по выбору ак-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кредитованных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лабораторий для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проведения испы-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тания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2) Осуществление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покупок 17 942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образцов товаров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следующим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-товары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потребления,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контактирующие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кожей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пищей и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материалы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-медицинские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изделия и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гигиенического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венного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водства и пищевой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топливное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сырье;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игрушки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3) Проведение 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испытания приоб-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ретенной продук-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ции аккредитован-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ными лаборатория-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 - 17 942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реализация бюджетной программы снижает количество проверок и снятие барьеров для свободного поступления качественных товаров и услуг на рынок. Произведено покупок и испытание 17 942 образцов товаров. </w:t>
      </w:r>
    </w:p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17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17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055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проекта строительства Эталонного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г. Астане"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 тысячи тенге (два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строительство Эталонного центра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разработка технико-экономического обоснования по строительству Эталонного центра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055        Подготовка     1. Разработка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проекта        технико-экономи-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строительства  ческого обоснова-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Эталонного     ния по строитель-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 в       ству Эталонного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г.Астане       центра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экспертизы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технико-экономическое обоснование по строительству Эталонного центра в г.Астане, прошедшее государственную экспертизу. </w:t>
      </w:r>
    </w:p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18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18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системы информационного центра по взаимодействию со Всемирной торговой организацией"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4379 тысяч тенге (четыре миллиона триста 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информационного центра и информационно-справочной службы, отвечающей требованиям Генерального соглашения по тарифам и торговле с последующей поддержкой функционирования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специального информационного центра, соответствующего требованиям Генерального соглашения по тарифам и торговле. Рассмотрение нормативных документов зарубежных стран - торговых партнеров Республики Казахстан для исключения дискриминации в отношении прав и интересов отечественных потребителей и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500        Сопровождение             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 инфор-                 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мационного               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 по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взаимодейст-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вию со Всемир-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          Приобретение и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внедрение 3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 для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базы данных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несанкционирован-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доступа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вирусных повреж-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Обучение 3 специ- 2002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алистов для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работы на приоб-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ретенном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Профилактические  Третий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технические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мероприятия,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связанные с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плуатацией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единиц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ния (наладка,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ремонт).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позволит приобрести и внедрить 3 лицензионные программы обеспечения для защиты базы данных от несанкционированного доступа и вирусных повреждений и обучить 3 специалистов для обеспечения доступа широких кругов пользователей к информационным ресурсам, а также обеспечить оперативный обмен информацией в области стандартизации, метрологии, сертификации и управления качеством. </w:t>
      </w:r>
    </w:p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19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19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экспортного контроля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14000 тысяч тенге (четырнадцать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статьи 12-14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статьи 5-1, 5-2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1996 года N 120 "О создании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1996 года N 1025 "О дополнительных мерах по внедрению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1998 года N 186 "О наркотических, психотропных веществах и прекурсорах, подлежащих контролю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2000 года N 383 "О рынке вторичных черных и цветных металлов",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2000 года N 1282 "Об утверждении списка продукции, подлежащей экспортному контролю", постановление Правительства Республики Казахстан от 11 апреля 2001 года N 487 "О некоторых вопросах Актюбинской области",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республиканской контрольно-информационной системы в области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совершенствование действующей автоматизированной технологии и функционального программного обеспечения Автоматизированной системы экспортного контроля (далее - АСЭК); модернизация общесистемного программного обеспечения и технических средств АСЭК; установка и запуск прикладных программно-технических средств для согласующих министерств и ведомств АСЭК, разработка технических проектов и ввод в эксплуатацию систем "Контрольные списки и перечни продукции", Автоматизированная система контроля ядов, прекурсоров и наркотиков", "Автоматизированная системы контроля нарушений", "Автоматизированная система контроля сроков выдачи лицензий", "Автоматизированная система документооборота", "Автоматизированная система лицензирования видов деятельности", "Автоматизированная система контроля отгрузки" и связи с базой данных грузовых таможенных деклараций (далее - ГТД) информационно-статистической таможни; развитие телекоммуникационной системы АСЭК в целях повышения надежности и безопасности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501        Сопровождение  Разработка и ввод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 в эксплуатацию 8    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  технических проек-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экспортного    тов: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контроля       1) "Контрольные   Январь-Казахстан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     списки и перечни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      продукции"(пре-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дусматривается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создание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справочника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рольных списков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контрольным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спискам);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2) "Автоматизиро- Фев-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ванная система  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ядов,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прекурсоров и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наркотиков" (ввод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категории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выдачу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выдача справок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сводок в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резе определенных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категорий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Будет разработан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алгоритм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веществах и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ветствующие этому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алгоритму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правила формирова-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ния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лекарств,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жащих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3) система связи  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базой данных  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грузовых таможен-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деклараций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(ГТД) информаци-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онно-статисти-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ческой таможни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(интеграция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базой данных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позволит отсле-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живать перемеще-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ние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контролю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4) "Автоматизи-   Июнь-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        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отгрузки"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использованием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базы данных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(связана с систе-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мой связи с базой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данных ГТД. Ввод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контроль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 отгрузке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товаров по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лицензии,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предупреждений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 превышении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количества отгру-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жаемого товара,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отметка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которым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грузка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полностью);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5) "Автоматизи-   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наруше-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ний" (ввод дан-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о предприя-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тиях, которыми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ходе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лицензий, декла-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раций,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отгрузки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ции были допущены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нарушения,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отмеченным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вывод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дения при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лицензию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приятием, отме-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ченным в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данных нарушите-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6) "Автоматизи-   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сроков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лицензий"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(автоматизиро-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предусматривает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контроль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напоминание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окончании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приближении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срока, отведен-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на оформле-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Выдача справок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экспертам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указанием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Связь с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ментооборота);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7) "Автоматизи-   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документооборота"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(связана с Авто-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матизированной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системой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сроков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лицензий. Опре-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деляет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теля,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видам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Расширенная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система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Справки и сводки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принятым,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исполненным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исполненным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8) "Автоматизи-   Май-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лицензирования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видов деятель-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ности" (автомати-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система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зирования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предусматривает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реквизитов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выдачу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расширенный поиск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получивших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зию,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их филиалам).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Доработка,    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установка и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запуск прикладных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программно-техни-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согласующих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ведомств АСЭК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(намечается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 программ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средство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мирования Delphi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4, что позволит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добиться гибкости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системы и коорди-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нации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торговли и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сующих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рамках модерни-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зации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предполагается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актуализация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Товарной номен-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клатуры Внешне-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Деятельности),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раммы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широким диапа-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зоном критериев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отбора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изменение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печати заявлений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лицензий с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том отмены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ральных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и ввод в эксплуатацию 8 технических проектов; создание единой республиканской контрольно-информационной системы в области экспортного контроля, охватывающей до 80 процентов контроля продукции, подпадающей под экспортный контроль (внедряемые системы являются общереспубликанскими межведомственными системами и информация этих систем необходима для создания ведомственных информационных систем для Правительства Республики Казахстан, Таможенного комитета, Комитета Национальной Безопасности, Министерства здравоохранения и других государственных органов); после внедрения системы планируется сокращение расходов лицензиатов по оформлению лицензии и документооборота почти втрое - с 66,5 тыс. тенге до 22,05 тыс. тенге. </w:t>
      </w:r>
    </w:p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20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20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 Государственного фонда стандартов"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3463 тысячи тенге (три миллиона четыреста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техники информационной системы, обработка и распространение нормативных документов на электронных носителях и информации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базы данных по стандартам, сбор, обработка и распространение нормативных документов в области стандартизации, сертификации 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502        Сопровождение  Автоматизация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 сбора, обработки,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систем     передачи и отоб-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  ражения инфор-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фонда     мации по стандар-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     тизации, метроло-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гии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кации - 660 нор-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мативных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       Профилактические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мероприятия, свя-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занные с эксплу-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атацией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вания (наладка,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ремонт) 19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(рабочая станция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1; сетевые карты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4; мониторы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модемы - 4; 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вые принтеры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сканер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видеопроектор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кондиционеры - 2).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позволит автоматизировать сбор, обработку, передачу, отображение информации по 660 нормативным документам и поддержание 19 единиц оборудования (рабочая станция - 1; сетевые карты - 4; мониторы - 4; модемы - 4; сетевые принтеры - 2; сканер - 1; видеопроектор - 1; кондиционеры - 2) в рабочем состоянии. 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информационного центра по взаимодействию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 Всемирной торговой организацией"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5463 тысячи тенге (пять миллионов четыреста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приобретение компьютерной техники для создания в Казахстане информационного центра и информационно-справочной службы, отвечающей требованиям Генерального соглашения по тарифам и торговле с последующей поддержкой функционирования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центра техническими средствами, оргтехникой и нормативной базой для взаимодействия с секретариатом Всемирной торговой организации (далее - ВТО) и странами-членами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600        Развитие       Обеспечение инфор- 2002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инфрмацион-    мационного центра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центра    по взаимодействию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взаимодей-  с ВТО 28 единица-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ствию со       ми оборудования 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Всемирной      программными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торговой       ствами: 5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организацией   пьютеров, 4 сер-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вера, 2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питания, 2 марш-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рутизатора,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сетевых коммута-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тора, 2 стационар-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проектора,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 сетевых принтера,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9 средств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(8 модемов,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 АнтиСпам).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позволит приобрести 28 единиц оборудования: 5 компьютеров, 4 сервера, 2 источника бесперебойного питания, 2 маршрутизатора, 2 сетевых коммутатора, 2 стационарных проектора, 2 сетевых принтера, средства обеспечения связи (8 модемов, 1 АнтиСпам) для оперативного обмена информацией с зарубежными партнерами - членами ВТО и отечественными пользователями. </w:t>
      </w:r>
    </w:p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22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стандартов"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4937 тысяч тенге (четыре миллиона девятьсот тридцать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Государственного фонда стандартов необходимым техническим оснащением, отвечающим современным требованиям для сбора, обработки и распространения нормативных документов и информации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фонда техническими средствами, оргтехникой и нормативной базой; подключение к телекоммуникационному узлу и единой информационной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601        Развитие      Приобретение в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 Государственный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 фонд стандартов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Государствен- 19 единиц компью-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фонда    терного оборудова-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    ния и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средств: рабочая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сетевые карты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мониторы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модемы - 4; сетевые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принтеры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сканер -1; 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проектор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кондиционеры - 2.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Монтаж и наладка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приобретенного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 - 19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приобретение 19 единиц технических средств и оборудования (рабочая станция - 1; сетевые карты - 4; мониторы - 4; модемы - 4; сетевые принтеры - 2; сканер - 1; видеопроектор - 1; кондиционеры - 2) позволит автоматизировать услуги Государственного фонда стандартов. </w:t>
      </w:r>
    </w:p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056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"Государственная программа развития и поддержки малого предпринимательства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90791 тысяча тенге (девяносто миллионов семьсот девяносто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институциональная поддержка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 развитие качественной инфраструктуры в секторе малого предпринимательства, совершенствование и развитие системы информационного обеспечения малого предпринимательства, обеспечение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056        Государствен- Проведение исследо-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ная программа ваний по вопросам   чение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    малого бизнеса:    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     1. Проведение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малого пред-  комплексного ана-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приниматель-  лиза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ства в Рес-  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публике       бизнеса 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     ственных закупах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1.1. Командировоч-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стана (88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1.2.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заполнение анкет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(3200 шт.), 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лама в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СМИ (640 кв.см).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маркетинговых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потенциальным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перспективным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рынкам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2.1.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интервьюеров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респондентов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маркетологов,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аналитиков, социо-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логов (10560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Оплата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тервьюерам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респондентам (1500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Выявление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тенциальных оте-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чественных и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рубежных партне-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ров для сотрудни-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чества с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тами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Казахстане,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презентация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можностей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станского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3.1.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брошюр, проспектов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3.2. Реклама в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(48 мин).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 лицензи-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рования,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кации,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4.1.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специалистов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ведение социоло-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гических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опросов (10560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4.2.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стана: (88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 Проведение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разработка меха-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низмов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адвокатуры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5.1. Услуги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сультантов (6336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5.2.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 (88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направлений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вития инструмен-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тальной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ведения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6.1. Услуги марке-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тологов (8448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6.2. Услуги 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тиков (8448 чел/час).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выставок, смотров,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конкурсов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(4 выставки)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7.1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наград, призов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(240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7.2.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билбордов (32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Презентационно-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информационная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 Выпуск рекламно-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товарных каталогов,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бюллетеней, сбор-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ников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предложений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8.1. Выпуск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дических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8.2. Услуги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алистов по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товке метод.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пособий (8448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8.3. Выпуск 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ламно-товарных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каталогов (1600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8.4. Услуги дизай-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неров (64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8.5. Выпуск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мационных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теней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8.6.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мационных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теней (8448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8.7.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сборников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ционных предложе-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8.8. Услуги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сультантов (6336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9. Публикация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необходимых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тивно-правовых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9.1. Услуги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листов по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ботке формата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подготовке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(10560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9.2. Печать сбор-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правовых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лов по малому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бизнесу (800 экз.).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с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ванием телевизион-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и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10.1. Оплата эфир-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времени (54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10.2.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роликов, статей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рол)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10.3.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регионам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стана (32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IV.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(50 чел)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базового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ликанского учеб-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малому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нимательству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Стол преподава-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теля (1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Кресло (1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Компьютерные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столы (10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Стулья (20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Диван (1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кресло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переговоров (2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Столы (10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Книжные шкафы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(3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11.1.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обучение -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 преподава-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телей: 12600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11.2. Выделенный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канал (512 кБит/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учебных тренингов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ства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12.1.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тренинг-программ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Анализ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каждом регионе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(6 peг.)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лекторских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(2640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12.2.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327 чел/дней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занятости населения, число занятых в сфере малого предпринимательства на 40% (на 1 января 2002 года составляет - 1,6 млн. тенге), объем произведенной продукции (работ и услуг) субъектами малого предпринимательства на 20% (на 1 января 2002 года - 774,6 млрд. тенге), увеличение отчислений в бюджет от субъектов малых предпринимателей на 15% (на 1 января 2002 года - 67,8 млрд. тенге), реализация программы импортозамещения, повышение экспортного потенциала субъектов малых предпринимателей, инициирование новых законопроектов. </w:t>
      </w:r>
    </w:p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24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поддержки 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11196 тысяч тенге (одиннадцать миллионов сто девяносто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работоспособности и развития информационной системы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анализ функционирования информационной системы; доработка программно-математического обеспечения по замечаниям пользователя (субъектов малого предпринимательства).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505        Сопровождение  Программное и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 техническое   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  сопровождение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     Республиканской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      информационной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малого пред-   сети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приниматель-   малого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ства           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целях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возможностей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пользовательского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интерфейса.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ботка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работающего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онлайновом режиме-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880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работающего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онлайновом режиме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защищающего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несанкционирован-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сеть - 880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час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чения, защищающего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несанкциониро-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сеть - 2640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связи (16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линий),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числе выделенный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канал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налаживание механизма доступа к информации субъектов малых предпринимателей, увеличение доли субъектов малых предпринимателей, использующей Интернет-технологии ведения бизнеса, повышение уровня информатизации субъектов малых предпринимателей. </w:t>
      </w:r>
    </w:p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января 2002 года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25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развития и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26362 тысячи тенге (двадцать шесть миллионов триста шестьдесят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расширение функциональных возможностей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программно-математического обеспечения и ввод в действие новых задач качественного сопровождения информационной системы развития и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603        Создание      Организовать функ-  2002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 ционирование 16     год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 региональных мест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    "удаленного доступа"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     в базу данных по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малого пред- 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приниматель-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ства          (16 регионов).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Создать и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сайта и информаци-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(Различная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мация, собранная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всем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рубежом, касаю-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щаяся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ства будет помещена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Веб-сайте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базе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создание в 16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гионах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 местных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тиях малого бизне-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са, выпускаемой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ими продукции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услугах. (Информа-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ция, собранная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всем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 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принимателях,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приятиях и выпус-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каемых ими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и услугах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будет помещена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Веб-сайте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базе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базы: сервер - 1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компьютеры - 25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модем - 20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UPS - 20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лазерные принтеры-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16 шт., сетевой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лазерный принтер-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 шт., Notebook-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 шт.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лицензионного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раммного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BackOffice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Srv 2000 English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OLP NL - 1 ком.,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Windows Srv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English OLP NL-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 ком., BackOffice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Srv 2000 English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CD+Doc Kit -1 ком.,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BackOffice CAL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2000 English OLP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NL - 1 ком., SQL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Srv 2000 Enterprise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Edtn English Intl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CD 25 Clt (на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чел).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печения windows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2000 -1 шт., MS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Office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защищающего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несанкционирован-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базу данных - 5 чел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течение 880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чения, защищающего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несанкциониро-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базу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целях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возможностей 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интерфейса данных-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880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чения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расширения возмож-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ностей 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тельского 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фейса данных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разработки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многофункциональ-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баз данных-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880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и соз-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дание Веб-сайта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многофункциональ-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баз данных-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налаживание механизма доступа к информации субъектов малого предпринимательства, увеличение доли субъектов малого  предпринимательства, использующей Интернет-технологии ведения бизнеса, повышение уровня информатизации субъектов малого предпринимательства. </w:t>
      </w:r>
    </w:p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30 января 2002 г.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26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296386 тысяч тенге (двести девяносто шесть миллионов триста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36, 37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 статьи 21, 22, 23, 24 и 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39 "Об утверждении лимитов штатной численности",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аппаратов центральных и территориальных подразделений Министерства индустрии и торговли Республики Казахстан,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центральных и территориальных подразделений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001    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001  Аппарат        Содержание цент-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центрального   рального аппарата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         Министерства ин- 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дустрии и торгов-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 Республики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комитетов соглас-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лимиту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количестве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002  Аппараты       Содержание терри-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территориаль-  ториальных под- 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органов    разделений Минис-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терства индустрии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торговли Респуб-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согласно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денному лимиту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штатной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ности в количес-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тве 290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Министерство индустрии и торговли Республики Казахстан функций.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января 2002 г.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новым приложением 27 -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082 </w:t>
      </w:r>
      <w:r>
        <w:br/>
      </w:r>
      <w:r>
        <w:rPr>
          <w:rFonts w:ascii="Times New Roman"/>
          <w:b/>
          <w:i w:val="false"/>
          <w:color w:val="000000"/>
        </w:rPr>
        <w:t xml:space="preserve">
"Кредитование предприятий производственного и промышленно-перерабатывающего секторов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бизнеса через банки второго уровня"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618 400 тыс. тенге (шестьсот восемнадцать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22 декабря 1998 года "О ратификации Соглашения о займе между Правительством Республики Казахстан и Правительством Федеративной Республики Германия о финансовом сотрудничестве",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2000 года N 1963 "Об утверждении Программы государственных инвестиций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правительственного внешнего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поддержка конкурентоспособных малых и средних предприятий путем предоставления льготных кредитов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кредитование малых и средних предприятий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082       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и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ленно-перера-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батывающего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бизнеса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банки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080  Реализация     Предоставление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проекта за     кредитов малым и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счет внешних   средним предприя- 2002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займов         тиям через банки  года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второго уровня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развитие малого и среднего бизнеса Республики Казахстан путем предоставления доступа к льготным кредитным средствам.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г.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новым приложением 28 -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083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"Пополнение кредитных ресурсов ЗАО </w:t>
      </w:r>
      <w:r>
        <w:br/>
      </w:r>
      <w:r>
        <w:rPr>
          <w:rFonts w:ascii="Times New Roman"/>
          <w:b/>
          <w:i w:val="false"/>
          <w:color w:val="000000"/>
        </w:rPr>
        <w:t xml:space="preserve">
"Фонд развития 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300000 тысяч тенге (триста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1997 года N 665 "О создании Фонда развития малого предпринимательства",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финансово-кредитной поддержки развития малого предпринимательства путем привлечения дополнительных ресурсов, совершенствование инвестиционных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увеличение кредитных ресурсов ЗАО "Фонд развития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083        Пополнение    Перечисление  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кредитных     бюджетных средств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ресурсов ЗАО  в ЗАО "Фонд разви-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"Фонд разви-  тия малого пред-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тия малого    принимательства"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предпринима-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тельства"     правилами пополне-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и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 течение года будет профинансировано не менее 40 проектов малого предпринимательства на сумму 300000 тысяч тенге (триста миллионов тенге), в том числе не менее 20 проектов женского предпринимательства на сумму 150000 тысяч тенге (сто пятьдесят миллионов тенге), эффективное использование и своевременный возврат кредитных ресурсов, выделенных из республиканского бюджета.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г. 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новым приложением 29 -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138б.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079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функций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11542 тысячи тенге (одиннадцать миллионов пятьсот сорок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статьи 5-1, 5-2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контроле", статья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постановления Президента Республики Казахстан от 17 апреля 1995 года N 2201",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1999 года N 1022 "Вопросы Комитета по делам строительства Министерства экономики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подлежащие экспортному контролю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N 1919 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2000 года N 383 "О рынке вторичных черных и цветных металлов",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2000 года N 867 "Об утверждении квалификационных требований при лицензировании деятельности по поверке, производству и ремонту средств измерений",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Министерством индустрии и торговли Республики Казахстан государственного контроля за лицензируемыми товарами, работами 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эффективной системы государственного регулирования в сфере осуществления экспортных и импортных операций и транзита продукции, подлежащей экспортному контролю; защита отечественного рынка, здоровья и безопасности граждан от непрофессионализма в строительстве на всех его этапах - от разработки проекта до сдачи его в эксплуатацию; обеспечение единства измерений; обеспечение соответствия средств измерений техническим требованиям, предъявляемым в соответствии с законодательством Республики Казахстан; защита интересов граждан от отрицательных последствий недостоверных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079        Выполнение    Экспертиза заявоч-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функций       ных материалов     ние     ство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лицензиаров   на получение       года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лицензий, установ-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ление контроля 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осуществление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проверок в среднем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500 лицензиатов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выездом на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 течение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планируется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ществить около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командировок),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оформление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выдача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(или отказов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выдаче лицензий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900 шт.),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тение бланков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лицензий на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ветствующие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зируемые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(11500 шт),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приобретение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целярских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услуг: (услуг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Интернет, банкнет,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электронной почты);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банковских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(0,03% от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командировочных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расходов);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оказываемых прив-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лекаемыми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тантами).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и эффективности государственного контроля над лицензируемой деятельностью; создание эффективной системы государственного регулирования при осуществлении лицензируемой деятельности; проведение профилактики по недопущению правонарушений хозяйствующими субъектами при осуществлении лицензируемой деятельности; обеспечение поступлений в республиканский бюджет в виде лицензионных сборов.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