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2f4e" w14:textId="8e72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Министерства государственных доходов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2002 года N 137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бюджетной системе"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Министерства государственных доходов Республики Казахстан на 2002 год согласно приложениям 2,4,5,8,10,11,12,13,14,16,17,18,19,20,22,23,24 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19 марта 2002 г. N 137a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P02137a_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26 декабря 2002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(приложения 1,3,6,7,9,15,21,25,26 исключены)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30 января 2002 года N 137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030 "Проведение процедур реорганизации и банкротства"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5 000 тысяч тенге (пять миллионов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94 Закона Республики Казахстан от 21 января 1997 года N 67-I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банкротстве"; постановление Правительства Республики Казахстан от 23 ноября 2001 года N 1508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P011508_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по работе с несостоятельными должниками Министерства государственных доходов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осуществление процедур банкротства несостоятельных должников.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исковая работа налоговых органов с неплатежеспособными должниками в целях погашения задолженности по налогам и другим обязательным платежам в бюджет в рамках реализации действующего законодательства о банкротстве.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030        Проведение    Размещение в средствах   В тече-  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процедур      массовой информации в    ние      работе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реорганиза-   среднем 1600 объявлений  года     несостоя-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ции и         о возбуждении производ-           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банкротства   ства по делу о                    должниками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банкротстве.       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прекращение налоговых обязательств несостоятельных налогоплательщиков, сокращение задолженности и увеличения поступлений в бюджет. 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30 января 2002 года N 137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033 "Обеспечение фискальных органов нормативными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правовыми актами" на 2002 год 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22 104 тысячи тенге (двадцать два миллиона сто четыре тысячи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8 Закона Республики Казахстан от 23 июля 1999 года N 453-I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службе"; Указ Президента Республики Казахстан от 17 февраля 2000 года N 344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дальнейших мерах по реализации Стратегии развития Казахстана до 2030 года"; постановление Правительства Республики Казахстан от 13 ноября 2000 года N 1706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концепции обучения государственных служащих"; постановление Правительства Республики Казахстан от 7 марта 2000 года N 367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по реализации Программы действий Правительства Республики Казахстан на 2000-2002 годы".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уровня профессионализма и правовой культуры сотрудников органов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 бюджетной программы: обеспечение нормативными правовыми актами центрального аппарата Министерства государственных доходов Республики Казахстан и его территориальных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033        Обеспечение  Печатание и приобретение  В тече-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фискальных   нормативных правовых      ние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   актов, в том числе, в     года    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норматив-    среднем: книг по состав-         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ными         лению форм налоговой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правовыми    отчетности - 8 000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актами       экземпляров; книг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Налоговому кодексу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подробным разъяснением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отдельных статей - 8 000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экземпляров; нормативных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правовых актов - 20 571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экземпляров.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 нормативных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правовых актов в среднем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693 экземпляра.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профессионального уровня сотрудников органов Министерства государственных доходов Республики Казахстан.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30 января 2002 года N 137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038 "Оценка, хранение и реализация имущества,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поступившего в собственность государства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отдельным основаниям" на 2002 год 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48 000 тысяч тенге (сорок восемь миллионов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28 сентября 2000 года N 1467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P001467_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учета и дальнейшего использования, в том числе реализации, имущества, поступившего в собственность государства по отдельным основаниям".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полного поступления в бюджет средств от реализации имущества, поступившего в собственность государства по отдельным основаниям.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оплата территориальными налоговыми органами услуг, связанных с оценкой, транспортировкой, складированием, хранением, пересылкой и иными затратами по реализации имущества, перешедшего в собственность государства по отдельным основаниям.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038        Оценка,      Оплата расходов за оцен-  В тече-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хранение     ку, хранение, серти-      ние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реализация фикацию, экспертизу,      года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имущества,   транспортировку, уничто-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поступив-    жение, реализацию, пере-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шего в       сылку имущества,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собствен-    решедшего в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ность        государства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государства  на 1 января 2002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отдель-   общей стоимостью 494 053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ным основа-  тысяч тенге,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ниям         ценные бумаги - 298 800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тысяч тенге, спирт,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спиртосодержащая жидкость,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алкогольная продукция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111 361,8 тысяч тенге, 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также имущества, которое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поступит в собственность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государства по отдельным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основаниям в течение 2002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поступление в бюджет средств от реализации имущества, поступившего в собственность государства по отдельным основаниям, в размере 150 000 тысяч тенге. 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30 января 2002 года N 137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039 "Исполнение обязательств "Карагандашахтуголь"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возмещению ущерба, нанесенного здоровью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ликвидированных шахт" на 2002 год 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93 000 тысяч тенге (девяносто три миллиона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16 июля 1996 года N 908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P960908_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дополнительных мерах по финансово-экономическому оздоровлению предприятий Карагандинского угольного бассейна".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возмещение ущерба, нанесенного здоровью бывшим работникам акционерного общества закрытого типа "Карагандашахтуголь" (далее - АОЗТ "Карагандашахтуголь").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исполнение обязательств по погашению задолженности по возмещению ущерба, причиненного здоровью работников ликвидированных шахт АОЗТ "Карагандашахтуголь".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!раммы!граммы)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039        Исполнение   Выплата сумм по возмеще-  В тече-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обязательств нию ущерба, нанесенного   ние     работе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"Караганда-  здоровью работников       года    несостоя-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шахтуголь"   бывших шахт АОЗТ                  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возмеще-  "Карагандашахтуголь"              должниками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нию ущерба,  общей численностью по      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нанесенного  состоянию на 1 января     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здоровью     2002 года - 1245                  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работников   человек.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ликвидиро-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ванных шахт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погашение обязательств перед работниками АОЗТ "Карагандашахтуголь" общей численностью по состоянию на 1 января 2002 года - 1245 человек, согласно реестру кредиторов, утвержденному судом с целью погашения задолженности по регрессным искам. 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30 января 2002 года N 137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079 "Выполнение функций лицензиаров"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15 800 тысяч тенге (пятнадцать миллионов восемьсот тысяч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1-8, 12-26 Закона Республики Казахстан от 17 апреля 1995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лицензировании", Закон Республики Казахстан от 16 июля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регулировании производства и оборота этилового спирта и алкогольной продукции", постановление Правительства Республики Казахстан от 27 августа 1999 года N 1258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P991258_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"Правила лицензирования производства этилового спирта и алкогольной продукции, хранения и реализации этилового спирта, хранения и оптовой реализации алкогольной продукции (кроме пива), а также розничной торговли алкогольной продукции (кроме пива)".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выполнения функций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в части выдачи лицензий на право осуществления деятельности производства и оборота этилового спирта и алкогольной продукции; обеспечение максимально полного поступления акцизов в условиях жесткого государственного регулирования оборота этилового спирта и алкогольной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лицензирование деятельности в области производства и оборота этилового спирта и алкогольной продукции; контроль за оборотом этилового спирта и алкогольной продукции; сбор соответствующих налогов в бюджет; борьба с нелегальным производством и оборотом этилового спирта и алкогольной продукции; оптимизация оптовых складов алкогольного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079         Выполнение   Проведение проверок 700   В тече-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функций      лицензиатов на предмет их  ние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лицензиаров  соответствия действующему  года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законодательству, из них  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490 субъектов, осуществ-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ляющие оборот алкогольной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продукции и 210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тов, осуществляющие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выработку этилового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спирта и алкогольной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продукции. Комплексное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обследование лицензиатов.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Проведение не менее 4-х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 в год работ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юстировке (наладке),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остановке на ремонт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пуску в работу спирто-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измеряющих аппаратов,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установленных на дейст-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вующих 18 спиртзаводах.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Среднегодовое количество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командируемых-120 человек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(1000 человеко/дней).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 около 2000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штук бланков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ных лицензий на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ствующие лицензируемые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виды деятельности,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35000 штук одноразовых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индикаторных пломб,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канцелярских товаров,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заправка картриджей,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подписка на газеты,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журналы и другую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литературу (пищевая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промышленность, пиво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напитки, винодельческая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отрасль и другие).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Обслуживание и проведение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профилактической работы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 автоматизирован-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ного учета объемов выра-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ботки алкогольной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ции, установленного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линиях розлива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тий-производителей алко-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гольной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Оплата услуг связи,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почтово-телеграфной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связи. Размещение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реже 1-2 раз в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объеме до 1000 кв.см.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официальных изданиях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средств массовой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мации рекламной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мации для обеспечения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проведения конкурса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импорт этилового спирта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алкогольной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Проведение до 3000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испытаний образцов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этилового спирта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алкогольной продукции,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вырабатываемых товаро-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производителями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лики и импортируемые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страну.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прогнозируемое количество производства этилового спирта и алкогольной продукции составит 30 000 тысяч дал и прогнозируемое поступление соответствующих налогов в бюджет - 10 900 800 тысяч тенге. </w:t>
      </w:r>
    </w:p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11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30 января 2002 года N 137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500 "Сопровождение информационных систем и телекоммуникаций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общего назначения Министерства государственных доходов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572 933 тысячи тенге (пятьсот семьдесят два миллиона девятьсот тридцать три тысячи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Кодекс Республики Казахстан от 12 июня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 (Налоговый Кодекс)"; Указ Президента Республики Казахстан от 12 октября 1998 года N 4114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U984114_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дальнейшем реформировании системы государственных органов Республики Казахстан"; Указ Президента Республики Казахстан от 31 июля 2000 года N 427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улучшению работы государственного аппарата, борьбе с бюрократизмом и сокращению документооборота"; постановление Правительства Республики Казахстан от 25 февраля 1999 года N 173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государственных доходов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функционирования информационных систем и телекоммуникаций общего назначения в Министерстве государственных доходов Республики Казахстан, его структурных и территориальных подразделениях.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сопровождение и администрирование информационных систем; консультации и обучение персонала Министерства государственных доходов Республики Казахстан и его структурных подразделений, в том числе разработка документации; обеспечение телекоммуникационной связи; ремонт и обслуживание средств вычислительной техники; обеспечение расходными материалами и запасными частями для вычислительной техники; администрирование локально-вычислительной сети; тиражирование программного обеспечения; сопровождение и обслуживание серверных комнат, в том числе услуги по монтажу и наладке оборудования, прокладке и оборудованию для локально-вычислительных сетей.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500        Сопровожде-  Приобретение услуг теле-   В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информа- коммуникаций по           течение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ционных сис- обеспечению связи между   года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тем и теле-  центральным аппаратом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коммуникаций Министерства государст-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общего наз-  венных доходов и 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начения      риториальными подразде-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лениями министерства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государст-   договору с ОАО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венных дохо- "Казахтелеком" N МГД1505/1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дов Респуб-  от 31 мая 2001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 Техническое обслуживание  В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компьютерного оборудова-  течение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ния (700 серверов, 12658  года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компьютеров, 5081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принтеров);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сопровождение информаци-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онных систем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венных доходов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и его структур-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ных подразделениях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договору с ЗАО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"Национальные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ционные технологии"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МГД1809/1 от 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октября 2001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Сопровождение пилотного   В     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проекта информационной    течение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системы "Электронные      года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формы налоговой отчет-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ности" в том числе: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инсталляция, оказание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консультаций, внесение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изменений и дополнений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программное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ние - 180 человеко/дней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договору с ЗАО "New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Age Technologies" N МГД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1109/1 от 25 сентября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2001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Сопровождение информа-    В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ционной системы гаран-    течение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тированной доставки       года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сообщений для налого-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плательщиков и для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подразделений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ства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доходов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инсталляция, оказание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консультаций, внесение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изменений и дополнений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программное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чение - 180 человеко/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дней по договору с ЗАО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"New Age Technologies"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МГД1809/7 от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Сопровождение инфор-      В     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мационной системы         течение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защиты информации         года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системы Министерства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государственных доходов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том числе: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ние функционирования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центра сертификации,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внесение изменений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дополнений в програм-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мное обеспечение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криптопровайдера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"Тумар CSP" - 1919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человеко/дней;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техническая поддержка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консультации - 300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календарных дней;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подготовка материалов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информационной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телепередачи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налогоплательщиков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развитии системы;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обучение 40 специалис-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тов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государственных дохо-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по договору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 ТОО "НИЛ Гамма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технологии" N МГД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1809/6 от 8 октября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Сопровождение пилот-      В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ного проекта информа-     течение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ционной системы дистан-   года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ционного обучения и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тестирования специа-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листов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42,58 человеко/дней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договору с ТОО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"IST-Vesta" N МГД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1109/8 от 8 октября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Сопровождение             В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пилотного проекта         течение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информационной системы    года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"Ведомственные кадры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МГД РК" - 72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календарных дня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договору с РГП "ЦИФС"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МГД1109/6 от 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Сопровождение             В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программного обеспе-      течение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чения "Лука-Бюджет"       года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Министерстве госу-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дарственных доходов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его структурных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подразделениях, в 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числе: конвертация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баз данных,оказание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консультаций - 540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человеко/дней;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инсталляция програм-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много обеспечения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Таможенном комитете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МГД РК - 1 комплект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договору с ТОО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"Фирма ПлюсМикро"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0312/2 от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декабря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Монтаж и наладка          Январь-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оборудования сервер-      июль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ных комнат, необходи- 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мых для обслуживания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поддержки сервер-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ного и коммуникацион-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ного оборудования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налоговых комитетах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Павлодарской,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Костанайской,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Мангистауской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областям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 кондициониро-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вания, пожаротушения,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структурированной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кабельной системы,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системы электропитания,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контроля и ограничения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доступа-1120 человеко/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дней по договору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 ТОО "ABS" N МГД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1809/4 от 21 ноября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Инсталляция и техничес-   Март-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кая поддержка трех при-   декабрь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обретаемых серверов   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Министерства госу-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дарственных доходов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двух структурных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 запасных     Март-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частей для обслужива-     май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ния мультимедийного   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центра по разъяснению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налогового законодате-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льства - 1 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 расходных    Март-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материалов для налоговых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органов на 1765 прин-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теров модели HP 1200.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 расход-      Апрель-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ных материалов и запас-   июнь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ных частей для компью-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терного, коммуникаци-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онного, сетевого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оборудования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сопутствующего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оборудования, в 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числе картриджей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5081 принтеров,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запасных частей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8000 компьютеров.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бесперебойной работы информационных систем, доставки сообщений, компьютерного, сетевого, коммуникационного оборудования в Министерстве государственных доходов Республики Казахстан и его структурных подразделениях. 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30 января 2002 года N 137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501 "Сопровождение информационной налоговой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"Интегрированная налоговая информационная система" (ИНИС)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309 289 тысяч тенге (триста девять миллионов двести восемьдесят девять тысяч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Кодекс Республики Казахстан от 12 июня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 (Налоговый Кодекс)".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функционирование единой централизованной информационной налоговой системы в территориальных налоговых органах и центральном аппарате Министерства государственных доходов.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сопровождение информационной налоговой интегрированной системы Республики Казахстан (далее по тексту - ИНИС РК), в том числе новых функций ("Учет доходов физических лиц, облагаемых у источника выплаты", "Регистрация плательщиков НДС. Система приема и обработки реестров счетов-фактур, выписанных с НДС", "Контроль и учет разовых талонов", "Учет сроков пребывания нерезидентов", "Отсрочка уплаты налогов", "Учет и контроль контрольно-кассовых машин", "Система мультимедийной связи по разъяснению налогового законодательства"; расширение функциональности компонента ИНИС РК "Электронный контроль налогового аудита"; сопровождение серверных комнат, в том числе услуги по монтажу и наладке оборудования, прокладке и оборудованию для локально- вычислительных сетей; установка источников бесперебойного питания.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501        Сопровождение  Сопровождение системы    Январь-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информацион-   ИНИС РК в части интегри- апрель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ной налоговой  рования с информацион-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системы "Инте- ными системами в том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грированная    числе: внесение измене-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налоговая      ний и дополнений - 7738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информацион-   человеко-дней; обучение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ная система"   21 администратора ИНИС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(ИНИС)         РК, 304 специалистов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венных доходов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лики Казахстан;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ботка документации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 комплект; подготовка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материалов для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ционных телепередач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для налогоплательщиков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 развитии системы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договору с ТОО "Фирма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"ПлюсМикро" N МГД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1109/3 от 28 сентября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Сопровождение пилотного  Апрель-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проекта информационной   декабрь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системы "Учет доходов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физических лиц, обла-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гаемых у источника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выплаты",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сопровождение и админи-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стрирование системы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180 человеко-дней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договору с ЗАО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"New Age Technologies"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N МГД 0611/4 от 21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ноября 2001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Сопровождение пилотного  Апрель-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проекта информационной   декабрь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системы "Регистрация 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плательщиков НДС.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Система приема и обра-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ботки реестров счетов-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фактур, выписанных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НДС",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сопровождение и админи-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стрирование системы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180 человеко-дней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договору с ЗАО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"New Age Technologies"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N МГД 1109/4 от 25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сентября 2001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Сопровождение пилотного  Январь-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проекта информационной   декабрь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системы мультимедийной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связи по разъяснению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налогового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законодательства - 3650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человеко-дней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договору с ОАО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"Казахтелеком" N МГД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1809/5 от 12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Монтаж и наладка         Март-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оборудования             июнь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серверных комнат,    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необходимых для обслу-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живания и поддержки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серверного, коммуника-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ционного оборудования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налоговых комитетах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Алматинской области-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2 объектах в 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числе: систем кондици-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онирования; пожаро-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тушения; структуриро-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ванной кабельной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системы;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электропитания;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контроля и ограничения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доступа.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Приобретение 300         Февраль-Министерство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жестких дисков для       март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увеличения объема    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хранения архивной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 на серверах.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Сопровождение компо-     Февраль-Министерство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нента ИНИС РК            декабрь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"Электронный контроль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налогового аудита",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том числе: доработка,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внесение изменений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программное обеспечение-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1130 человеко-дней;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разработка документации-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 компл.; обучение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21 администратора,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167 специалистов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подготовка материалов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для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телепередач для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плательщиков о развитии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системы.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Сопровождение разраба-   Июнь-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тываемых компонентов     декабрь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ИНИС РК - 4 системы  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("Контроль и учет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разовых талонов",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"Отсрочка уплаты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налогов", "Учет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контрольно-кассовых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машин", "Учет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сроков пребывания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нерезидентов").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Сопровождение системы    Январь-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ИНИС РК, в том числе:    декабрь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Ведение и актуализация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нормативно-справочной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 ИНИС РК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- 15 единиц;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реорганизация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резервного копирования-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217 объектов;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организация антивирус-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ной защиты системы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217 объектов; монито-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ринг системы - 217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объектов; обучение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работе с системой ИНИС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РК 216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налоговых органов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центрального аппарата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система информационной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поддержки пользователей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ИНИС РК-217 объектов;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сопровождение автомати-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зированной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ной системы АИС НАЛОГ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других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систем-подзадач ИНИС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РК - 6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Приобретение услуг по    Март-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установке 2-х            июнь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источников бесперебой-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ного питания в двух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налоговых комитетах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сопровождение, автоматизация процессов налогового администрирования, повышение качества и оперативности информации, создание серверных помещений в территориальных налоговых комитетах Министерства государственных доходов Республики Казахстан для бесперебойной работы информационных систем, доставки сообщений, компьютерного, сетевого, коммуникационного оборудования в Министерстве государственных доходов Республики Казахстан и его структурных подразделениях.  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30 января 2002 года N 137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502 "Сопровождение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"Мониторинг крупных предприятий"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25 546 тысяч тенге (двадцать пять миллионов пятьсот сорок шесть тысяч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 Закона Республики Казахстан от 5 января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контроле при применении трансфертных цен"; постановление Правительства Республики Казахстан от 30 октября 1999 года N 1631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внедрении государственного мониторинга крупных налогоплательщиков Республики Казахстан"; постановление Правительства Республики Казахстан от 4 ноября 2000 года N 1672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P001672_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30 октября 1999 года N 1631"; постановление Правительства Республики Казахстан от 9 июня 2001 года N 788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P010788_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сбор информации с предприятий, крупных налогоплательщиков для построения государственной налоговой и экономической политики государства. Постоянное отслеживание обоснованности расчетов налогооблагаемого дохода, начисления налогов и платежей, контроль их уплаты.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сопровождение программного обеспечения; организация системы защиты информации при поступлении отчетов от крупных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502       Сопровождение Сопровождение и расширение В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информацион-  функциональности системы  течение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ной системы   "Мониторинг крупных пред- года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"Мониторинг   приятий", в том числе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крупных пред- подключение к внешним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приятий"      источникам информации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рыночным ценам на отдель-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ные виды товаров, подле-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жащих государственному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контролю при применении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трансфертных цен в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народных, деловых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циях - 1 система.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Сопровождение информаци-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онной системы защиты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информации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ных доходов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внесение изменений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программное обеспечение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криптопровайдера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"Тумар CSP" - 13324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человеко-дней; по дого-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вору с ТОО "НИЛ Гамма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технологии"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МГД1809/6 от 8 октября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сбор информации с предприятий, крупных налогоплательщиков для построения государственной налоговой и экономической политики государства, выявление скрытых резервов в части поступления налогов и других обязательных платежей в бюджет от крупных налогоплательщиков.  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30 января 2002 года N 137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503 "Сопровождение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"Контроль за оборотом и производством акцизной продукции"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6 720 тысяч тенге (шесть миллионов семьсот двадцать тысяч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3, 13 Закона Республики Казахстан от 16 июля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регулировании производства и оборота этилового спирта и алкогольной продукции"; постановление Правительства Республики Казахстан от 2 марта 2000 года N 339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программе по усилению государственного регулирования оборота нефтепродуктов на территории Республики Казахстан"; постановление Правительства Республики Казахстан от 28 ноября 2000 года N 1773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по государственному контролю над производством и оборотом подакцизной продукции Министерства государственных доходов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контроля за производством и оборотом акцизной продукции предприятий, имеющих лицензии на соответствующие виды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сопровождение системы "Контроль за оборотом и производством акцизной продукции"; прокладка локально-вычислительной сети в структурных подразделениях Комитета по контролю над производством и оборотом подакцизной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503         Сопровожде-  Сопровождение информаци-  Июнь-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информа- онной системы "Контроль   декабрь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 сис- за оборотом и производст-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темы         вом акцизной продукции",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"Контроль    в том числе администриро-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оборотом  вание баз данных, форми-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производ-  рование отчетности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ством акциз- 1 система.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продук-  Прокладка локально-       Апрель-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ции"         вычислительной сети в     август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структурных подразделе-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ниях Комитета по контролю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над производством и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оборотом подакцизной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продукции - 10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20 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бесперебойное функционирование информационной системы "Контроль за оборотом и производством акцизной продукции", получение оперативной и достоверной информации в целях анализа и контроля производства и оборота алкогольной продукции, табачной продукции и нефтепродуктов. 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30 января 2002 года N 137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505 "Сопровождение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"Государственный реестр налогоплательщиков и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налогообложения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39 033 тысячи тенге (тридцать девять миллионов тридцать три тысячи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529 Кодекса Республики Казахстан от 12 июня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 (Налоговый Кодекс)"; постановление Правительства Республики Казахстан от 30 июня 2000 года N 991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P000991_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единого автоматизированного банка данных учета налогоплательщиков Республики Казахстан"; постановление Правительства Республики Казахстан от 23 июля 2001 года N 992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P010992_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30 июня 2000 года N 991".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функционирования системы "Государственный реестр налогоплательщиков и объектов налогообложения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сопровождение системы; установка интерфейсов с уполномоченными органами (органами статистики, органами, осуществляющими государственную регистрацию юридических и физических лиц, объектов налогообложения, выдающими документы разрешительного и регистрационного характера и другими уполномоченными органами, определяемыми Правительством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505        Сопровождение Сопровождение             Июнь-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информацион-  информационной системы    декабрь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ной системы   "Государственный реестр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"Государст-   налогоплательщиков и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венный реестр объектов налогообложения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налогоплате-  Республики Казахстан"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льщиков и     в том числе, конвертация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объектов      регистрационных данных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налогообло-   ИНИС РК, реестров непроиз-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жения         водственных платежей,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    прием и обработка данных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Казахстан"    из клиентских приложений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поставщиков информации,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администрирование баз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данных, формирование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отчетности, анализ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мониторинг данных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 система;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установка интерфейсов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уполномоченными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(органами статистики,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государственную регист-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рацию юридических и физи-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ческих лиц,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налогообложения,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выдающими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разрешительного и регист-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рационного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другими уполномочен-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ными органами, определяе-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мыми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Казахстан)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48 объектов.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бесперебойное функционирование информационной системы "Государственный реестр налогоплательщиков и объектов налогообложения Республики Казахстан", получение информации от уполномоченных органов (органов статистики, органов, осуществляющих государственную регистрацию юридических и физических лиц, объектов налогообложения, выдающих документы разрешительного и регистрационного характера и других уполномоченных органов, определяемых Правительством Республики Казахстан).  </w:t>
      </w:r>
    </w:p>
    <w:bookmarkEnd w:id="20"/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30 января 2002 года N 137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600 "Создание и развитие информационных систем </w:t>
      </w:r>
      <w:r>
        <w:br/>
      </w:r>
      <w:r>
        <w:rPr>
          <w:rFonts w:ascii="Times New Roman"/>
          <w:b/>
          <w:i w:val="false"/>
          <w:color w:val="000000"/>
        </w:rPr>
        <w:t xml:space="preserve">
и телекоммуникаций общего назначения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государственных доходов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263 859 тысяч тенге (двести шестьдесят три миллиона восемьсот пятьдесят девять тысяч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Кодекс Республики Казахстан от 12 июня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 (Налоговый Кодекс)"; Указ Президента Республики Казахстан от 12 октября 1998 года N 4114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U984114_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дальнейшем реформировании системы государственных органов Республики Казахстан"; Указ Президента Республики Казахстан от 31 июля 2000 года N 427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улучшению работы государственного аппарата, борьбе с бюрократизмом и сокращению документооборота"; постановление Правительства Республики Казахстан от 25 февраля 1999 года N 173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государственных доходов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 развитие информационных систем и телекоммуникаций общего назначения в Министерстве государственных доходов Республики Казахстан, его структурных и территориальных подразделениях.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пилотных проектов информационных систем "Электронные формы налоговой отчетности", "Система гарантированной доставки сообщений для налогоплательщиков и для подразделений Министерства государственных доходов Республики Казахстан", "Ведомственные кадры Министерства государственных доходов Республики Казахстан", "Центр дистанционного обучения и тестирования персонала Министерства государственных доходов Республики Казахстан"; приобретение оборудования для серверных помещений в трех налоговых комитетах; приобретение серверов для пилотной зоны "Информационная налоговая интегрированная система-2".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600         Создание и   Приобретение оборудования Январь-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развитие     для серверных комнат в    июль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информацион- налоговых комитетах по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систем   Павлодарской, Костанайской,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телеком-   Мангистауской областям: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муникаций    система кондиционирования-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общего наз-  3 системы; система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начения      газового пожаротушения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и пожарной сигнализации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государствен-3 системы; структурирован-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доходов  ная кабельная система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   RiT SCS категории 5-3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 системы; система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питания - 3 системы;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система контроля и огра-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ниченного доступа - 3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системы по договору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ТОО "ABS" N МГД1809/4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21 ноября 2001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Разработка пилотного      январь-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проекта информационной    апрель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системы "Электронные  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формы налоговой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отчетности" - 1 система,         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том числе: разработка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программного обеспечения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внедрение на 5 объек-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тах; тиражирование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раммного обеспечения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СD-диски - 65054 штук;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подготовка материалов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телепередач для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плательщиков о создании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развитии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5 видеороликов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длительностью 30 секунд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договору с ЗАО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"New Age Technologies"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МГД1109/1 от 25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сентября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Разработка пилотного      январь-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проекта информационной    апрель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системы гарантированной           ных доходов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доставки сообщений для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налогоплательщиков и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подразделений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 система,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разработка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обеспечения; разработка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документации - 1 комплект;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обучение специалистов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венных доходов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и его 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турных подразделений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25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тиражирование програм-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много обеспечения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СD-диски - 100030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подготовка материалов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телепередач для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плательщиков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создании и развитии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системы по договору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 ЗАО "New Age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Technologies"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МГД 1809/7 от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Разработка пилотного      Январь-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проекта "ведомствен-      апрель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ные кадры МГД РК"-1   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система, в том числе:     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разработка програм-              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много обеспечения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внедрение на 5 объек-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разработка документации-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 комплект;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обучение специалистов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венных доходов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и его структур-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ных подразделений - 115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подготовка материалов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информационных телепередач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налогоплательщиков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 создании и развитии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системы по договору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РГП "ЦИФС" N МГД1109/6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 8 октября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Разработка пилотного      Январь-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проекта информационной    февраль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системы "Центр дистанци-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онного обучения и тести-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рования персонала МГД РК"-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 система,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разработка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обеспечения и внедрение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3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разработка документации-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 комплект;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обучение специалистов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венных доходов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и его 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турных подразделений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57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подготовка материалов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информационных телепередач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налогоплательщиков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создании и развитии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системы по договору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 ТОО "IST Vesta"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МГД1109/8 от 8 октября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 и оплата по  февраль-Министерство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договору трех серверов    март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Министерства      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государственных доходов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            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двух структурных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автоматизация процессов налогового администрирования, повышение качества и оперативности информации, обеспечение защиты и гарантированной доставки сообщений (информации), создание серверных помещений в территориальных налоговых комитетах Министерства государственных доходов Республики Казахстан для бесперебойной работы информационных систем, доставки сообщений, компьютерного, сетевого, коммуникационного оборудования в Министерстве государственных доходов Республики Казахстан и его структурных подразделениях.  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30 января 2002 года N 137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601 "Развитие информационной налоговой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"Интегрированная налоговая информационная система" </w:t>
      </w:r>
      <w:r>
        <w:br/>
      </w:r>
      <w:r>
        <w:rPr>
          <w:rFonts w:ascii="Times New Roman"/>
          <w:b/>
          <w:i w:val="false"/>
          <w:color w:val="000000"/>
        </w:rPr>
        <w:t xml:space="preserve">
(ИНИС) на 2002 год </w:t>
      </w:r>
    </w:p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425 475 тысяч тенге (четыреста двадцать пять миллионов четыреста семьдесят пять тысяч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Кодекс Республики Казахстан от 12 июня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 (Налоговый Кодекс)".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единой централизованной информационной налоговой системы.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расширение информационной налоговой интегрированной системы Республики Казахстан (далее - ИНИС РК); расширение компонент системы ИНИС РК: "Учет доходов физических лиц, облагаемых у источника выплаты", "Регистрация плательщиков НДС. Система приема и обработки реестров счетов-фактур, выписанных с НДС"; разработка компонент системы ИНИС РК: "Контроль и учет разовых талонов", "Учет и контроль отсрочек уплаты платежей", "Учет и контроль контрольно-кассовых машин", "Учет сроков пребывания нерезидентов"; обеспечение налоговых комитетов компьютерным оборудованием, сканерным оборудованием для обработки электронных форм; обеспечение оборудованием серверных помещений, для построения структурированной кабельной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601         Развитие     Приобретение системного      I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информацион- программного обеспечения  квартал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налого-  Informix Dynamic Server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вой системы  9.3, Informix Dynamic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"Интегри-    Server 9.3WЕ, Informix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рованная     4GL 7.3 по договору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Налоговая    ТОО "Фирма "ПлюсМикро"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информацион- N МГД1109/3 от 28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ная система" сентября 2001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(ИНИС)       Расширение компоненты     Январь-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ИНИС РК "Учет доходов     апрель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физических лиц,облагаемых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 источника выплаты"- 1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система, в том числе: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разработка программного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обеспечения; разработка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документации - 1 комплект;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обучение специалистов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315 человек, тиражирование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программного обеспечения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СD-диски -100000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подготовка материалов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телепередач для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плательщиков о развитии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системы по договору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ЗАО "New Age Technologies"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МГД0611/4 от 21 ноября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2001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Расширение компоненты     Январь-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ИНИС РК "Регистрация      апрель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плательщиков НДС.Система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приема и обработки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реестров доходов счетов-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фактур, выписанных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НДС" - 1 система, в 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числе: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программного обеспечения;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разработка документации-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 компл.;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обучение специалистов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128 человек; тиражиро-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вание программного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обеспечения на СD-диски-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100000 штук;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подготовка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телепередач для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плательщиков и 5 видео-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роликов длительностью 30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секунд по договору с ЗАО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"New Age Technologies"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МГД 1109/4 от 25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сентября 2001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 25 сканеров  Январь-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обработки электронных   май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форм по договору с ЗАО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"Glotur" N 1809/2 от 8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октября 2001 года и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дополнительного соглаше-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ния от 5 декабря 2001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Разработка новых          Март- 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компонент ИНИС РК         июнь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 системы ("Контроль и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учет разовых талонов",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"Отсрочка уплаты налогов",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"Учет и контроль контроль-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но-кассовых машин",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"Учет сроков пребывания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нерезидентов").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 оборудова-   Март- 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ния для серверных комнат  июнь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Налогового комитета   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Алматинской области: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 кондиционирования-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 системы; систем пожаро-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тушения - 2 системы;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структурированной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кабельной системы - 2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системы; систем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питания, контроля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ограничения доступа-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 системы.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 источников   Март-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бесперебойного питания    июнь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серверных помещений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2-х налоговых комитетах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государствен-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ных доходов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- 2 штуки.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 кондицио-    Март-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неров для серверного      июнь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помещения в центральном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аппарате Министерства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государственных доходов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 штуки.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 рабочих      Май-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станций для налоговых     июль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комитетов Министерства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государственных доходов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-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15 штук и клавиатурных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переключателей - 18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автоматизация процессов налогового администрирования, повышение качества и оперативности информации. </w:t>
      </w:r>
    </w:p>
    <w:bookmarkEnd w:id="24"/>
    <w:bookmarkStart w:name="z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30 января 2002 года N 137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602 "Развитие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"Мониторинг крупных предприятий"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6 496 тысяч тенге (шесть миллионов четыреста девяносто шесть тысяч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 Закона Республики Казахстан от 5 января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контроле при применении трансфертных цен"; постановление Правительства Республики Казахстан от 30 октября 1999 года N 1631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внедрении государственного мониторинга крупных налогоплательщиков Республики Казахстан"; постановление Правительства Республики Казахстан от 4 ноября 2000 года N 1672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P001672_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30 октября 1999 года N 1631"; постановление Правительства Республики Казахстан от 9 июня 2001 года N 788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P010788_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прозрачности финансово-хозяйственной деятельности крупных налогоплательщиков на основе анализа электронных отчетов и форм, предоставляемых ежемесячно территориальными налоговыми комитетами. Постоянное отслеживание обоснованности расчетов налогооблагаемого дохода, начисления налогов и платежей, контроль их уплаты.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развитие системы "Мониторинг крупных предприятий" в части развития системы защиты информации при передаче информации от крупных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602         Развитие     Развитие системы защиты      I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информацион- информации системы        квартал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системы  Министерства государствен-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"Мониторинг  ных доходов Республики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крупных      Казахстан, в том числе: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предприятий" разработка программного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обеспечения криптопровай-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дера "Тумар CSP" - 4214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человеко-дней;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договору с ТОО "НИЛ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Гамма технологии"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МГД 1809/6 от 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сбор информации с предприятий, крупных налогоплательщиков для построения государственной налоговой и экономической политики государства, выявление скрытых резервов в части поступления налогов и других обязательных платежей в бюджет от крупных налогоплательщиков. </w:t>
      </w:r>
    </w:p>
    <w:bookmarkEnd w:id="26"/>
    <w:bookmarkStart w:name="z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30 января 2002 года N 137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603 "Развитие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"Контроль за оборотом и производством акцизной продукции"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14 068 тысяч тенге (четырнадцать миллионов шестьдесят восемь тысяч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3, статья 13 Закона Республики Казахстан от 16 июля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регулировании производства и оборота этилового спирта и алкогольной продукции"; постановление Правительства Республики Казахстан от 28 ноября 2000 года N 1773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по государственному контролю над производством и оборотом подакцизной продукции Министерства государственных доходов Республики Казахстан"; постановление Правительства Республики Казахстан от 2 марта 2000 года N 339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программе по усилению государственного регулирования оборота нефтепродуктов на территории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контроля за производством и оборотом акцизной продукции предприятий, имеющих лицензии на соответствующие виды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развитие системы "Контроль за оборотом и производством акцизной продукции"; обеспечение структурных подразделений Комитета по контролю над производством и оборотом подакцизной продукции коммуникационным оборудованием для прокладки локально-вычислительной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603         Развитие     Развитие информационной   Июнь-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информацион- системы "Контроль за      декабрь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системы  оборотом и производством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"Контроль    акцизной продукции",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оборотом  в том числе разработка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производ-  системы по контролю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ством акциз- оборотом и производством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продук-  нефтепродуктов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ции"         табачных изделий - 1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 коммуника-   Апрель-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ционного оборудования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прокладки локально-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вычислительной сети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структурных подразделе-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ниях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контролю над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ством и оборотом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подакцизной продукции-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10 объектов по 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сквозной контроль на всех стадиях производства и оборота подакцизной продукции (алкогольной продукции, табачной продукции и нефтепродуктов), легализация производства и упорядочение рынка подакцизной продукции, обеспечение своевременности и полноты уплаты налогов по подакцизной продукции. </w:t>
      </w:r>
    </w:p>
    <w:bookmarkEnd w:id="28"/>
    <w:bookmarkStart w:name="z1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30 января 2002 года N 137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605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"Государственный реестр налогоплательщиков и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налогообложения Республики Казахстан" на 2002 год </w:t>
      </w:r>
    </w:p>
    <w:bookmarkStart w:name="z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233 022 тысячи тенге (двести тридцать три миллиона двадцать две тысячи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529 Кодекса Республики Казахстан от 12 июня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 (Налоговый Кодекс)"; постановление Правительства Республики Казахстан от 30 июня 2000 года N 991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P000991_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единого автоматизированного банка данных учета налогоплательщиков Республики Казахстан"; постановление Правительства Республики Казахстан от 23 июля 2001 года N 992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P010992_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30 июня 2000 года N 991".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контроль над правильностью исчисления и своевременностью уплаты налогов и других обязательных платежей в бюджет, а также определения налогооблагаемой базы Республики Казахстан на основе информации, поступающей в Министерство государственных доходов Республики Казахстан от территориальных налоговых комитетов и от уполномоченных органов (органов статистики, органов, осуществляющих государственную регистрацию юридических и физических лиц, объектов налогообложения, выдающих документы разрешительного и регистрационного характера и других уполномоченных органов, определяемых Правительством Республики Казахстан).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расширение функций информационной системы "Государственный реестр налогоплательщиков и объектов налогообложения Республики Казахстан"; увеличение мощности серверного оборудования; создание хранилища данных Государственного реестра налогоплательщиков и объектов налогообложения Республики Казахстан; изменение программной платформы; обеспечение защиты информации; обеспечение серверами налоговых комитетов пилотных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605        Развитие     Расширение функций информа- Июнь-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информацион- ционной системы "Государс- декабрь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ной системы  твенный реестр налогопла-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"Государс-   тельщиков и объектов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твенный      налогообложения Республики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реестр на-   Казахстан", в том числе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логопла-     система анализа - 1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тельщиков    система.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объектов   Увеличение мощности       Сентябрь-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налогообло-  серверного оборудования    ноябрь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жения        и изменение программной 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   платформы информационной    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Казахстан"   налоговой системы      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"Государственный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налогоплательщиков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объектов налогообложения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Казахстан"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 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Приобретение серверов для  Апрель-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налоговых комитетов пилот-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ных зон - 10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создание аналитической системы, позволяющей контролировать правильность исчисления и своевременность уплаты налогов и других обязательных платежей в бюджет.  </w:t>
      </w:r>
    </w:p>
    <w:bookmarkEnd w:id="30"/>
    <w:bookmarkStart w:name="z1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30 января 2002 года N 137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606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"Электронные формы налоговой отчетности"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1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105 350 тысяч тенге (сто пять миллионов триста пятьдесят тысяч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12, 68, 69 Кодекса Республики Казахстан от 12 июня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 (Налоговый Кодекс)".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уровня соблюдения налогового законодательства, улучшение налогового администрирования, повышение собираемости налогов.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системного программного обеспечения для распознавания рукописного текста при приеме и обработке электронных форм налоговой отчетности методом сканирования; обучение специалистов Министерства государственных доходов Республики Казахстан и его структурных подразделений работе с системой "Электронные формы налоговой отчетности"; тиражирование программного обеспечения на СD-диски для налогоплательщиков; подготовка материалов для информационных телепередач.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606        Создание      Приобретение лицензионного Январь-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информацион-  программного обеспечения   май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ной системы   распознавания рукописного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"Электронные  текста ABBYY FormReader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формы нало-   4.1 для пилотного проекта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говой      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отчетности"   "Электронные формы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налоговой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разработка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обучение 117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доходов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его структурных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тиражирование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обеспечения на 134946 СD-дисков;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подготовка материалов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информационных телепередач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договору с ЗАО "New Age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Technologies" N МГД1109/1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 25 сентября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прием налоговой отчетности с помощью Intеrnеt, электронной почты, электронного сканирования стандартных форм на бумажном носителе, оптимизация заполнения и обработки деклараций, упрощение сдачи налоговых деклараций налогоплательщиками, усовершенствование налогового администрирования. </w:t>
      </w:r>
    </w:p>
    <w:bookmarkEnd w:id="32"/>
    <w:bookmarkStart w:name="z1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30 января 2002 года N 137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"Повышение квалификации и переподготовка кадров"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1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3714 тысяч тенге (три миллиона семьсот четырнадцать тысяч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8 Закона Республики Казахстан от 23 июля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службе"; Указ Президента Республики Казахстан от 17 февраля 2000 года N 344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дальнейших мерах по реализации Стратегии развития Казахстана до 2030 года"; постановление Правительства Республики Казахстан от 13 ноября 2000 года N 1706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концепции обучения государственных служащих"; постановление Правительства Республики Казахстан от 7 марта 2000 года N 367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по реализации Программы действий Правительства Республики Казахстан на 2000-2002 годы".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профессионального уровня работников органов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 бюджетной программы: повышение уровня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       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      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1 010         Повышение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переподго-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030  Повышение       Проведение обучающих   В течение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квалификации  программ-семинаров.      года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переподго-    Количество семинаров 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товка кадров  в среднем - 7.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органов         Количество участников в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Министерства  одном семинаре в среднем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  28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обеспеченность органов Министерства государственных доходов Республики Казахстан квалифицированными кадрами.     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