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0b85" w14:textId="4270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Агентства Республики Казахстан по делам государственной службы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2002 года N 135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End w:id="0"/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паспорта республиканских бюджетных программ на 2002 год согласно приложениям 1-7. </w:t>
      </w:r>
    </w:p>
    <w:bookmarkEnd w:id="1"/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2002 года N 135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Агентство Республики Казахстан по делам государственной службы 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001 "Административные затраты"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77517 тысяч тенге (семьдесят семь миллионов пятьсот семнадцать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29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135б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1-30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1999 года N 280 "Вопросы Агентства Республики Казахстан по делам государственной службы";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N 29 "О мерах по дальнейшей оптимизации системы государственных органов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центрального аппарата Агентства Республики Казахстан по делам государственной службы и его территориальных подразделений, для достижения максимально эффективного выполнения возложенных на них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аппаратов центральных и территориальных подразделений Агентства Республики Казахстан по делам государственной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 (подпрограмм)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001   001  Администра-  Содержание центрального  В течение 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тивные       аппарата Агентства       2002 года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затраты      Республики Казахстан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Аппарат      по делам государственной          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центрального службы с целью выполнения         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органа       возложенных функций в              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пределах штатной числен-          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ности в количестве 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единиц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002   Аппараты     Содержание аппаратов    В течение  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террито-     территориальных органов 2002 года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риальных     Агентства Республики              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органов      Казахстан по делам                 делам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государственной службы             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 целью выполнения                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возложенных на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функций 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штатной численности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количестве 120 единиц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29 ноября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135б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возложенных на Агентство Республики Казахстан по делам государственной службы функций.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2002 года N 135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Агентство Республики Казахстан по делам государственной службы 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031 "Функционирование системы информатизации и тестирования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кадров государственной службы республики"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41720 тысяч тенге (сорок один миллион семьсот двадцать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27 мая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135а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января 2000 года N 50 "Вопросы государственного учреждения "Центр информации и тестирования Агентства Республики Казахстан по делам государственной службы".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информационной автоматизированной базы данных государственных служащих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формирование республиканской информационной системы управления кадрами государственной службы, техническое оснащение системы государственных органов по делам государственной службы и кадровых служб центральных органов, информационное и программное обеспечение и информационное наполнение и обработка базы данных по государственным служащим.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031        Функционирова-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информатиза-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Республики    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030   Центр         Содержание аппарата      В течение  Агентство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информатиза-  Центра информатизации и  2002 года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ции и         тестирования, проведение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тестирования  тестирований в пределах            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государствен- утвержденной штатной               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ных           численности в количестве            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служащих      8 единиц, техническое и            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информационное обеспечение         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Агентства Республики               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 по делам                  и тестиро-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государственной службы              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031   Информирова-  Публикации в СМИ         Декабрь    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ние граждан   информации о вакансиях   2002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о вакансиях   на административную      года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на админис-   государственную службу             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тративную                                        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государст-                                        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венную                                           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службу   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пункт 6 внесены изменения - постановлением Правительства РК от 27 мая 2002 г. N 135а </w:t>
      </w:r>
      <w:r>
        <w:rPr>
          <w:rFonts w:ascii="Times New Roman"/>
          <w:b w:val="false"/>
          <w:i w:val="false"/>
          <w:color w:val="ff0000"/>
          <w:sz w:val="28"/>
        </w:rPr>
        <w:t xml:space="preserve">  P02135a_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информационная и техническая поддержка деятельности Агентства Республики Казахстан по делам государственной службы.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2002 года N 135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Агентство Республики Казахстан по делам государственной службы 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601 "Развитие информационной системы тестирования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служащих"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3712 тысяч тенге (три миллиона семьсот двенадцать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программы: статья 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января 2000 года N 50 "Вопросы государственного учреждения "Центр информации и тестирования Агентства Республики Казахстан по делам государственной службы".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развитие информационной системы тестирования кандидатов на государственную службу и переход на компьютерное тестирование всех категорий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доработка существующего программного обеспечения и дальнейшая разработка и усовершенствование национальных тестов.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601        Развитие     Приобретение блоков                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информацион- бесперебойного питания в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ной системы  количестве 20 штук;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тестирования Приобретение             В течение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государст-   концентраторов 100 MBit  2002 года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венных       портовый в количестве              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служащих     16 штук;                           службы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Приобретение модемов в             информации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количестве 20 штук                 тестирования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7. Ожидаемые результаты выполнения бюджетной программы: усовершенствование существующей системы дистанционного тестирования, обновление национальных тестов на знание законодательства Республики Казахстан.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2002 года N 135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Агентство Республики Казахстан по делам государственной службы 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010 "Повышение квалификации и переподготовка кадров"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46892 тысячи тенге (сорок шесть миллионов восемьсот девяносто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3, </w:t>
      </w:r>
      <w:r>
        <w:rPr>
          <w:rFonts w:ascii="Times New Roman"/>
          <w:b w:val="false"/>
          <w:i w:val="false"/>
          <w:color w:val="000000"/>
          <w:sz w:val="28"/>
        </w:rPr>
        <w:t xml:space="preserve">5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сентября 1998 года N 4075 "О дальнейших мерах по совершенствованию подготовки и повышения квалификации государственных служащих";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1999 года N 280 "Вопросы Агентства Республики Казахстан по делам государственной службы";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марта 2000 года N 357  "Об утверждении Положения о порядке прохождения государственной службы";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ноября 1998 года N 4142 "Вопросы Академии государственной службы при Президенте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1998 года N 1156 "Отдельные вопросы подготовки, переподготовки и повышения квалификации государственных служащих";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2000 года N 1706 "О Концепции обучения государственных служащих".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Республики Казахстан высоко-профессиональными кадрами государственных служащих, повышение профессионального уровня кадров государственной службы и развитие международного сотрудничества в области обучения государственных служащих, а также повышение профессионального уровня и квалификации сотрудников Агентства Республики Казахстан по делам государственной службы, включая аппараты территориальных органов на регулярной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повышение квалификации государственных служащих и переподготовка кадров в соответствии с современными требованиями; проведение научных исследований в области государственной службы и кадровой политики государственного и местного управления; координация деятельностью и обеспечение методического руководства учебных заведений Республики и региональных центров в областях, осуществляющих подготовку специалистов для государственной службы, подготовку и повышение квалификации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010        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 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товка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030   Академия     Проведение учебных        В течение 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государст-   мероприятий в             2002 года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венной       в соответствии с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службы при   утвержденным учебным               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Президенте   планом. Среднегодовое              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   количество слушателей,              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    обучающихся в Академии              службы,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государственной службы              Академия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при Президенте Республики          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 15.                       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Проведение курсов                   службы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повышения квалификации              Президенте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государственных служащих.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Среднегодовое количество            Казахстан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государственных служащих,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проходящих курсы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квалификации 1150.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031   Совершенст-  Проведение двухнедельных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вование      курсов 80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системы      служащих высшего звена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обучения и   по 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повышение    управлению;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квалифика-   пятинедельных базовых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ции госу-    курсов 50 преподавателей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дарственных  и 250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служащих     служащих высшего звена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005   Повышение    Краткосрочные семинары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квалифика-   соответствии с утвержденным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ции          планом-графиком 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государст-   сотрудников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венных      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служащих     делам государственной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территориальных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7. Ожидаемые результаты выполнения бюджетной программы: повышение квалификации государственных служащих государственных органов; в результате совершенствования системы обучения и повышения квалификации повышается эффективность работы государственного аппарата, профессионализм и компетентность государственных служащих. Мероприятия позволят поднять обучение на новый качественный уровень в соответствии с реальными потребностями государственных органов и квалификационными требованиями к различным категориям должностей. 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2002 года N 135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Агентство Республики Казахстан по делам государственной службы 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602 "Обеспечение вычислительной и организационной техникой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Академии государственной службы"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9719 тысяч тенге (девять миллионов семьсот девятнадцать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3, </w:t>
      </w:r>
      <w:r>
        <w:rPr>
          <w:rFonts w:ascii="Times New Roman"/>
          <w:b w:val="false"/>
          <w:i w:val="false"/>
          <w:color w:val="000000"/>
          <w:sz w:val="28"/>
        </w:rPr>
        <w:t xml:space="preserve">5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ноября 1998 года N 4142 "Вопросы Академии государственной службы при Президенте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1998 года N 1156 "Отдельные вопросы подготовки, переподготовки и повышения квалификации государственных служащих";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2000 года N 1706 "О Концепции обучения государственных служащих".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вычислительной и организационной техникой Академии государственной службы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приобретение вычислительной и организационной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602         Обеспечение  Приобретение персональных В течение 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вычислитель- компьютеров в количестве  2002 года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ной и        20 штук, лазерных                  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органи-      принтеров - 21 шт.,                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зационной    ризограф - 1 шт.,                   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техникой     серверов - 2 шт.,                   службы,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Академии     цветного ксерокса - 1 шт.,          Академия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государст-   черно-белого ксерокса -            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венной       5 шт., пассивное сетевое            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службы       оборудование                        службы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  Президенте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программы: укрепление материально-технической базы Академии государственной службы при Президенте Республики Казахстан для качественного обучения государственных служащих государственных органов. 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2002 года N 135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Агентство Республики Казахстан по делам государственной службы 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500 "Сопровождение информационной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системы управления кадрами"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5034 тысячи тенге (пять миллионов тридцать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2000 года N 367 "О плане мероприятий по реализации Программы действий Правительства Республики Казахстан на 2000-2002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мониторинг кадров государственной службы, кадрового резерва, государственных программ подготовки и переподготовки кадров, конкурсный прием на государственные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постоянное обновление базы данных по персоналу государственной службы, обучение пользователей.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500        Сопровождение Оплата трафика;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информацион-  оплата специалистам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ной системы   программное обслуживание,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управления    в 17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кадрами       управлениях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делам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службы по постоянному              Агентство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наполнению и обновлению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базы данных по персоналу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государственной службы;           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обучение 17 специалистов В течение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 региональных           2002 года 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управлениях по четырем            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программам (администриро-          Центр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вание оперативной системы,         мации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сопровождение и управление         тестирования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базы данных,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администрирование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управления кадрами,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разработка приложений,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разработка отчетов)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7. Ожидаемые результаты выполнения бюджетной программы: обеспечение доступа всех государственных органов к базе данных персонала государственной службы. 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2002 года N 135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Агентство Республики Казахстан по делам государственной службы 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600 "Развитие информационной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системы управления кадрами"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20175 тысяч тенге (двадцать миллионов сто семьдесят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2000 года N 367 "О плане мероприятий по реализации Программы действий Правительства Республики Казахстан на 2000-2002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замена существующей системы учета и мониторинга кадров, основанной на бумажных носителях, на автоматизированную систему, позволяющей осуществлять мониторинг кадров в автоматическом режиме.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формирование республиканской базы данных по персоналу государственной службы, в т.ч. по кадровому резерву, создание единой нормативно-справочной системы, мониторинг состояния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600        Развитие     Работы по монтажу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информацион- настройке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ной государ- системы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ственной     кадрами в 17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системы      управлениях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управления  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кадрами      делам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службы;                            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обеспечение отдельным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каналом связи 50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министерств и ведомств            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Республики Казахстан с            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центральным сервером     В течение 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Агентства Республики     2002 года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 по делам                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государственной службы:           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приобретение 17                   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односкоростных                     тестирования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концентраторов 100 Мbit,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управлений;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доработка 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обеспечения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кадрами по дополнениям,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выявленным в процессе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опытно-промышленной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7. Ожидаемые результаты выполнения бюджетной программы: функционирование республиканской базы данных по государственным служащим и мониторинг состояния кадров государственных служащих.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