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c713" w14:textId="decc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Таможенного комитета Министерства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2002 года N 133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Нукенова Мараткали Ордабаевича от должности Председателя Таможенного комитета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руководство Таможенным комитетом Министерства государственных доходов Республики Казахстан на Министра государственных доходов Республики Казахстан Какимжанова Зейнуллу Халидолловича до принятия соответствующего кадрового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