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5b5f" w14:textId="ec45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Келимбетове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2002 года N 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Келимбетова Кайрата Нематовича первым вице-Министром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