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0394" w14:textId="8f50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"Государственный центр лицензирования архитектурно-градостроительной деятельности (Госстройлицензия)" Комитета по делам строительства Министерства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2002 года N 127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 Сноска. В заголовке и тексте слово "экономики" заменено словом "индустрии" - постановлением Правительства РК от 6 октября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1029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на праве хозяйственного ведения "Государственный центр лицензирования архитектурно-градостроительной деятельности (Госстройлицензия)" Комитета по делам строительства Министерства индустрии и торговли Республики Казахстан и его дочерние предприятия путем преобразования в закрытое акционерное общество "Национальный центр "Курылысконсалтинг" (далее - Общество) со стопроцентным государственным участием в уставном капитале.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Общества;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Общества в органах юстиции;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осуществить продажу части государственного пакета акций Общества в размере 51 процента от его уставного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6 октября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1029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 и дополнения, которые вносятся в некоторые решения Правительства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26 января 2002 года N 127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Изменения и дополнения, которые вносятся в некоторые 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решения Правительства Республики Казахстан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21-26,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"21-26. ЗАО "Национальный центр "Курылысконсалтинг".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к указанному постановлению: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и строкой, порядковый номер 264,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"Комитету по делам строительства Министерства экономики и торговли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"264. ЗАО "Национальный центр "Курылысконсалтинг".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4 утратил силу постановлением Правительства РК от 16 июня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557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