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c98d" w14:textId="e0fc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транспорта и коммуникаций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Министерства транспорта и коммуникаций Республики Казахстан на 2002 год согласно приложениям 1-40.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республиканской бюджетной программы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"Субсидирование общеобразовательного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республиканском уровне"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252 630 тысяч тенге (двести пятьдесят два миллиона шестьсот тридцать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43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Z010273_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реализации Закона Республики Казахстан "О республиканском бюджете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общеобразовательного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субсидирование РГП "Казакстан темiр жолы" на обеспечение общеобразовательного обучения в организациях образования (общеобразовательные школы и школы-интернаты).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30        Субсидирование  Финансирование убытков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общеобразо-     РГП "Казакстан темiр      года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вательного      жолы" по содержанию и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обучения на     обеспечению функциони-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республи-       рования учреждений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канском         общеобразовательного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уровне          обучения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учреждений образования РГП "Казакстан темiр жолы".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республиканской бюджетной программы 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"Повышение квалификации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15 802 тысячи тенге (пятнадцать миллионов восемьсот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>B926300_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Конвенция о Международной гражданской авиации (приложение 1, 6); Указ Президента Республики Казахстан от 20 декабря 1995 года N 2697 </w:t>
      </w:r>
      <w:r>
        <w:rPr>
          <w:rFonts w:ascii="Times New Roman"/>
          <w:b w:val="false"/>
          <w:i w:val="false"/>
          <w:color w:val="000000"/>
          <w:sz w:val="28"/>
        </w:rPr>
        <w:t>U952697_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использовании воздушного пространства и деятельности гражданской авиации"; </w:t>
      </w:r>
      <w:r>
        <w:rPr>
          <w:rFonts w:ascii="Times New Roman"/>
          <w:b w:val="false"/>
          <w:i w:val="false"/>
          <w:color w:val="000000"/>
          <w:sz w:val="28"/>
        </w:rPr>
        <w:t>P000599_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Комитете гражданской авиации Министерства транспорта и коммуникаций Республики Казахстан, утвержденное постановлением Правительства Республики Казахстан от 18 апреля 2000 года N 599.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и повышение квалификации инспекторского состава Комитета гражданской авиации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квалификации, уровня профессиональной подготовки специалистов гражданской авиации Комитета гражданской авиации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 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045       Повышение     Обучение специалистов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квалификации  Комитета гражданской      ноябрь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специалистов  авиации:        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Министерства  1) сертификация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транспорта и  аэропортов - 3 специа-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коммуникаций  листа;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Республики    2) сертификация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Казахстан     авиакомпаний - 3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алиста;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расследования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ционных происшествий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 специалиста;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экономика авиаком-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паний - 1 специалист.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ff0000"/>
          <w:sz w:val="28"/>
        </w:rPr>
        <w:t>P02122a_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декабря 2002 г. </w:t>
      </w:r>
      <w:r>
        <w:rPr>
          <w:rFonts w:ascii="Times New Roman"/>
          <w:b w:val="false"/>
          <w:i w:val="false"/>
          <w:color w:val="ff0000"/>
          <w:sz w:val="28"/>
        </w:rPr>
        <w:t>N 1291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Оснащение Министерства квалифицированными специалистами в области гражданской авиации.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республиканской бюджетной программы 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"Строительство железнодорожной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Алтынсарино - Хромтау"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5 000 000 тысяч тенге (пять миллиардов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K012002_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Ежегодное Послание Президента Республики народу Казахстана от 3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транспортного суверенитета Республики путем формирования национальной замкнутой железнодорожной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железнодорожной линии "Алтынсарино - Хромтау"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301       Строительство 1. Подготовка территории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железнодо-    строительства:            декабрь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рожной линии  отвод земельного участка -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"Алтынсарино- 400 км; переустройство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Хромтау"      высоковольтных линий 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 шт; переустройство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водопроводов - 4 шт;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газопроводов - 3 шт;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Отсыпка земляного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полотна - 4 400 тыс. м3;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Искусственные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сооружения: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водопропускные трубы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115 п.м; мосты 4 шт,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п.м.;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Укладка верхнего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строения пути: перегон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Арка - Талдыколь - 50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перегон Хромтау - Жоса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60 км; 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ст.Арка - Арыстансор - 38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км; восстановительные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 на перегоне Арка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Арыстансор - 38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энергоснабжение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перегонах Арка - Талдыколь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- 50 км, Хромтау - Жоса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60 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Заготовка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(приобретение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зашивки рельсо-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шпальной решетки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количестве 283 км.).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6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>N 1247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территории строительства: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- отвод земельного участка - 400 км; переустройство высоковольтных линий - 20 шт; переустройство водопроводов - 4 шт; переустройство газопроводов - 3 шт;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отсыпка земляного полотна - 4400 тыс. м3;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искусственные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водопропускные трубы - 115 п.м; мосты - 4 шт, 345 п.м.;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Укладка верхнего строения пути: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перегон Арка - Талдыколь - 50 км; перегон Хромтау - Жоса - 60 км; капитальный ремонт ст.Арка - Арыстансор - 38 км; восстановительные работы на перегоне Арка - Арыстансор - 38 км; энергоснабжение на перегонах Арка - Талдыколь - 50 км; Хромтау - Жоса - 60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Заготовка материалов (приобретение материалов для зашивки рельсо-шпальной решетки в количестве 283 км.).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>N 1247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4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республиканской бюджетной программы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"Обеспечение безопасности судоходства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мореплавания"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53 277 тысяч тенге (пятьдесят три миллиона двести 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 Закона Республики Казахстан от 21 сентября 1997 года </w:t>
      </w:r>
      <w:r>
        <w:rPr>
          <w:rFonts w:ascii="Times New Roman"/>
          <w:b w:val="false"/>
          <w:i w:val="false"/>
          <w:color w:val="000000"/>
          <w:sz w:val="28"/>
        </w:rPr>
        <w:t>Z947000_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транспорте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7 сентября 1999 года N 205 </w:t>
      </w:r>
      <w:r>
        <w:rPr>
          <w:rFonts w:ascii="Times New Roman"/>
          <w:b w:val="false"/>
          <w:i w:val="false"/>
          <w:color w:val="000000"/>
          <w:sz w:val="28"/>
        </w:rPr>
        <w:t>U990205_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упорядочении государственных контрольных и надзорных функций".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P991334_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Комитете транспортного контроля Министерства транспорта, коммуникаций и туризма Республики Казахстан, утвержденное постановлением Правительства Республики Казахстан от 8 сентября 1999 года N 1334.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безопасности судоходства и мореплавания на водоемах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программы: оснащение территориальных органов Комитета транспортного контроля судами, контрольно-измерительными приборами и радиостанциями.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032       Обеспечение    1. Приобретение морского март-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безопасности   катера (1 ед.), лодок с  декабрь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судоходства и  подвесными моторами и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мореплавания   прицепами в количестве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18 единиц.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2. Приобретение переносных 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радиостанций в количестве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 единиц,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измерительных приборов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количестве 1 комплекта.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14 октября 2002 г. N 122б </w:t>
      </w:r>
      <w:r>
        <w:rPr>
          <w:rFonts w:ascii="Times New Roman"/>
          <w:b w:val="false"/>
          <w:i w:val="false"/>
          <w:color w:val="000000"/>
          <w:sz w:val="28"/>
        </w:rPr>
        <w:t>P02122b_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Ожидаемый результат выполнения бюджетной программы: приобретение 1 морского катера, лодок с подвесными моторами и прицепами в количестве 18 единиц, переносных радиостанций в количестве 2 единиц и 1 комплекта контрольно-измерительного прибора для осуществления патрулирования и надзора на внутренних судоходных путях, в морских портах за соблюдением правил и норм, регламентирующих безопасность плавания судов в течение навигационного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14 октября 2002 г. N 122б </w:t>
      </w:r>
      <w:r>
        <w:rPr>
          <w:rFonts w:ascii="Times New Roman"/>
          <w:b w:val="false"/>
          <w:i w:val="false"/>
          <w:color w:val="000000"/>
          <w:sz w:val="28"/>
        </w:rPr>
        <w:t>P02122b_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5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республиканской бюджетной программы 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"Обеспечение водных путей в судоходном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состоянии и содержание шлюзов" на 2002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328 479 тысяч тенге (триста двадцать восемь миллионов четыреста семьдесят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 Закона Республики Казахстан от 21 сентября 1997 года "О транспорте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21 декабря 1994 года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государственных внутренних водных путях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24 октября 2000 года N 1587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Перечня объектов государственной собственности, не подлежащих приватизации".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безопасности судоходства на внутренних водных путях.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гарантированных габаритов судового хода посредством выставления и содержания знаков навигационного инвентаря и оборудования, выполнения дноуглубительных (землечерпательных), выправительных, дноочистительных работ, содержание судоходных гидротехнических сооружений (шлюзов) в безопасном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033       Обеспечение  Павлодарская область:    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водных       - выставление (снятие) и  навигации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путей в      обслуживание знаков       с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судоходном   навигационного обору-    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состоянии и  дования на участках       октября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содержание   р. Иртыш протяженностью 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шлюзов       634 км;          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работы по дноуглублению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(землечерпанию) в объеме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1275 тыс.м3;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дноочистительные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работы - 5500 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ремонт флота (текущий,  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средний);             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изготовление и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обстановочного инвентаря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имущества;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                        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выставление (снятие) и  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обслуживание знаков       навигации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навигационного оборудо-   с 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вания на участках         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р. Иртыш протяженностью  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1014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средств и прочих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оргтехника - 1 комплект;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радиостанция - 2 шт;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- ремонт флота (текущий,  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средний); изготовление  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ремонт обстановочного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инвентаря и имущества;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реализация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мероприятий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безаварийной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Усть-Каменогорского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Бухтарминского шлюзов;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содержание 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ремонт Усть-Каменогорского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и Бухтарминского шлюзов;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работы по дноуглублению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(землечерпанию) -         навигации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95 тыс.м3;                с 1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- выправительные работы   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- 40 тыс.м3;             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                          Западно-Казахстанская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область:                 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выставление (снятие)    Период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обслуживание знаков     навигации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навигационного оборудо-   с 20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вания на участках         апреля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р. Урал - 623 км;         16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- работы по дноуглублению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(землечерпанию) - 120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тыс.м3;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дноочистительные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(тральные) работы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5200 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ремонт флота (текущий,  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средний);             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изготовление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обстановочного инвентаря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имущества;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средств и прочих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(1 комплект оргтехники,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 радиостанция,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комплект 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принадлежностей)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                      Атырауская область: 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выставление (снятие)    Период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обслуживание знаков     навигации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навигационного            с 20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оборудования на участках  марта до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р. Урал - 333 км;        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приобретение основных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средств и прочих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активов (2 морских буя,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2 радиостанций,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 маяка);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ремонт флота (текущий,  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средний, капитальный);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изготовление и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обстановочного инвентаря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имущества;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                       Алматинская область: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выставление (снятие)    Период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обслуживание знаков     навигации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навигационного оборудо-   с 1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вания на р. Или и         апреля до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Капчагайском              16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водохранилище - 330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средств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активов (1 радиостанция,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 комплект оргтехники,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3 комплекта 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принадлежностей);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- ремонт флота (текущий,  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средний);             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изготовление и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обстановочного инвентаря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имущества;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                       Карагандинская область: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выставление (снятие)    Период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обслуживание знаков     навигации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навигационного            с 14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оборудования на           апреля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оз. Балхаш - 978 км;      до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 - ремонт флота (текущий,  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средний, капитальный);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 изготовление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обстановочного инвентаря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имущества.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(снятие) и обслуживание знаков навигационного оборудования на участках водных путей протяженностью 3912 км; работы по дноуглублению (землечерпанию) в объеме 1490 тыс.м.куб; выправительные работы в объеме 40 тыс. м. куб. дноочистительные работы в объеме 10700 т; ремонт флота, в том числе текущий ремонт - 83 единицы, средний ремонт - 9 единиц, капитальный ремонт - 2 единицы; приобретение основных средств (2 морских буя, 6 радиостанций, 1 маяк, 4 комплекта спасательных принадлежностей, 3 комплекта оргтехники).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увеличение объема перевозок грузов на реке Урал;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открытие дополнительного транспортного маршрута по реке Урал: Российская Федерация - Казахстан - Каспийское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безопасности судоходства на обслуживаемых участках протяженностью 3912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000000"/>
          <w:sz w:val="28"/>
        </w:rPr>
        <w:t xml:space="preserve">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6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республиканской бюджетной программы 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"Подготовка документов по ведению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регистров воздушных судов, трасс и аэродромов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для гражданской авиации" на 2002 год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18 162 тысячи тенге (восемнадцать миллионов сто шестьдесят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20 декабря 1995 года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воздушного пространства и деятельности гражданской авиации"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P000599_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 Комитете гражданской авиации Министерства транспорта и коммуникаций Республики Казахстан, утвержденное постановлением Правительства Республики Казахстан от 18 апреля 2000 года N 599.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безопасности полетов воздушных судов и предупреждение технических неисправностей объектов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новых и совершенствование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 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035       Подготовка    Разработка документов: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документов    Инструкция по обеспечению   года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 ведению    метрологического контроля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государс-     аппаратуры, стендов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твенных       эталонных образцов назем-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регистров     ной техники и на борту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воздушных     воздушных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судов,трасс   гражданской авиации;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аэродромов     Перечень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для граждан-  проверке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ской авиации  измерений, применяемых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Инструкция "О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продления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сроков службы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судов, авиадвигателей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комплектующих изделий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предприятиях";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 Правила перевозок пассажиров,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багажа и грузов на 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транспорте;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Воздушный 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Правила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регистрации и порядок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определения годности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аэродромов для сверхлегкой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авиации в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Положение об организациях по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авиатопливообеспечению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гражданской авиации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Правила приема,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подготовки к выдаче на заправку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контролю качества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ГСМ и спецжидкостей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гражданской авиации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Казахстан;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Программа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 Типовой аварийный план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организации поисковых и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спасательных работ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ответственности аэропортов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Казахстан;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Правила предполетного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специального досмотра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Правила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организации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авиационной безопасности;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Руководство по поисковому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аварийно-спасательному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обеспечению полетов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авиации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 Наставление по штурманскому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обеспечению в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авиации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Инструкция по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выполнению полетов для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медицинской помощи населению;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Правила фразеологии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радиообмена при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полетов и управлению 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движением;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Инструкция о порядке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гражданской авиации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предполетного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медицинского осмотра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экипажа;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 Разработка правил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медицинских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гражданской авиации;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Разработка сертификации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организаций, заведений,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осуществляющих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авиационного персонала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гражданской авиации;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Правила проведения независимого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аудита систем 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летной годности воздушных судов;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Положение о методической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службе движения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авиации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 Наставление по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эксплуатации наземных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радиотехнического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полетов и электросвязи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гражданской авиации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Разработка новых нормативно-правовых документов в отрасли гражданской авиации Республики Казахстан, отвечающих международным нормам и стандартам ИКАО.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нормативных документов - 22.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Качественный критерий - повышение безопасности полетов воздушных судов и предупреждение технических неисправностей объектов гражданской авиации.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7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республиканской бюджетной программы 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"Строительство и реконструкция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дорог республиканского значения"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5 400 000 тысяч тенге (пять миллиардов четыреста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 Закона Республики Казахстан от 17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автомобильных дорогах"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28 ноября 2001 года N 730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автодорожной отрасли Республики Казахстан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сети автомобильных дорог, интегрированной в международные транспортные коммуникации.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моста через реку Урал в районе г. Уральска, реконструкция участка автодороги "Астана - Боровое", строительство автодороги "г. Лениногорск - граница Республики Алтай", строительство моста через р. Сырдарья у г. Кызылорда, строительство автодороги к селу Багыс в Южно-Казахстанской области, реконструкция автомобильной дороги "Бейнеу - Акжигит - граница Узбекистана".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11 сентября 2002 г. N 994 </w:t>
      </w:r>
      <w:r>
        <w:rPr>
          <w:rFonts w:ascii="Times New Roman"/>
          <w:b w:val="false"/>
          <w:i w:val="false"/>
          <w:color w:val="000000"/>
          <w:sz w:val="28"/>
        </w:rPr>
        <w:t xml:space="preserve">P020994_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  !Ответственный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 3  !     4      !            5            !   6 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036        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значения    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032  Строительст-  Выполнение строительных 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 моста      работ в соответствии с   раль-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через реку    проектно-сметной         ноябрь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Урал в        документацией, прошедшей        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районе        в установленном порядке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 Уральска   государственную экспер-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тизу и утверждение: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1) подходы к русловому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мосту: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земляные работы 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тыс. м3;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устройство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одежды - 8,1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2) русловой мост: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устройство дорожной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одежды - 495 п.м.;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3) строительство поймен-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ного моста - 1450 п.м.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         035  Реконструк-   Выполнение              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ция участка   работ в соответствии с   раль-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автомобиль-   проектно-сметной         ноябрь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дороги    документацией, прошедшей        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Астана -      в установленном порядке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Боровое       государственную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тизу и утверждение: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устройство земляного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полотна - 936,7 тыс. м3;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- устройство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одежды - 918 тыс. м2;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ремонт искусственных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сооружений;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- заготовка 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         040  Строительст-  Выполнение строительных 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 автомо-    работ в соответствии с   раль-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бильной       проектно-сметной         ноябрь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дороги "г.    документацией, прошедшей        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Лениногорск   в установленном порядке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- граница     государственную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  тизу и утверждение: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Алтай"        - подготовительные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работы - 22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устройство земляного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полотна - 402 тыс. м3;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устройство искусствен-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ных сооружений - 20 шт;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устройство мостов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4         044  Мост через    Выполнение              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реку          работ в соответствии с   раль-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Сырдарья у    проектно-сметной         декабрь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 Кызылорда  документацией, в уста-          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новленном порядке про-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шедшей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экспертизу и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- устройство подходов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- 230 тыс. м3;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- выполнение 14 %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строительных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мосту.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5         059  Строительст-  Выполнение следующих     сен-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 автодоро-  видов работ:             тябрь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ги к селу     - проектно-изыскатель-   - де-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Багыс в       ские работы;             кабрь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Южно-Казах-   - устройство земляного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станской      полотна - 86,6 тыс. м3;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области       - устройство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одежды - 8км;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устройство искусст-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венных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- 33 шт;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устройство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- 2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6         048  Реконструк-   Выполнение строительных  сен-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ция автомо-   работ в соответствии с   тябрь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бильной до-   проектно-сметной         - де-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роги "Бейнеу  документацией, прошедшей кабрь  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- Акжигит -   в установленном порядке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граница       государственную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Узбекистана"  тизу и утверждение: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устройство земляного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полотна - 47,1 тыс. м3.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     061  Реконструкция Выполнение строительных  октябрь 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автомобильной работ в соответствии с   - де-   терст-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дороги Самара проектно-сметной доку-   кабрь  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- Шымкент на  ментацией, прошедшей в          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участке       установленном порядке           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Шымкент -     государственную экспер-          и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Туркестан     тизу и утверждение:              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подготовительные               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 - 5,15 км;               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устройство земляного           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полотна - 20,1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          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устройство дорожной           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одежды - 81,6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           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ремонт искусственных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сооружений - 6 шт.                 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ff0000"/>
          <w:sz w:val="28"/>
        </w:rPr>
        <w:t xml:space="preserve">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новая редакция - постановлением Правительства РК от 11 сентября 2002 г. N 994 </w:t>
      </w:r>
      <w:r>
        <w:rPr>
          <w:rFonts w:ascii="Times New Roman"/>
          <w:b w:val="false"/>
          <w:i w:val="false"/>
          <w:color w:val="ff0000"/>
          <w:sz w:val="28"/>
        </w:rPr>
        <w:t xml:space="preserve">P020994_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проезда транспортных средств через реку Урал, реконструкция участка автомобильной дороги "Астана - Боровое", обеспечение дальнейшего развития торгово-экономических отношений между приграничными районами Казахстана, России и Монголии, обеспечение проезда транспортных средств через реку Сырдарья.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Завершение строительства моста через реку Урал в районе г. Уральска в соответствии с проектно-сметной документацией, прошедшей в установленном порядке государственную экспертизу и утверждение,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пойменного моста протяженностью 1450 п.м.;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подходов к мосту - 12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Завершение реконструкции участка автодороги "Астана - Боровое" протяженностью 128 км в соответствии с проектно-сметной документацией, прошедшей в установленном порядке государственную экспертизу и утверждение: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земляного полотна - 936,7 тыс. м3;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дорожной одежды - 918 тыс. м2;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искусственных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заготовка дорожно-строительных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автомобильной дороги "г.Лениногорск - граница Республики Алтай" в соответствии с проектно-сметной документацией, прошедшей в установленном порядке государственную экспертизу и утверждение,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подготовительные работы на участке автодороги протяженностью 22 км; устройство земляного полотна - 402 тыс. м2; устройство 20 искусственных сооружений; строительство 2 мостов;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Моста через реку Сырдарья у г. Кызылорда в соответствии с проектно-сметной документацией, прошедшей в установленном порядке государственную экспертизу и утверждение,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устройству подходов - 230 тыс. м3; выполнение 14 % строительных работ по мосту;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Строительство автомобильной дороги к селу Багыс в Южно-Казахстанской области,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проектно-изыскательские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земляного полотна - 86,6 тыс. м3;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дорожной одежды - 8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искусственных сооружений - 33 шт;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мостов - 2 шт;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реконструкция автомобильной дороги "Бейнеу - Акжигит - граница Узбекистана":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Реконструкция автомобильной дороги Самара - Шымкент на участке Шымкент - Туркестан,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подготовительные работы - 5,15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устройство земляного полотна - 20,1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устройство дорожной одежды - 81,6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ремонт искусственных сооружений - 6 шт.- устройство земляного полотна - 47,1 тыс. м3.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постановлениями Правительства РК от 23 августа 2002 г. N 122a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11 сентября 2002 г. N 994 </w:t>
      </w:r>
      <w:r>
        <w:rPr>
          <w:rFonts w:ascii="Times New Roman"/>
          <w:b w:val="false"/>
          <w:i w:val="false"/>
          <w:color w:val="ff0000"/>
          <w:sz w:val="28"/>
        </w:rPr>
        <w:t xml:space="preserve">P020994_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8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республиканской бюджетной программы 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"Строительство международного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г. Астане"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2 267 364 тысячи тенге (два миллиарда двести шестьдесят семь миллионов триста шестьдесят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19 мая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соответствия технических параметров аэропорта в г. Астана требованиям международных стандартов, качественное и комфортное обслуживание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пассажирского терминала аэропорта в г. Астана и создание инфраструктуры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037     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г.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080 Реализация    Оплата консалтинговых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проекта за    услуг Консорциуму            года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счет внешних  СН2М НILL/ККА&amp;А/РСI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займов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Строительство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аэропорта г. 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прилегающих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сооружений.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037  081 Реализация    Оплата консалтинговых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проекта за    услуг Консорциуму            года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счет          СН2М НILL/ККА&amp;А/РСI.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внутренних    Проведение государст-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источников    венной экспертизы.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Строительство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аэропорта г. 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прилегающих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сооружений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контракту с Подрядчиком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Строительство зданий и прилегающих сооружений (в размере 80% от стоимости Контракта).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выполненных работ определяется в соответствии со СНиП и нормами ИКАО (Международная организация гражданской авиации).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международных и внутренних рейсов, повышение безопасности полетов, передача международного опыта и технологий местным подрядным, проектным и консультационным организациям. 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9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республиканской бюджетной программы 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"Реабилитация автодороги Алматы - Боровое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участке Гульшад-Акчатау"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785 986 тысяч тенге (семьсот восемьдесят пять миллионов девятьсот восемьдесят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5 марта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Z970081_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Соглашения о займе (Обычные операции) (Проект восстановления дороги) между Республикой Казахстан и Азиатским банком развития от 18 октября 1996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участка дороги, усовершенствование обслуживания и эксплуатации дороги на направлении Алматы-Боровое, создание эффективной системы эксплуатации автодороги.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Восстановление приоритетных участков автомобильной 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 "Алматы - Боровое"; приобретение необходимого оборудования для текущего содержания и ремонта республиканской сети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039       "Реабилитация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Боровое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Гульшад-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Акчатау"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080 Реализация   Оплата консалтинговых    В течение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      услуг JОС/WSА (Япония).     года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 счет                         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внешних      Приобретение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займов      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дороги Алматы - Боровое         СП "Балфор Битти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(Англия)- Менсел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(Турция) - Афдан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(Казахстан) -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Жезказган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(Казахстан)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2   039   081 Реализация   Оплата консалтинговых    В течение Комитет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      услуг JОС/WSА (Япония).     года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 счет      Проведение работ по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внутренних   текущему ремонту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источников   содержанию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Алматы-Боровое.                 СП "Балфор Битти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Приобретение основного          (Англия)- Менсел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оборудования.                   (Турция) - Афдан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Капитальный ремонт              (Казахстан) -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дороги Алматы - Боровое        Жезказган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(Казахстан)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Проведение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аудита выполненных работ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 192 км автодороги Алматы - Боровое с двумя полосами движения, искусственными сооружениями, инженерным обустройством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Овладение отечественными дорожно-строительными, проектными и консультационными организациями передовым мировым опытом организации работ; улучшение социально-экономической ситуации в регионах, расположенных вдоль дороги. 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10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республиканской бюджетной программы 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"Реконструкция автодороги Алматы-Караганда-Астана-Боровое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участках Алматы-Гульшад и Акчатау-Караганда"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10 149 490 тысяч тенге (десять миллиардов сто сорок девять миллионов четыреста девяносто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20 июля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Z990446_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Соглашения о займе (Проект реструктуризации дорожно-транспортной отрасли) между Республикой Казахстан и Международным банком реконструкции и развития".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эффективной сети дорог и дорожного транспорта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приоритетных участков автомобильной дороги республиканского значения Алматы - Боровое на участках Алматы - Гульшад и Акчатау - Караганда; приобретение необходимого оборудования для текущего содержания и ремонта республиканской сети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040      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Астана-Боровое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 участках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Алматы-Гульшад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Акчатау-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Караганда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080  Реализация  Оплата консалтинговых    В течение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     услуг компаниям "СМЕК"      года 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 счет     (Австралия), Скот Уилсон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внешних     Киркпатрик (Великобритания).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Проведение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аудита выполненных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Оплата услуг 2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переводчиков.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Осуществление капитального         Компания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ремонта автодороги Алматы -        "Тодини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Астана на участках Алматы -        конструциони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Гульшад и Акчатау -                дженерали"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Караганда                          (Италия),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"ИРДО" (Иран),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Корпорация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"Прогресс",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 ОАО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"Желдорстрой"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(Казахстан),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 СП                                                                   "Энергопроект"                                                                  - АО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"Казакстан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 жолдары"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(Югославия-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Казахстан)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040  081  Реализация  Оплата консалтинговых    январь-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     услуг компаниям "СМЕК"   декабрь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 счет     (Австралия), Скот Уилсон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внутренних  Киркпатрик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источников  (Великобритания).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Приобретение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Осуществление капитального         Компания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ремонта дороги Алматы -            "Тодини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Астана на участках Алматы -        конструциони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Гульшад и Акчатау -                дженерали"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Караганда                          (Италия),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"ИРДО" (Иран),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Корпорация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"Прогресс",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 ОАО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"Желдорстрой"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(Казахстан),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 СП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"Энергопроект"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 - АО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"Казакстан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 жолдары"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(Югославия-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Казахстан)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участка автодороги Алматы - Астана на участках Алматы - Гульшад и Акчатау - Караганда протяженностью 156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выполненных работ определяется в соответствии со спецификациями тендерных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качественного состояния автодороги; повышение уровня материально-технической оснащенности казахстанских дорожных организаций, их обеспеченность современным оборудованием для содержания и текущего ремонта автодорог. 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республиканской бюджетной программы 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"Прикладные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транспорта и коммуникаций" на 2002 год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50 000 тысяч тенге (пятьдесят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28 ноября 2001 года N 730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автодорожной отрасли Республики Казахстан на 2001-2005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23 февраля 1999 года N 145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формирования и реализации программ прикладных научных исследований, выполняемых за счет средств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29 мая 2001 года N 726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P010726_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Концепции развития автодорожной отрасли Республики Казахстан на 2001-2008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технологии дорожно-строительного производства, системы учета производственных затрат, повышение автоматизации управленческого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научных разработок по совершенствованию базы данных отрасли, внедрение данных достижений в практическую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041        "Прикладные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исследования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коммуникаций"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030  "Прикладные   Разработки по научно-   март-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научные       прикладным темам - 22   декабрь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исследования  единицы        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дорожной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отрасли"              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отчетов по научно-прикладным разработкам по темам, утверждаемым Научно-экспертным советом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дорожной отрасли нормативно-технической документацией, научная разработка и внедрение прогрессивных новых технологий и дорожно- строительных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выполненных работ определяется заключением Научно- экспертного совета Министерства транспорта и коммуникаций Республики Казахстан. 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республиканской бюджетной программы 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"Техническое оснащение, оборудование, модернизация 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передислокация постов транспортного контроля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53 788 тысяч тенге (пятьдесят три миллиона семьсот восемьдесят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 Закона Республики Казахстан от 15 декабря 2001 года "О республиканском бюджете на 2002 год"; статья 5 Закона Республики Казахстан от 21 сентября 1997 года "О транспорте в Республике Казахстан"; статья 28 Закона Республики Казахстан от 17 июля 2001 года "Об автомобильных дорогах"; Соглашение между Правительством Республики Казахстан и Правительством Российской Федерации о пунктах пропуска через казахстанско-российскую границу от 23 декабря 1998 года; постановление Кабинета Министров Республики Казахстан от 26 апреля 1995 года N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P950557_ </w:t>
      </w:r>
      <w:r>
        <w:rPr>
          <w:rFonts w:ascii="Times New Roman"/>
          <w:b w:val="false"/>
          <w:i w:val="false"/>
          <w:color w:val="000000"/>
          <w:sz w:val="28"/>
        </w:rPr>
        <w:t>"О мерах по развитию и совершенствованию организации международных автомобильных перевозок в Республике Казахстан"; постановление Правительства Республики Казахстан от 31 декабря 1998 года N 1397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P981397_ </w:t>
      </w:r>
      <w:r>
        <w:rPr>
          <w:rFonts w:ascii="Times New Roman"/>
          <w:b w:val="false"/>
          <w:i w:val="false"/>
          <w:color w:val="000000"/>
          <w:sz w:val="28"/>
        </w:rPr>
        <w:t>"О сборах за проезд автотранспортных средств по территории Республики Казахстан"; постановление Правительства Республики Казахстан от 8 сентября 1999 года N 1334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транспортного контроля Министерства транспорта и коммуникаций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сохранности существующей сети автомобильных дорог путем контроля за проездом крупногабаритных и тяжеловесных транспортных средств на постах транспортного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программы: обустройство и оснащение постов транспортного контроля необходимым весоизмерительным оборудованием, модернизация стационарного весового оборудования, оптимизация дислокации постов транспортного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042      Техническое   Составление проектно-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оснащение,    сметной документации по   февраль-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оборудо-      10 постам транспортного   март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вание,        контроля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модернизация  Проведение работ по: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 передисло-  - передислокации 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кация постов  транспортного контроля и  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транспорт-    модернизации          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ного          стационарного весового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контроля      оборудования на 6 постах;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- техническому оснащению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постов 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контроля стационарным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весовым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 количестве 4 комплектов,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включая обустройство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дорожного полотна.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 Ожидаемый результат выполнения бюджетной программы: техническое оснащение 4 постов транспортного контроля стационарным весовым оборудованием, включая обустройство дорожного полотна, а также передислокация постов транспортного контроля и модернизация стационарного весового оборудования на 6 постах, позволит обеспечить посты транспортного контроля стационарным весовым оборудованием, в том числе на казахстанско-российской границе в 2002 году на 60%, что приведет к увеличению поступлений средств в республиканский бюджет от сборов за проезд автотранспортных средств по территории Республики Казахстан. 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республиканской бюджетной программы 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"Создание системы мониторинга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спектра и радиоэлектронных средств"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 2002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520 000 тысяч тенге (пятьсот 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 Закона Республики Казахстан от 18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5, 25 статьи 9 Закона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14 марта 2000 года N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обеспечения информационной безопасности Республики Казахстан на 2000-2003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6 октября 2001 года N 1293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3 ноября 2000 года N 1665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транспортно-коммуникационного комплекса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системы технического радиоконтроля в Республике Казахстан, которое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полноценное регулирование использования радиочастотного спектра, отследить работающие радиоэлектронные средства, обнаружить источники радиопомех, проверить соответствие заявляемых параметров радиоэлектронных средств реальным;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увеличить поступления в государственный бюджет за использование радиочастотного спектра, вследствие выявления максимального количества незаконно работающих радиоэлектронных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эффективные меры по защите государственных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закуп необходимого радиоконтрольного оборудования для территориальных органов по связи и информатизации Министерства транспорта и коммуникаций Республики Казахстан, создание стационарных пунктов и передвижных станций технического радиоконтроля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044       Создание      Закупки:             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системы       - оборудования для 10     декабрь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мониторинга   стационарных радио-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радиочастот-  контрольных пунктов;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ного спектра  - 2 передвижных станций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радиоэлек-  радиотехнического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тронных       - 1 ведомственной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средств       обмена информацией;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- 10 комплектов портативных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поисково-измерительных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приборов (многофункциональ-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ный тестовый приемник,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портативный тестовый приемник,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многофункциональный тестовый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частотомер, радиостанции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расширенным диапазоном).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- создание 19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пунктов обмена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(2 сервера, 21 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компьютера, 1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обеспечение, 23 модема,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40 сетевых карт, 15 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комплектующих,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созданию сети).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9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- 10 стационарных радиоконтрольных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- 2 передвижные станции радиотехнического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- 1 ведомственная сеть обмена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- 19 региональных пунктов обмена информацией;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- 10 комплектов портативных поисково-измерительных приборов (многофункциональный тестовый приемник, портативный тестовый приемник, многофункциональный тестовый частотомер, радиостанции с расширенным диапазоном).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стационарных пунктов и передвижных станций технического радиоконтроля, а также повышение результативности работ по жалобам пользователей радиоэлектронных средств и высокочастотных устройств на помехи и электромагнитную совместимость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снизить угрозу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улучшить качество принимаемых мер по защите государственных информационных ресурсов и предоставляемых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устранить помехи, угрожающие безопасности полетов самолетов, мешающие диспетчерским службам энергетики и наземного транспорта, приему радио-, телевизионных 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выявить незаконно действующих пользователей радиочастотного спектра и радиоэлектронных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усилить контроль за использованием радиочастотного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увеличить поступления платежей в республиканский бюджет.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9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14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республиканской бюджетной программы 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"Капитальный и средний ремонты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республиканского значения" на 2002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4 200 000 тысяч тенге (четыре миллиарда двести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 Закона Республики Казахстан от 17 июля 2001 года "Об автомобильных дорогах"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от 28 ноября 2001 года N 730 "О Государственной программе развития автодорожной отрасли Республики Казахстан на 2001-2005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безопасного и бесперебойного проезда транспортных средств по автодорогам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ремонтных работ по капитальному и среднему ремонту автомобильных дорог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046       Капитальный   Проведение работ по  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средний     капитальному ремонту      декабрь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ремонты       37 км автодорог,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автодорог     в том числе: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республи-     - ремонт дорог - 40 км;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канского      - ремонт мостов - 6 шт,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значения      278 п.м.;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работ по       март-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среднему ремонту      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1547 км автодорог,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ремонт дорог с черным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покрытием с шероховатой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поверхностной обработкой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- 1447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ремонт дорог с щебеночным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покрытием - 100 км".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ff0000"/>
          <w:sz w:val="28"/>
        </w:rPr>
        <w:t xml:space="preserve">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сентября 2002 г. N 1012 </w:t>
      </w:r>
      <w:r>
        <w:rPr>
          <w:rFonts w:ascii="Times New Roman"/>
          <w:b w:val="false"/>
          <w:i w:val="false"/>
          <w:color w:val="ff0000"/>
          <w:sz w:val="28"/>
        </w:rPr>
        <w:t xml:space="preserve">P021012_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количественном выражении проведение работ по капитальному и среднему ремонтам автомобильных дорог республиканского значения предполагается выполнить на протяжении 1 587 км,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капитальному ремонту в соответствии с проектно-сметной документацией, прошедшей в установленном порядке государственную экспертизу и утверждение: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Наименование области                  !  Ед.  !Количест-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 ! изм.  !во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_________________________________________________________!_______!_________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"Актобе-Орск"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и с нанесением разметки,       км  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130-135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мост через реку Коксу на автодороге "Алматы -          шт./     2/229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Усть-Каменогорск", км 248, 249 (в т.ч. ПИР)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"Сары-Озек-Коктал"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Капитальный ремонт моста через реку Конбе, км 142      шт./     1/60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"Кокпек - Кегень - Тюп - Жаланаш - Саты - Курмет"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подъездом к озеру Кольсай (ликвидация паводковых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разрушений)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Автодорога "Алматы-Космостанция" с подъездом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санаториям Алматы, Алма-Арасан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Ликвидация паводковых разрушений, км 7-10              км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"Доссор-Бейнеу-Актау"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моста через реку Сагиз на 23 км                 шт./     1/52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Ликвидация паводковых разрушений, км 95-97, 100-102,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104-105, 109-111,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"Усть-Каменогорск - Зыряновск - Катон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Рахмановские Ключи"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(ликвидация паводковых разрушений (восстановление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земляного полотна), км 383-385)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"Омск - Майкапшагай"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земляного полотна с устройством черного         км 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покрытия, км 1254-1256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земляного полотна с устройством щебеночного     км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покрытия, км 1256-1259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"Граница Республики Узбекистан              км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(на Ташкент) - Шымкент - Тараз - Алматы - Хоргос",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ликвидация последствий паводковых разрушений,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505-530 (выборочно)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"Кызылорда-Павлодар"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путепровода через железную дорогу, км 922       шт./     1/48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(в т.ч. ПИР)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путепровода через железную дорогу, км 873       шт./     1/38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"Костанай - Аулиеколь - Есиль - Сурган"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чернощебеночного покрытия, км 31-32             км 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"Ульяновский - Умуткер - Баянаул - Майкаин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Калкаман"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чернощебеночного покрытия с ШПО,            км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172-176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"Подъезд к мемориальному комплексу Карасай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Батыра"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Перевод в черное покрытие, км 13-24                    км      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железобетонных труб, км 14, 18, 23          шт./     3/46,5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"Жизак - Кызыласкер - Сарыагаш - Жибек      км      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жолы", подвод линий электропередач к мосту 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Сырдарья (в т.ч. ПИР)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"Самара-Шымкент"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Уширение моста через канал, км 2128+600                шт./     1/18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Всего:                                                         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2) по среднему ремонту: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Наименование области                  !  Ед.  !Количест-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 ! изм.  !во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_________________________________________________________!_______!_________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"Астана-Петропавловск"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устройством ШПО и укреплением        км      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обочин, км 140-175,6; 176,7-185,9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241           км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252           км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275-280       км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280-283       км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ШПО, км 330-332                             км 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332-337       км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341           км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"Кокшетау-Рузаевка"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26-31         км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35-37         км 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41-43         км 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"Астана-Ерейментау-Шидерты"                 км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42-46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"Обход г. Кокшетау"                         км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0-4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"Екатеринбург-Алматы"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устройством ШПО и укреплением        км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обочин, км 1272+489 - 1273+109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1141-1145     км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"Кокшетау-Атбасар"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0-8           км      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"Астана-Рождественка"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16-21         км       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"Щучинск-Зеренда"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38-48         км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"Кокшетау-Омск"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19            км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25-29         км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"Астана-Коргалджино"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2-7           км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"Астана-Петропавловск" - Боровое,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подъездом к Щучинскому санаторию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3, 6-8        км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22-28       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"Щучинск-Боровое"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10-18         км      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"Макинск-Аксу-Торгай"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106-116       км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230-240       км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Акмолинской области:                                      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"Актобе-Орск"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37-51         км      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"Актобе-Астрахань"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34-46         км  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с устройством ШПО, км 158-166  км      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"Кандыгаш-Эмба-Шалкар-Иргиз"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Кирковка существующего покрытия с добавлением нового   км  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материала (щебня), км 68-80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Актюбинской области:                                      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"Алматы-Усть-Каменогорск"                   км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ШПО, км 73-76, 124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ШПО, км 145-175, 181-192, 201-210, 223-230  км      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ШПО, км 301, 303, 304, 367-370              км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земляного полотна с укреплением обочин,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137-141, 184-189, 172, 173, 222,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"Алматы-Кокпек-Байсерке-Междуреченск"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"Екатеринбург-Алматы"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моста через реку Каскеленка, км 51              шт./     1/24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моста через реку Малая Алматинка, км 44         шт./     1/34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"Алматы-Шамолган-Узунагаш-Прутки-гр.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Кыргызстана"                                           км      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ШПО, км 17-40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"Алматы-Хоргос"                             км      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"Кокпек-Кегень-Тюп"                       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ШПО, км 41-51 (обход - 5,6 км)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"Алматы-Талгар-Евгеньевка"                  км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ШПО, км 8-12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Алматинской области:                                      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"Актобе-Астрахань"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с устройством ШПО, км 530-543  км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(выборочно)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с устройством ШПО,           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576-590 (выборочно)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с устройством ШПО, км 732-742  км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Атырауской области:                                       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"Омск-Майкапшагай"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587-605       км     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(выборочно)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944-959       км     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1087-1103     км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(выборочно)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"Алматы-Усть-Каменогорск"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723-730       км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858-865       км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(ликвидация пучин, км 859 - 300 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989-998       км      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"Караганда-Аягуз-Бугаз"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железобетонных труб, км 743+100                 шт./     1/20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"Омск-Майкапшагай" - Калжыр - Теректы"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железобетонных труб, км 77+670, 77+890, 78+060  шт./     3/51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"Усть-Каменогорск-Зыряновск-Рахмановские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Ключи"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240-251       км      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гравийного покрытия, км 418-432                 км     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"Усть-Каменогорск-Семипалатинск"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89-94         км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140-158       км      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Восточно-Казахстанской области:                           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"Алматы-Кордай-Благовещенка-Мерке-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Ташкент-Термез"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ремонт черного покрытия с устройством ШПО и          км       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укреплением обочин, км 252, 253, 257, 259, 277, 278,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324, 327, 328, 353, 422, 425-430, 441, 442, 448-451,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468, 469, 471, 479-481, 486, 493, 494, 503-505, 534,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535, 538-542, 545, 547-551, 554, 557, 559-567, 569-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578, 581-588, 590-593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ремонт черного покрытия с устройством ШПО            км       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(разметка), км 238, 247, 279, 286-291, 294-299,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301-304, 306, 308-312, 317, 320, 326, 331, 332,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334, 416-419, 482-485, 488-492, 495-500, 530, 531,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548-550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ремонт труб, км 533, 550                             шт./     2/40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Мерке-Бурылбайтал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ремонт черного покрытия с устройством ШПО и          км      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укреплением обочин, км 46, 47, 69, 83, 84, 129-131,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203-205, 239-246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ремонт черного покрытия с устройством ШПО, км 25,    км      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26, 27, 44, 45, 51, 52, 65, 72, 76, 135, 136, 138,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139, 140, 165, 170-175, 184, 185, 193, 194, 231, 251,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252,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"Обход с. Кулан"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устройство ШПО, км 2-8                             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"Шу-Благовещенск"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устройство ШПО, км 17, 18, 22-26, 42, 43, 44         км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Жамбылской области:                                       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"Чапаево - Жалпактал - Казталовка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граница Российской Федерации"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щебеночного покрытия, км 21-28                  км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"Уральск-Каменка-граница РФ"                км      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асфальтобетонного покрытия с ШПО, км 4-28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водопропускной трубы D=2,0*1,5 м, км 73+900     шт./     1/14,7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водопропускной трубы D=2,0*1,5 м, км 74+500     шт./     1/13,2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водопропускной трубы D=3,0*1,5 м, км 77+300     шт./     1/14,2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водопропускной трубы D=3,0*1,5 м, км 80+200     шт./     1/15,2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73-77         км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"Подстепное-Федоровка-граница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Федерации"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а/б покрытия с ШПО, км 32-56 (В=9 м)            км       24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ж/б труб D=1,5 м, км 48+900                     шт./     1/17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п.м.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Западно-Казахстанской области:                             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"Кызылорда-Павлодар"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с устройством ШПО, км 525-552  км      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1017-1027                                           км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"Жезказган-Петропавловск"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с устройством ШПО, км 102-137  км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(выборочно)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"Караганда-Аягуз-Бугаз"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с устройством ШПО, км 131-148  км      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"Астана-Рождественка-Киевка-Темиртау"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с устройством ШПО, км 97-106   км      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Карагандинской области:                                    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"Екатеринбург-Алматы"                      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                     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549-555(B=15 м)                                       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416-419                                               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622-627                                            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"Костанай-Аулиеколь-Есиль-Сурган"                   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118-140         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220-229   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асфальтобетонного покрытия, км 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"Денисовка-Житикара-Мюктыколь-гр.Р.Ф."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щебеночного покрытия, с добавлением нового      км      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материала, 137-174 (выборочно)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"Мамлютка-Костанай"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270-285       км      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Костанайской области:                                     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"Кызылорда-Жалагаш" - "Самара-Шымкент"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0-2,          км       30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36-52, 55-58, 60-63, 76-82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"Самара-Шымкент"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1288-1291,    км       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1293-1296, 1336-1344, 1382-1390, 1421-1426,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1435-1441, 1445-1450, 1490-1494, 1668-1671,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1712-1717, 1753-1757, 1913-1914, 1936-1937,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1941-1945, 1968-1969, 2002-2003, 2010-2012, 2024-2026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Кызылординской области:                                   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Мангыстауская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"Доссор-Кульсары-Бейнеу-Шетпе-Жетыбай-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морпорт Актау"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736-750       км      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гравийного покрытия с добавлением нового        км       37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материала, км 376-413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Мангыстауской области:                                    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"Кызылорда-Павлодар"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чернощебеночного покрытия с ШПО, км 1283-1288,  км      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1338, 1345, 1362-1367 (две полосы)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ШПО, км 1200, 1212, 1214, 1215,    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1242, 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ШПО, км 1308 (левая часть), 1309   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(левая часть), 1313, 1314, 1318 (левая часть), 1319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(левая часть), 1326, 1330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ШПО, км 1344 (левая сторона), 1345   км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(левая сторона), 1349 (левая сторона), 1353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(левая сторона), 1354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устройством 2-й ШПО, км 1335-1338    км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ШПО, км 1232-1239                    км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ШПО, км 1271, 1274, 1275, 1277-1280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1201, 1213    км 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"Павлодар-Щербакты-гр.Р.Ф."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чернощебеночного покрытия с ШПО, км 83-89     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ШПО, км 11, 12, 28, 29, 38, 39,      км      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40, 42, 43, 45,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устройством ШПО, км 103, 104, 108,   км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110,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"Астана-Ерейментау-Шидерты"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чернощебеночного покрытия с устройством ШПО,    км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211, 212, 215, 217,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покрытия с устройством ШПО, км 202,5-203,5,     км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205, 207,5-208,5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199, 252,     км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"Ульяновский - Баянаул - Майкаин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Калкаман"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ШПО, км 2, 3, 12, 13-15 (выборочно 1 км),   км      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16, 17, 19-21 (выборочно 1 км), 31-35, 40-41, 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68-72 (выб. 3 км), 136-140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"Павлодар - Успенка - гр.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Федерации"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 с устройством ШПО, км 76-78, 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106-110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Павлодарской области:                                     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"Астана-Петропавловск"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асфальтобетонного покрытия, с устройством ШПО,  км      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358-380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асфальтобетонного покрытия, с устройством ШПО,  км      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401-411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асфальтобетонного покрытия, с устройством ШПО,  км      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430-444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"Екатеринбург-Алматы"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покрытия, с устройством ШПО,            км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751-756, 744,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"Челябинск-Новосибирск"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асфальтобетонного покрытия, с устройством       км      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ШПО, км 606-614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"Кокшетау-Омск"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черного покрытия, с устройством ШПО,            км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260-265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Северо-Казахстанской области:                             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"Граница Республики Узбекистан             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(на Ташкент) - Шымкент - Тараз Алматы - Хоргос"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а/б покрытия с устройством ШПО, км 621-626,             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631-633,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638-644 (две стороны)                                   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737-742 (две полосы)                                  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780-789 (правая полоса)                                     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649-652       км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"Самара - Шымкент"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чернощебеночного покрытия с ШПО, км 2057-2062   км       5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"Жизак - Жибек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чернощебеночного покрытия с устройством ШПО,    км      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74-79, 190-200, 215-220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автодорога "Кентау - Тортколь"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Ремонт чернощебеночного покрытия с устройством ШПО,    км      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км 31-37, 88-90, 110-115, 148-151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ШПО с выравнивающим слоем, км 142-148       км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Южно-Казахстанской области:                                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Всего:                                      1547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мероприятия позволят остановить дальнейшее разрушение дорог, поддержать техническое состояние и обеспечит транспортные сообщения между регионами республики, что приведет к снижению стоимости автотранспортных перевозок и повысит безопасность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качественных работ контролируется территориальными органами Комитета автомобильных дорог и строительства инфраструктурного комплекса Министерства транспорта и коммуникаций Республики Казахстан, в соответствии с Инструкцией приемки работ по капитальному и среднему ремонтам.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16 сентября 2002 г. N 1012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P021012_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15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республиканской бюджетной программы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"Проект реконструкции автодороги Караганда -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участке Караганда - Осакаровка"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4 576 160 тысяч тенге (четыре миллиарда пятьсот семьдесят шесть миллионов сто шестьдесят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10 июля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Соглашения о займе между Правительством Республики Казахстан и Фондом развития Абу-Даби для финансирования строительства дороги Караганда - Астана, совершенного 28 апреля 2001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эффективной сети дорог и дорожного транспорта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приоритетных участков автомобильной дороги "Караганда - Астана" на участке "Караганда - Осакаровка"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400      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Караганда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Караганда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080  Реализация    Капитальный ремонт      февраль-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 за    автодороги Караганда -  декабрь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счет          Осакаровка        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   400  081  Реализация    Капитальный ремонт      февраль-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 за    автодороги Караганда -  декабрь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счет          Осакаровка        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источников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участка автодороги Караганда - Астана на участке Караганда - Осакаровка протяженностью 86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выполненных работ определяется в соответствии с тендерной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Овладение отечественными дорожно-строительными, проектными и консультационными организациями передовым мировым опытом организации работ; улучшение качественного состояния автодорог. </w:t>
      </w:r>
    </w:p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16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республиканской бюджетной программы 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"Реконструкция автодорог Западного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2002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3 395 480 тысяч тенге (три миллиарда триста девяносто пять миллионов четыреста восемьдесят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14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30 марта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Соглашения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эффективности и надежности основной системы дорожного транспорта страны в Западном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реконструкции наиболее важных участков автодорог Западного Казахстана и повышение уровня текущего технического обслуживания благодаря оказанию технической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052      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Западного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080  Реализация    Оплата консалтинговых   В течение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       услуг ассоциации           года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 счет       "Нипон Коей" (Япония)/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внешних       Консалт лтд. /ОАО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займов        "Каздорпроект"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подрядчика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проведения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ремонта дорог (до 25%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суммы контракта)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052  081  Реализация    Оплата консалтинговых   В течение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       услуг ассоциации           года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 счет       "Нипон Коей" (Япония)/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внутренних    Консалт лтд. /ОАО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источников    "Каздорпроект"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 Оплата услуг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технических переводчиков 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Оплата аренды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ассоциации "Нипон Коей"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(Япония)/Консалт лтд.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/ОАО "Каздорпроект"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(Казахстан)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контракту.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качественного состояния сети автодорог Западного Казахстана, овладение отечественными дорожно-строительными, проектными и консультационными организациями передовым мировым опытом организации работ. 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17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республиканской бюджетной программы 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"Реабилитация автодороги Алматы - Георгиевка"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633 860 тысяч тенге (шестьсот тридцать три миллиона восемьсот шестьдесят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займе между Республикой Казахстан и Европейским банком развития и реконструкции от 8 декабря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эффективной сети дорог и дорожного транспорта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сложных участков Кордайского перевала по условиям обеспечения безопасности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053        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080  Реализация   Капитальный ремонт дороги май-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 за   на участке Кордайского    декабрь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счет         перевала          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053   081  Реализация   Капитальный ремонт дороги май-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 за   на участке Кордайского    декабрь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счет         перевала          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источников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участка автомобильной дороги Алматы - Георгиевка (50 км).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определяется в соответствии с тендерной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Овладение отечественными дорожно-строительными, проектными и консультационными организациями передовым мировым опытом организации работ; улучшение социально-экономической ситуации в регионах, расположенных вдоль дороги. </w:t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18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республиканской бюджетной программы 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"Текущий ремонт, содержание, озеленение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республиканского значения" на 2002 год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1 885 543 тысячи тенге (один миллиард восемьсот восемьдесят пять миллионов пятьсот сорок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 Закона Республики Казахстан от 17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автомобильных дорогах"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28 ноября 2001 года N 730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автодорожной отрасли Республики Казахстан на 2001-2005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14 ноября 2000 года N 1527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P001527_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некоторых вопросах дорожной отрасли"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безопасного и бесперебойного проезда транспортных средств по автодорогам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работ по эксплуатационному обслуживанию автомобильных дорог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054      Текущий ремонт, 1. Проведение работ по  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содержание,     содержанию автомобильных  декабрь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озеленение      дорог республиканского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автодорог       значения, включая зимнее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республи-       - 23011 км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значения        2. Проведение работ по    май-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текущему ремонту и      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озеленению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значения,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ямочный ремонт - 570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ликвидация просадок,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выбоин, колей - 375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озеленение - 581 км.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данной программы позволит провести текущий ремонт 570 км, содержание 23011 км и озеленение 581 км автодорог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безопасного, безаварийного и бесперебойного круглогодичного движения участников дорожного движения по сети автомобильных дорог республиканского значения по территории Республики Казахстан. Обеспечение защиты автомобильных дорог от снежных и песчаных заносов или эрозии и создания архитектурно-художественного оформления. Выполнение качественных работ определяется в соответствии с Инструкцией по приемке работ. 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19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республиканской бюджетной программы 055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"Реконструкция автодороги Алматы - Боровое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участке Алматы - Гульшад (88 км)"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2 565 432 тысячи тенге (два миллиарда пятьсот шестьдесят пять миллионов четыреста тридцать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 Республики Казахстан от 30 декабря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Z990028_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Соглашения о займе между Республикой Казахстан и Исламским банком развития для проекта дороги "Алматы - Гульшад".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эффективной сети дорог и дорожного транспорта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Восстановление приоритетных участков автомобильной дороги республиканского значения на участке Алматы - Гульшад.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055      "Реконструкция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Алматы - 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Алматы - Гульшад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(88 км)"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080  Реализация    Оплата консалтинговых    В течение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проекта       услуг компании "СМЕК"      года 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за счет                          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внешних       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займов        капитальному ремонту              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дороги "Алматы - Боровое"          "Ирдо"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 участке "Алматы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Гульшад" компанией "Ирдо"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055 081  Реализация    Оплата консалтинговых    В течение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проекта       услуг компании "СМЕК"      года 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за счет                          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внутренних    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источников    капитальному ремонту              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дороги "Алматы - Боровое"          "Ирдо"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на участке "Алматы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Гульшад" компанией "Ирдо"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участка автодороги "Алматы - Боровое" на участке "Алматы - Гульшад" протяженностью 88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выполненных работ определяется в соответствии со спецификациями тендерных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Овладение отечественными дорожно-строительными, проектными и консультационными организациями передовым мировым опытом организации работ; улучшениесоциально-экономической ситуации в регионах, расположенных вдоль дороги. 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056 "Проект реконструкции автодороги Караганда-Астана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участке Осакаровка-Вишневка" на 2002 год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1 718 070 тысяч тенге (один миллиард семьсот восемнадцать миллионов семьдесят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30 марта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Соглашения о займе между Республикой Казахстан и Саудовским фондом развития (проект "Дорога Караганда - Астана"), совершенного 5 числа месяца Шабан 1421 года Хиджры, соответствующего 1 ноябрю 2001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автомобильных дорог и дорожного транспорта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приоритетных участков автомобильной дороги республиканского значения Караганда-Астана на участке Осакаровка-Вишневка.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056        Проект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автодороги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Астана на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Осакаровка-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Вишневка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080   Реализация  Оплата консалтинговых     В течение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 за  услуг компании Аль          года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счет        Мухандис Низар Курди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займов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Проведение работ по                СП "АО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капитальному ремонту               "Желдорстрой"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автодороги  Караганда-             - АО "Жез-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Астана на участке                  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Осакаровка-Вишневка                жолдары"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совместным предприятием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"АО "Желдорстрой" -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"Жезказган жолдары"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056  081  Реализация   Оплата консалтинговых     В течение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 за   услуг компании Аль          года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счет         Мухандис Низар Курди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Проведение работ по                СП "АО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капитальному ремонту               "Желдорстрой"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автодороги  Караганда-             - АО "Жез-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Астана на участке                  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Осакаровка-Вишневка                жолдары"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совместным предприятием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"АО "Желдорстрой" -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"Жезказган жолдары"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участка автодороги Караганда-Астана на участке Осакаровка-Вишневка протяженностью 43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выполненных работ определяется согласно спецификаций тендерных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Овладение отечественными дорожно-строительными, проектными и консультационными организациями передовым мировым опытом организации работ; улучшение социально-экономической ситуации в регионах, расположенных вдоль дороги </w:t>
      </w:r>
    </w:p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057 "Проект реконструкции автодороги Караганда-Астана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участке Вишневка-Астана" на 2002 год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2 389 498 тысяч тенге (два миллиарда триста восемьдесят девять миллионов четыреста девяносто восемь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13 ноября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Соглашения Истисна А между Республикой Казахстан и Исламским Банком Развития по реконструкции последнего участка автодороги Караганда - Астана (секция IV между Вишневкой и Астана)"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и безопасного проезда транспортных средств по автодороге Караганда - Астана, восстановление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приоритетных участков автомобильной дороги республиканского значения Караганда-Астана; приобретение необходимого оборудования для текущего содержания и ремонта республиканской сети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057        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Астана на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Вишневка-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080   Реализация  Приобретение основного    январь-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 за  оборудования              декабрь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счет                           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займов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Проведение работ по                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капитальному ремонту              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автодороги Караганда-              "Ексен-Тепе-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Астана на участке                  Аксу"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Вишневка-Астана    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совместным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казахстанско-турецким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предприятием "Ексен-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Тепе-Аксу"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057  081  Реализация   Приобретение основного    январь-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 за   оборудования              декабрь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счет                                  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Проведение работ по                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капитальному ремонту              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дороги Караганда-                  "Ексен-Тепе-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Астана на участке                  Аксу"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Вишневка-Астана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совместным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казахстанско-турецким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предприятием "Ексен-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Тепе-Аксу"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участка автодороги Караганда - Астана на участке Вишневка - Астана протяженностью 54,5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выполненных работ определяется согласно спецификаций тендерных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Овладение отечественными дорожно-строительными, проектными и консультационными организациями передовым мировым опытом организации работ; улучшение социально-экономической ситуации в регионах, расположенных вдоль дороги. </w:t>
      </w:r>
    </w:p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059 "Реабилитация автодороги Алматы-Георгиевка на участке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Узынагач-Георгиевка" на 2002 год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2 071 640 тысяч тенге (два миллиарда семьдесят один миллион шестьсот сорок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займе N 1774-KAZ между Республикой Казахстан и Азиатским банком развития (АБР) от 4 июня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участка Узынагач-Георгиевка автодороги Алматы-Георгиевка с целью обеспечения безопасности движения и развития транзитных коридоров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сложных участков Кордайского перевала по условиям обеспечения безопасности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059         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Алматы-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Узынагач-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080   Реализация  Оплата консалтинговых     январь-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 за  услуг Ассоциации          декабрь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счет        "Луисбергер групп" (США)/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внешних     Есил (Пакистан)/АО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займов      "Каздорпроект"/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"Шымкентдорпроект"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(Казахстан).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Капитальный ремонт дороги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Алматы-Георгиевка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участке Узынагач-Георгиевка,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приобретение основного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оборудования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059  081  Реализация   Оплата консалтинговых     январь-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 за   услуг Ассоциации          декабрь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счет         "Луисбергер групп" (США)/         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внутренних   Есил (Пакистан)/АО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источников   "Каздорпроект"/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"Шымкентдорпроект"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(Казахстан).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Капитальный ремонт дороги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Алматы-Георгиевка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участке Узынагач-Георгиевка            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автодороги Алматы-Георгиевка на участке Узынагач-Георгиевка (205 км).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материально-технической оснащенности казахстанских дорожных организаций, их обеспеченность современным оборудованием для содержания и текущего ремонта автодорог; повышение безопасности дорожного движения. </w:t>
      </w:r>
    </w:p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060 "Проектно-изыскательские работы по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автодорог республиканского значения"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на 2002 год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301 000 тысяч тенге (триста один миллион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 Закона Республики Казахстан от 17 июля 2001 года "Об автомобильных дорогах"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от 28 ноября 2001 года N 730 "О Государственной программе развития автодорожной отрасли Республики Казахстан на 2001-2005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проектно-сметной документацией по реконструкции автодорог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проектно-изыскательских работ по реконструкции автодорог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060        "Проектно-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изыскатель-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ские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рукции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дорог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 значения"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030   "Подготовка  Разработка проектно-смет-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 ной документации - 1      раль -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реконструк-  комплект                  декабрь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автодо-                                   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роги "Грани-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Уральск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Актобе"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        031   "Подготовка  Разработка проектно-смет- Фев-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 ре-  ной документации - 1      раль -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конструкции  комплект                  декабрь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"Ушарал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- Достык"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3        032   "Подготовка  Разработка проектно-смет- Фев-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 ной документации - 1      раль -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реконструк-  комплект                  декабрь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автодо-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роги "Астана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-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- Челябинск"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        033   "Подготовка  Разработка проектно-смет- Фев-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 ной документации - 1      раль -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реконструк-  комплект                  декабрь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автодо-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роги "Омск -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Павлодар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Майкапчагай"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        035   "Подготовка  Разработка проектно-смет- Фев-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 ной документации - 1      раль -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реабилита-   комплект                  декабрь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автодо-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роги "Кара-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бутак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Иргиз - 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6        038   "Подготовка  Разработка проектно-смет- Сен-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 ной документации - 1      тябрь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реконструк-  комплект                  декабрь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автодо-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роги "Бейнеу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- Акжигит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Узбекистана"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7        043   "Подготовка  Разработка проектно-смет- Сен-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 ной документации - 1      тябрь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обустройст-  комплект                  декабрь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 автомо-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бильной до-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роги "Обход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 Астана"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     044   "Подготовка  Разработка проектно-смет- сен-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 ной документации - 1      тябрь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капитально-  комплект                  декабрь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 ремонта 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участков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станской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области"        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11 сентября 2002 г. N 994 </w:t>
      </w:r>
      <w:r>
        <w:rPr>
          <w:rFonts w:ascii="Times New Roman"/>
          <w:b w:val="false"/>
          <w:i w:val="false"/>
          <w:color w:val="ff0000"/>
          <w:sz w:val="28"/>
        </w:rPr>
        <w:t xml:space="preserve">P020994_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Новая редакция - постановлением Правительства РК от 16 сентября 2002 г. N 1012 </w:t>
      </w:r>
      <w:r>
        <w:rPr>
          <w:rFonts w:ascii="Times New Roman"/>
          <w:b w:val="false"/>
          <w:i w:val="false"/>
          <w:color w:val="ff0000"/>
          <w:sz w:val="28"/>
        </w:rPr>
        <w:t xml:space="preserve">P021012_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утвержденной в установленном порядке проектно-сметной документации по реконструкции дорог: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"Граница Российской Федерации - Уральск - Актобе"; "Подготовка проекта реконструкции автодороги "Ушарал - Достык"; "Подготовка проекта реконструкции автодороги "Астана - Костанай - Челябинск"; "Подготовка проекта реконструкции автодороги "Омск - Павлодар - Майкапчагай"; "Подготовка проекта реконструкции автодороги "Карабутак - Иргиз - гр. Кызылординской области"; "подготовка проекта реконструкции автодороги "Бейнеу - Акжигит - граница Узбекистана"; подготовка проекта обустройства автомобильной дороги "Обход г. Астана", подготовка проекта капитального ремонта участков автодорог Южно-Казахстанской области."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разработанной и утвержденной проектно-сметной документации для строительства и реконструкции автомобильных дорог позволит получить обоснованные расчеты по объемам финансирования и строительства участков международных транзитных коридоров: Узбекистан - Казахстан - Россия; с Китайской Народной Республикой; Ташкент-Шымкент-Уральск-Самара; Екатеринбург-Астана-Алматы-Бишкек, а также обеспечит кратчайшую связь между промышленными регионами Западной Сибири, регионами Восточного Казахстана и Китайской Народной Республикой, что соответственно повлияет на рост грузооборота между соседними странами, улучшит техническое состояние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11 сентября 2002 г. N 994 </w:t>
      </w:r>
      <w:r>
        <w:rPr>
          <w:rFonts w:ascii="Times New Roman"/>
          <w:b w:val="false"/>
          <w:i w:val="false"/>
          <w:color w:val="000000"/>
          <w:sz w:val="28"/>
        </w:rPr>
        <w:t xml:space="preserve">P020994_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сентября 2002 г. N 1012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P021012_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061 "Увеличение уставного капитала ОАО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на 2002 год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643 123 тысячи тенге (шестьсот сорок три миллиона сто двадцать три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3 Закона Республики Казахстан от 10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акционерных обществах"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4, 5 Закона Республики Казахстан от 18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P001716_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развития почтовой отрасли Республики Казахстан и формирования почтово-сберегательной системы, утвержденная постановлением Правительства Республики Казахстан от 15 ноября 2000 года N 1716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P011600_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развития ОАО "Казпочта" на 2001-2005 годы, утвержденный постановлением Правительства Республики Казахстан от 8 декабря 2001 года N 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эффективной почтово-сберегательной системы, предоставляющей широкий спектр как почтовых, так и финансовых услуг на базе современных технологий и прогрессивных форм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увеличение уставного капитала ОАО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061         Увеличение   Увеличение уставного      февраль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уставного    капитала ОАО "Казпочта"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капитала                     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ОАО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"Казпочта"            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эффективности почтово-сберегательной системы путем применения современных технологий и прогрессивных форм международного сотрудничества. </w:t>
      </w:r>
    </w:p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074 "Субсидирование регулярных внутренних авиаперевозок"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на 2002 год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300 000 тысяч тенге (триста миллионов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7 Закона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государственном регулировании гражданской авиации"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 Закона Республики Казахстан от 21 сентября 1994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транспорте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Государственная поддержка отечественных авиакомпаний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субсидирование отдельных внутренних авиамаршрутов по решению Правительства Республики Казахстан, уполномоченного органа в области государственного регулирования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074         Субсидирова- Субсидирование регулярных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          авиаперевозок по внутрен- декабрь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регулярных   ним авиамаршрутам в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внутренних   соответствии с Правилами,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авиаперево-  утверждаемыми Правительством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зок          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Актобе - Уральск;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Уральск - Актобе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Актау;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Актау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Алматы - Атырау;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Атырау -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Атырау;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Атырау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Алматы - Актобе;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Актобе - Алматы;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Алматы - Актау;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Актау -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Кызылорда;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Кызылорда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Алматы - Жезказган;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Жезказган -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Семипалатинск;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Семипалатинск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Алматы - Караганда;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Караганда -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Костанай;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Костанай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Павлодар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Семипалатинск;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Семипалатинск - Павлодар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Петропавловск;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Петропавловск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Усть-Каменогорск;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Усть-Каменогорск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Тараз;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Тараз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Талды-Курган;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Талды-Курган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Жезказган - Кызылорда;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Кызылорда - Жезказган -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Астана - Балхаш;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Балхаш - Астана.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пункт 6 внесены изменения - постановлением Правительства РК от 14 октября 2002 г. N 122б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P02122b_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стабильного пассажиропотока и достаточного уровня рентабельности на внутренних маршрутах общей протяженностью 525 473 тыс. пкм, снижение стоимости тарифа на авиаперевозки в среднем на 50%, увеличение пассажиропотока в среднем на 40%, доведение численности пассажиров до 493886 человек. </w:t>
      </w:r>
    </w:p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 Сноска. Приложение 26 - в редакции постановления Правительства РК от 16 сентября 2002 г. N 1012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P021012_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республиканской бюджетной программы 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"Выполнение функций лицензиаров"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52 400 тысяч тенге (пятьдесят два миллиона четыреста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Нормативная 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 Закона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 Закона Республики Казахстан от 21 сентября 1994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транспорте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25 декабря 1996 года N 1621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и условиях лицензирования международных перевозок пассажиров и грузов, опасных грузов на автомобильном транспорте и квалификационных требований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29 июля 1998 года N 714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лицензирования перевозок пассажиров и грузов, опасных грузов железнодорожным транспортом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27 мая 1997 года N 885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и условиях лицензирования перевозок пассажиров и грузов, опасных грузов на морском и речном транспорте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25 ноября 1996 года N 1443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выполнения функций Министерства транспорта и коммуникаций Республики Казахстан, его Комитетов и территориальных органов в части выдачи лицензий на право осуществления лицензируемых видов деятельности в транспортно-коммуникационном комплексе и контроля по соблюдению лицензионного 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выдача лицензий и иных разрешительных документов и контроль за соблюдением лицензиатами квалификационных требований к лицензируемым видам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079        Выполнение   Приобретение услуг по     январь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функций      изготовлению бланков   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лицензиаров  строгой отчетности, в том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числе: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разрешительных докумен-        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тов - около 110000;               его Комитеты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бланков лицензий около          и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- 25 000;                         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учетных документов             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около - 54200.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Командирование работников фев-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Министерства, его         раль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Комитетов и территориаль-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органов для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 соблюдением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ционных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лицензируемым видам 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тельности (7368 чел./дн).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Оплата услуг связи на    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 бесперебойной раль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работы, в том числе услуг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электронной почты (16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номеров), междугородних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переговоров (78 номеров)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почтовотелеграфных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расходов (16 номеров).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бумаги,     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канцелярских товаров      раль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других расходных       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материалов и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выполнения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лицензиаров.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14 октября 2002 г. N 122б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P02122b_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7. Ожидаемые результаты от реализации бюджетной программы: обеспечение условий для нормального функционирования рынка транспортных услуг, безопасности и регулярности полетов воздушных судов, объектов. </w:t>
      </w:r>
    </w:p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 Приложение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201 "Оснащение ситуационной комнаты безопасности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авиации" на 2002 год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3 620 тысяч тенге (три миллиона шестьсот двадцать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статьи 8, подпункт 13) пункта 1 статьи 9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P000599_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 Комитете гражданской авиации Министерства транспорта и коммуникаций Республики Казахстан, утвержденное постановлением Правительства Республики Казахстан от 18 апреля 2000 года N 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профессионального уровня авиационных специалистов гражданской авиации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авиационно-технической библиотеки Комитета гражданской авиации (новейшие издания по технической эксплуатации, обслуживанию и содержанию современных воздушных судов, организации работы аэропортов и аэронавигации, а также литературы, выпускаемой международными организациями)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201         Оснащение    Приобретение оборудования март 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ситуационной и литературы:             ноябрь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комнаты      1 компьютера; 1 телевизора;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безопасности 1 видеомагнитофона; 1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гражданской  экрана для проектора; 1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авиации      цветного принтера;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копировального аппарата;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30 флоппи-дискет;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видеокассет; 1 стола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компьютера; 1 стола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проектора; 45 офисных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стульев для класса; 10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шкафов для книг; учебной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литературы (500 экз.);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 наглядных пособий;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 связывающих кабелей,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сканера, 3 ноутбуков.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Закупка и монтаж 1        Апрель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видеопроектора            октябрь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ff0000"/>
          <w:sz w:val="28"/>
        </w:rPr>
        <w:t xml:space="preserve">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критерий - оснащение и закупка оборудования и литературы для специального кабинета - ситуационной комнаты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компьютера, 1 телевизора, 1 видеомагнитофона, 1 экрана для проектора, 1 цветного принтера, 1 копировального аппарата, 30 флоппи дискет, 50 видеокассет, 1 стола для компьютера, 1 стола для проектора, 45 офисных стульев для класса, 10 шкафов для книг, учебной литературы (500 экземпляров), 10 наглядных пособий, 4 связывающих кабелей, 1 сканера, 3 ноутбуков, 1 видеопроектор.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Качественный критерий - повышение профессионального уровня авиационных специалистов Комитета гражданской авиации в соответствии с требованиями международных норм и стандартов Международной организации гражданской авиации (ИКАО).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23 августа 2002 г. N 122a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P02122a_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bookmarkStart w:name="z1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Приложение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206 "Приобретение дорожной техники для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государственных функций по содержанию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дорог республиканского значения"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2 000 000 тысяч тенге (два миллиарда тенге)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Закона Республики Казахстан от 15 декабря 2001 года "О республиканском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от 28 ноября 2001 года N 730 "О Государственной программе развития автодорожной отрасли Республики Казахстан на 2001-2005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дорожных предприятий республики современной техникой по содержанию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Закуп и поставка дорожной техники и оборудования для содержания сети автодорог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206         Приобретение Закупка дорожной техники: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дорожной     - автогрейдер гидравли-   ноябрь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техники для  ческий средний - 86 шт.,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выполнения   автогрейдер гидравличес-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кий тяжелый - 2 шт.,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       битуморазогреватель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функций по   передвижной - 40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содержанию   бульдозер - 4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автомобиль-  самоходный вибрационный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дорог    каток с прицепом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республи-    перевозки - 60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канского     косилка навесная - 80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значения     магистральная маркиро-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вочная машина - 4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микроавтобус для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мастера - 17 шт., погрузчик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фронтальный колесный - 32 шт.,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экскаватор-погрузчик легкий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колесный - 2 шт., трактор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колесный - 41 шт., фреза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навесная с трактором - 40 шт.,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пескоразбрасыватель - 12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ямокопатель - 16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снегоочиститель шнекороторный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- 8 шт., универсальная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содержания дорог - 13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передвижная ремонтная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мастерская - 24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экскаватор тяжелый гусеничный,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гидравлический - 2 шт., каток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вибрационный комбинированный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 шт., каток вибрационный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двухвальцовый - 2 шт., каток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статический пневмоколесный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шт., асфальтобетонный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 шт., дробильная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производству кубовидного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щебня - 1 шт.,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самосвал - 10 шт.,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пикап - 4 шт., 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оборудование - 5 комплектов,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битумно-эмульсионная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- 2 шт., виброплита - 4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прицепной сварочный агрегат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15 шт., прицепной компрессор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30 шт., автомобиль самосвал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14 шт., асфальтоукладчик - 2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В пункт 6 внесены изменения - постановлением Правительства РК от 23 августа 2002 г. N 122a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P02122a_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приобретаемой дорожной техники - 501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дорожной отрасли современной ремонтно-строительной техникой и комплектование парка дорожно-эксплуатационной техникой для более качественного и полного ремонта и содержания автомобильных дорог республиканского значения. </w:t>
      </w:r>
    </w:p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501 "Сопровождение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транспорта и коммуникаций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на 2002 год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22 636 (двадцать два миллиона шестьсот тридцать шесть)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работы государственного аппарата, по борьбе с бюрократизмом и сокращению документооборота"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бесперебойного функционирования информационной системы Министерства транспорта и коммуникаций Республики Казахстан и его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системно-техническое обслуживание локально-вычислительной сети Министерства и его территориальных органов; техническое обслуживание оргтехники; сопровождение информационно-телекоммуникационных систем Министерства и его территориальных органов, включающее в себя абонентскую и арендную плату за услуги по доступу к сетям передачи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501         Сопровожде-  Проведение работ по  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системно-техническому     декабрь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ционных      обслуживанию локально-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       вычислительной сети,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техническому обслуживанию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транспорта и оргтехники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коммуникаций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количестве 771 единиц.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организация бесперебойной, отказоустойчивой работы информационно-телекоммуникационных систем; предотвращение преждевременного износа оборудования и оргтехники Министерства транспорта и коммуникаций Республики Казахстан. </w:t>
      </w:r>
    </w:p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603 "Создание информационной системы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транспорта и коммуникаций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96 204 тысячи тенге (девяносто шесть миллионов двести четыре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15 декабря 2001 года "О республиканском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от 31 июля 2000 года N 427 "О мерах по улучшению работы государственного аппарата, по борьбе с бюрократизмом и сокращению документооборота"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программы: создание информационно-телекоммуникационной системы и материально-технической базы Министерства транспорта и коммуникаций Республики Казахстан и его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программы: приобретение и монтаж оборудования и аппаратно-программных средств для создания информационно-телекоммуникационной системы; приобретение офисной оргтехники; оснащение ведомственной телефонной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603         Создание     Приобретение и монтаж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оборудования и аппаратно- ноябрь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программных средств для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создания информационно-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транспорта и телекоммуникационной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коммуникаций системы: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- персональные компьютеры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- 414; -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защиты сетей - 1;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принтеры - 162;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источники бесперебойного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питания - 32;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модемы - 41;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программное обеспечение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комплект;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- антивирусное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 - 1 комплект;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- копировальные аппараты - 47;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-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модернизации телефонной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14 октября 2002 г. N 122б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P02122b_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создание информационно-телекоммуникационной системы; внедрение современных информационных технологий в целях повышения оперативности и качества управления отрасли транспорта и коммуникаций. </w:t>
      </w:r>
    </w:p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303 "Строительство здания серверного центра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государственных органов в г.Астане"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на 2002 год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1.Стоимость: 150 000 тысяч тенге (сто пятьдесят миллионов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U010573_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программа формирования и развития национальной информационной инфраструктуры Республики Казахстан, утвержденная Указом Президента Республики Казахстан от 16 марта 2001 года N 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4 апреля 2000 года N 492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5 октября 2000 года N 1501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вопросах информатизации государственных органов"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централизация серверов государственных органов, обеспечение надежности и информационной безопасности в информационно-телекоммуникационных системах государственных органов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строительство здания Серверного центра для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303         Строительст- Разработка проектно-     февраль-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 здания    сметной документации -    май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Серверного   1 комплект      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         центра для   Строительно-монтажные    июнь-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работы - около 40%       декабрь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г.Астане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проектно-сметной документации - 1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выполненных строительно-монтажных работ по зданию Серверного центра в соответствии с проектно-сметной документацией. </w:t>
      </w:r>
    </w:p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500 "Сопровождение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государственных органов" на 2002 год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6 687 тысяч тенге (шесть миллионов шестьсот восемьдесят 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формирования и развития национальной информационной инфраструктуры Республики Казахстан, утвержденная Указом Президента Республики Казахстан от 16 марта 2001 года N 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от 5 октября 2000 года N 1501 "О вопросах информатизации государственных органов"; от 21 мая 2001 года N 674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Государственного регистра информационно-телекоммуникационных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Государственного регистра информационно- телекоммуникационных ресурсов государственных органов и обслуживание сегмента Интернета "KZ"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500         Сопровожде-  Сопровождение Государст- январь-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          венного регистра         декабрь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информационно-телеком-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инфра-   муникационных ресурсов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структуры    государственных органов-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       534 чел.дн.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                      Обслуживание сегмента    апрель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Интернета "KZ" - 70  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чел. дн.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регистра информационно-телекоммуникационных ресурсов - 534 чел.дн.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сегмента Интернета "KZ" - 70 чел.дн.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Бесперебойное функционирование Государственного регистра информационно-телекоммуникационных ресурсов. </w:t>
      </w:r>
    </w:p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602 "Создание Государственной базы данных "Физические лица"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на 2002 год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257 336 тысяч тенге (двести пятьдесят семь миллионов триста тридцать шесть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формирования и развития национальной информационной инфраструктуры Республики Казахстан, утвержденная Указом Президента Республики Казахстан от 16 марта 2001 года N 573;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от 5 октября 2000 года N 1501 "О вопросах информатизации государственных органов"; от 21 мая 2001 года N 674 "О плане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координация в создании и функционировании систем регистрации физических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единого регистрационного кода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документов по функционированию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базы данных "Физические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системы Государственной базы данных "Физические лица"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602         Создание     Разработка концепции     Январь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создания и функциониро-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венной базы  вания Государственной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данных       базы данных "Физические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"Физические  лица" - 1 ед.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лица"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                      Разработка единого      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регистрационного кода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физических лиц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и правил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ведения - 1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3                           Разработка технического  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задания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"Государственная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база данных "Физические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лица" - 1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                       Приобретение технических  Август,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средств и системного     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                           Разработка               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 "Физические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лица" - 1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Количественные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концепции, единого регистрационного кода - 2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технического задания информационной системы Государственная база данных "Физические лица"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информационной системы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Приобретение и инсталляция программно-технических средств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Автоматизация регистрации физических лиц и универсальный доступ к государственной базе данных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604 "Создание единой системы электронного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государственных органов" на 2002 год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363 751 тысяча тенге (триста шестьдесят три миллиона семьсот пятьдесят одна тысяча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формирования и развития национальной информационной инфраструктуры Республики Казахстан, утвержденная Указом Президента Республики Казахстан от 16 марта 2001 года N 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от 5 октября 2000 года N 1501 "О вопросах информатизации государственных органов"; от 21 мая 2001 года N 674 "О плане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технологии обработки информации на всех уровнях государственного управления и единой идеологии документооборота с помощью механизмов коллективного использования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документооборота между всеми структурными подразделениями управления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единой технологии обработки информации на всех уровнях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рациональная организация информационных потоков, исключение дублирования информации и повышение ее достоверности, актуальности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оперативности и качества принятия управленческих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государственного управления в целом через внедрение современных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604         Создание     Организация учебного     январь-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единой       процесса и подготовка    декабрь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80-ти пользователей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электронного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документо-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                      Инсталляция и внедрение   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первой очереди системы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8-ми государственных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органах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3                           Приобретение лицензионного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базового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обеспечения,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научно-исследовательских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 по созданию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очереди единой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электронного документо-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оборота - 1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                           Управление проектом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712 чел.дн.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5                           Приобретение и наладка     Февраль-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- 8 компл.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                           Обслуживание оборудова-    Февраль-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- 65 чел. дн.        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и наладка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организации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электронными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-участников РНиОН - 6 компл.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лицензионного базового программного обеспечения, проведение научно-исследовательских работ по созданию второй очереди единой системы электронного документооборота - 1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системы по государственным органам - 8 ведомств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пользователей - 80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проектом - 712 чел.дн.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- 65 чел.дн.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оборудования - 8 комплектов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наладка оборудования для организаций обмена электронными документами для государственных органов-участников РНиОН - 6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производительности труда государственных служащих за счет совершенствования процесса подготовки и работы с документацией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605 "Создание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государственных органов" на 2002 год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176 462 тысячи тенге (сто семьдесят шесть миллионов четыреста шестьдесят две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формирования и развития национальной информационной инфраструктуры Республики Казахстан, утвержденная Указом Президента Республики Казахстан от 16 марта 2001 года N 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от 5 октября 2000 года N 1501 "О вопросах информатизации государственных органов"; от 21 мая 2001 года N 674 "О Плане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обеспечение функционирования информационной инфраструктуры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поддержка Wеb-сайтов и Wеb-портала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серверного центра телекоммуникационным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упорядочение представительства Республики Казахстан в глобальной информационной инфраструктуре;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поддержка системы электронных архивов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поддержка инфрастуктуры открытых ключей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электронного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обслуживание типовых механизмов сбора и обработки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605         Создание     Закупка оборудования,    март,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системного программного  август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          обеспечения для 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инфраструк-  функционирования Web-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туры         сайтов - 1 компл.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                         Разработка программного февраль-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обеспечения, внедрение   декабрь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развитие дизайна,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алгоритмов доступа,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механизмов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защиты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взаимодействия с базами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 "Web-сайта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                       Закуп пассивного        сентябрь,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телекоммуникационного   ноябрь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для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оснащения серверного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центра - 1 компл.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                       Разработка правил       апрель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получения электронных  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адресов и использования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государственных символов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государственной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информации в 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пространстве - 2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                        Создание справочника    июнь-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сайта официальных     декабрь   транспорта и                              электронных адресов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Казахстан,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опытное сопровождение-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                        Разработка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задания на 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электронных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государственных органов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                        Разработка первой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прикладного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электронных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государственных органов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                        Приобретение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 для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электронного архива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                         Разработка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задания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центра 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ключей - 1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                        Проведение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исследовательских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системы сбора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обработки информации - 1 ед.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системное программное обеспечение для функционирования Wеb-сайтов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программного обеспечения, внедрение и развитие дизайна, алгоритмов доступа, механизмов администрирования, защиты информации, взаимодействия с базами данных, Web-сайта Правительства Республики Казахстан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пассивного телекоммуникационного оборудования для оснащения серверного центра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получения электронных адресов и использования государственных символов и государственной информации в Интернет-пространстве - 2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и сайт официальных электронных адресов Республики Казахстан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системы электронных архивов госорганов: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Техническое задание - 1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Прикладное программное обеспечение первой очереди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инфраструктуры открытых ключей электронного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техническое задание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программного обеспечения - 1 компл.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НИР, разработка и приобретение программного обеспечения для системы сбора и обработки информации - 1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технических средств для Государственного электронного архива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полноценного представительства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Глобальной информационной инфраструктуре, унификация хранения и обработки архивных документов, унификация систем сбора и обработки информации для ведомственных информационных систем.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Приложение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606 "Создание системы мониторинга состояния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телекоммуникационных ресурсов" на 2002 год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64 366 тысяч тенге (шестьдесят четыре миллиона триста шестьдесят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формирования и развития национальной информационной инфраструктуры Республики Казахстан, утвержденная Указом Президента Республики Казахстан от 16 марта 2001 года N 573; постановления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от 5 октября 2000 года N 1501 "О вопросах информатизации государственных органов"; от 21 мая 2001 года N 674 "О плане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годы"; от 23 октября 2001 года N 1351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ведения государственного регистра информационно-телекоммуникационных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условий для стабильной и бесперебойной работы информационно-телекоммуникационных ресурсов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ведение Государственного регистра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телекоммуникационных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поддержка системы экспертизы информационно-телекоммуникационных систем и отдельных программных продуктов государственных органов и сертификации программ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функционирования депозитариев документации и кодов информационно-телекоммуникационных государственных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606         Создание     Внедрение первой очереди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информационной системы    апрель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мониторинга  "Государственный регистр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состояния    информационно-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телекоммуникационных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но-телеком-  ресурсов" - 1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                      Разработка второй очереди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   август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"Государственный регистр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информационно-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телекоммуникационных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ресурсов",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сегмента KZ в Интернет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                       Приобретение и            март,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инсталляция технических   май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программных средств и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системного программного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второй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очереди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регистра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ресурсов - 1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                       Совершенствование         июнь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нормативной базы по    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развитию механизмов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экспертизы и сертификации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 и баз данных -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 компл.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                         Развитие информационной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"Государственный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регистр информационно-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телекоммуникационных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ресурсов" для учета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результатов сертификации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                        Приобретение и           июль-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инсталляция технических  сентябрь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программных средств и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системного программного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для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испытательной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лаборатории - 1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                        Разработка нормативных    август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документов,            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регламентирующих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порядок передачи и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хранения документации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кодов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 - 1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                         Разработка прикладного   Май-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            сентябрь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      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функционирования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депозитария программных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кодов и документации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ед.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                        Приобретение и          август-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инсталляция технических ноябрь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программных средств и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системного программного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депозитария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программных кодов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- 1 компл.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информационных систем - 3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документы функционирования Государственного регистра, сертификации программной продукции, депозитария документов и кодов - 3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прикладного программного функционирования депозитария - 1 ед.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технических средств и системного программного обеспечения - 3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мониторинга существующих информационно- телекоммуникационных ресурсов государственных органов.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607 "Создание стандартов электронного обмена данными"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на 2002 год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39 087 тысяч тенге (тридцать девять миллионов восемьдесят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формирования и развития национальной информационной инфраструктуры Республики Казахстан, утвержденная Указом Президента Республики Казахстан от 16 марта 2001 года N 573; постановления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от 5 октября 2000 года N 1501 "О вопросах информатизации государственных органов"; от 21 мая 2001 года N 674 "О плане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электронного обмена и защиты данных информационных систем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средств, процедур и механизмов защиты электронного обмена данными.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607         Создание     Разработка форматов  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стандартов   представления данных,     ноябрь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электронного средств и процедур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обмена       электронного обмена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данными      данными между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государственных органов -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                      Разработка механизмов     май-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защиты данных от          декабрь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несанкционированного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использования и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искажения в процессе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данными - 1 компл.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Программный модуль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защиты данных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электронного обмена данными между информационными системами государственных органов, исключение искажения данных при электронном обмене, защита от несанкционированного доступа </w:t>
      </w:r>
    </w:p>
    <w:bookmarkStart w:name="z1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</w:p>
    <w:bookmarkEnd w:id="65"/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608 "Создание системы электронной коммерции, аукционов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тендеров"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11 712 тысяч тенге (одиннадцать миллионов семьсот двенадцать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формирования и развития национальной информационной инфраструктуры Республики Казахстан, утвержденная Указом Президента Республики Казахстан от 16 марта 2001 года N 573; постановления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от 5 октября 2000 года N 1501 "О вопросах информатизации государственных органов"; от 21 мая 2001 года N 674 "О плане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электронного ведения бизнеса, торговли в Республике Казахстан и реализация механизма электронных аукционов.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документов, технического задания и программного обеспечения в области электронной коммерции.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608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                       Разработка технического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задания, в том числе      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научно-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исследовательской работы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организации центра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электронной коммерции - 1 ед.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задание для организации центра электронной коммерции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возможности экстерриториального совершения сделок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1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609 "Создание интегрированной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государственных финансов" на 2002 год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17 876 тысяч тенге (семнадцать миллионов восемьсот 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формирования и развития национальной информационной инфраструктуры Республики Казахстан, утвержденная Указом Президента Республики Казахстан от 16 марта 2001 года N 573; постановления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от 5 октября 2000 года N 1501 "О вопросах информатизации государственных органов"; от 21 мая 2001 года N 674 "О плане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годы"; от 23 октября 2001 года N 1351 "Об утверждении Правил ведения государственного регистра информационно-телекоммуникационных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интегрированной информационно-телекоммуникационной системы государственных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принципов построения объединенной информационной системы финансовых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документов по регламентированному доступу к интегрированной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прикладного программного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609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                         Приобретение и наладка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информационной      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"Государственный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земельный кадастр" в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рамках интеграции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государственных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учетом РНиОН - 1 компл.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наладка оборудования информационной системы "Государственный земельный кадастр - 1 компл.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"Государственный земельный кадастр" интегрированный с информационной системой РНиОН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января 2002 года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бюджетной программы </w:t>
      </w:r>
    </w:p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084 "Кредитование РГП "Международный аэропорт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для реализации проекта строительства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аэропорта в г.Астане" на 2002 год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463 800 тысяч тенге (четыреста шестьдесят три миллиона восемьсот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19 мая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правительственного внешнего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соответствия технических параметров аэропорта в г. Астана требованиям международных стандартов, качественное и комфортное обслуживание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пассажирского терминала аэропорта в г. Астана, создание инфраструктуры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084         Кредитование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аэропорт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Астана"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 Астане"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080   Реализация   Проведение строительных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 за   работ по реконструкции    года    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счет         здания аэропорта в                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внешних      г. Астана и прилегающих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займов       к нему сооружений в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соответствии с контрактом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 Подрядчиком (20%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объема стоимости контракта)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выполненных работ определяется в соответствии со СНиП и нормами ИКАО (Международная организация гражданской авиации).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международных и внутренних рейсов, повышение безопасности полетов, передача международного опыта и технологий местным подрядным, проектным и консультационным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