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6589" w14:textId="e4f6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НАК "Казатомпром") экспорт из Республики Казахстан уранового концентрата в виде закиси-окиси природного урана (код ТН ВЭД 2844 10 390) и гексафторида урана с природным изотопным составом (код ТН ВЭД 2844 10 390) компании "RWE NUКЕМ, Inс." (Стэмфорд, Коннектикут, Соединенные Штаты Америки) в количестве и в соответствии с условиями договора купли-продажи уранового концентрата от 16 июня 1992 года между горнодобывающим предприятием "Степное" и "Ньюкем, Инк.".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выдавать в установленном законодательством порядке лицензии ЗАО НАК "Казатомпром" на экспорт урановой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продукции, указанной в пункте 1 настоящего постановления, в порядке, установленном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атомной энергетике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