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519b" w14:textId="68f5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120. Утратило силу постановлением Правительства Республики Казахстан от 28 августа 2008 года N 778.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28.08.2008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  "О лицензировании экспорта и импорта товаров (работ, услуг)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НАК "Казатомпром") экспорт из Республики Казахстан урановой продукции в виде гексафторида урана обогащением по урану 235 до 4,4% (код ТН ВЭД 2844 20 290) компаниям "RWE NUКЕМ, Inс." (Стэмфорд, Коннектикут, Соединенные Штаты Америки) и "RWE NUKEM GmbH" (Альценау, Федеративная Республика Германия) в количестве 145731,955 кг U согласно условиям контракта от 30 мая 1997 года на продажу и приобретение загрязненного низкообогащенного урана между АО "Казатомпром", АО "Ульбинский металлургический завод", компаниями "НЬЮКЕМ Ньюклеа, ГмбХ" и "НЬЮКЕМ, Инк.".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выдавать в установленном законодательством порядке лицензии ЗАО НАК "Казатомпром" на экспорт урановой продукции, указанной в пункте 1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постановления, в порядке, установленном таможенным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