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c17d" w14:textId="8e1c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официального визита Премьера Госсовета Китайской Народной Республики Чжу Жунцзи в Республику Казахстан 12-13 сентября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2002 года N 117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договоренностей, достигнутых в ходе официального визита Премьера Госсовета Китайской Народной Республики Чжу Жунцзи в Республику Казахстан 12-13 сентября 2001 года, и обеспечения дальнейшего развития казахстанско-китайского сотрудничества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официального визита Премьера Госсовета Китайской Народной Республики Чжу Жунцзи в Республику Казахстан 12-13 сентября 2001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Республики Казахстан (по согласованию) и заинтересованным организациям (по согласованию) принять меры по выполнению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реализацией Плана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26 января 2002 года N 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мероприятий по реализации договоренностей,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достигнутых в ходе официального визита Премьера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Госсовета Китайской Народной Республики Чжу Жунцзи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 Республику Казахстан 12-13 сентября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 Мероприятия          !  Срок    !Ответственные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---!--------------------------------!----------!---------------------------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   2              !     3    !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---!--------------------------------!----------!---------------------------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Провести необходимые внутригосу-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дарственные процедуры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вступлению в силу следующих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Соглашений: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Соглашение между             II полугодие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Республики        2002 года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и Правительством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Китайской Народной Республики           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 избежании двойного налого-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обложения и предотвращении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уклонения от налогообложения в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отношении налогов на доход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Соглашение между             II полугодие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Правительством Республики         2002 года  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и Правительством                   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Китайской Народной Республики о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сотрудничестве в сфере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использования и охраны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трансграничных рек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Принять меры по реализации      на постоянной Министерство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положений Соглашения между          основе   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Министерством образования и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науки Республики Казахстан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Сейсмоло-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гическим Бюро Китайской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Народной Республики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научно-техническом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сотрудничестве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изучения землетрясений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Принять меры по реализации      на постоянной Министерство здравоохра-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положений Соглашения между          основе    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Агентством Республики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здравоохранения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Министерством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Китайской Народной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 сотрудничестве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здравоохранения и медицинской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науки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Внести предложение в            I полугодие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 Республики         2002 года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по использованию                    (созыв) Министерства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десяти миллионов юаней,                      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предоставленных Правительству                 Казахстан,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        областей, Акимы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Китайской                     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Народной Республики в качестве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безвозмездной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1)внести на рассмотрение        I полугодие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Бюджетной комиссии при           2002 года    коммуникаций, Министер-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формировании Республиканского                 ство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бюджета на 2003 год вопросы                   Казахстан, Республикан-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финансирования строительства и                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развития дополнительных железно-              предприятие "Казакстан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дорожных таможенных терминалов и              темiр жолы"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отстойных парков для производства             согласованию), Погранич-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пограничного и таможенного                    ная служба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досмотра на территории станции               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"Дружба"                                     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согласованию),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Министерство государст-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венных доходов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проработать с китайской     на постоянной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стороной на межправительс-        основе     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твенном уровне вопрос                         Казахстан, Республикан-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увеличения пропускной                         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способности грузов станции                    предприятие "Казакстан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Алашанькоу                                    темiр жолы" (по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согласованию),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Пограничная служба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Комитета национальной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безопасности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Казахстан (по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согласованию),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Министерство государс-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твенных доходов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дел Республики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1) создать совместную           2002 год      Министерство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рабочую группу в целях                        торговли,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выработки позиции по развитию                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приграничной торговли                         ресурсов,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иностранных дел,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Министерство транспорта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Министерство внутренних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Пограничная служба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Комитета национальной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безопасности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согласованию),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комитет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аким Алматинской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области,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Восточно-Казахстанской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проводить обмен данными     на постоянной  Министерство государст-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 Центральными                основе      венных доходов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таможенными органами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Китайской Народной Республикой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1) продолжить работу по           2002 год    Министерство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продвижению проекта                          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строительства нефтепровода                    Республики Казахстан,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Казахстан-Китай                               закрытое акционерное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общество "Национальная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компания "Транспорт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нефти и газа" (по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согласованию),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рассмотреть вопрос создания    2002 год    Министерство энергетики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общей системы трубопроводных                  и минеральных ресурсов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сетей Казахстан-Россия-Китай и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внести в Правительство Республики             закрытое акционерное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обоснованные                        общество "Национальная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предложения по данному вопросу                компания "Транспорт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нефти и газа" (по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согласованию),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Расширить сотрудничество       на постоянной  Министерство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топливно-энергетическом         основе     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комплексе между двумя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государствами и оказать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содействие китайской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стороне в вопросах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привлечения инвестиций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предприятия нефтегазовой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отрасли Казахстана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Продолжить переговорный        на постоянной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процесс с китайской стороной       основе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целью упрощения процедур              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оформления выездных документов                Казахстан по миграции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лицам казахской национальности,               демографии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желающим выехать в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постоянное место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