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091e" w14:textId="7260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Агентства Республики Казахстан по государственным материальным резервам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2002 года N 103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End w:id="0"/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Агентства Республики Казахстан по государственным материальным резервам на 2002 год согласно приложениям 1, 2, 3, 4 и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постановлениями Правительства РК от 11 марта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30 мая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103a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Агентство Республики Казахстан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материальным резервам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32 "Хранение государственного резерва"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500 000 тысяч тенге (пятьсот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 государственном материальном резерве"; постановление Правительства Республики Казахстан от 13 мая 1999 года N 571-33, постановление Правительства от 25 февраля 1999 года N 171-15.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Хранение материальных ценностей государственного резерва.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сохранности и неприкосновенности материальных ценностей государственного материального резерва с соблюдением требований режима и норм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032       Хранение      Оплата услуг по хранению   В те-  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государствен- товарно-материальных       чение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ного резерва  ценностей государствен-    года  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ного резерва:                    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содержание, текущий и           ным 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капитальный ремонт произво-       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дственных помещений,              резервам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материальным 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сооружений, резервуарных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емкостей,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технологического блока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том числе продуктопроводов,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продуктонасосных станций,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оборудования сливо-наливного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фронта, холодильного,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теплового, слаботочного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аккумуляторного хозяйств);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приобретение 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материалов и услуг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текущих хозяйственных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(топливо и смазочные материалы,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запчасти на оборудование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транспорт, приборов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оборудования, оплата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банка, связи, дератизацию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дезинфекцию, тепло-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электроэнергию, водоснабжение,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канализацию, на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технологического и другого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оборудования и т.д.);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содержание, текущий и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тальный ремонт подъездных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железнодорожных путей 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вания, инвентаря, производс-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твенных помещений, сооружений,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резервуарных емкостей;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приобретение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технологического блока, запасных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частей (в том числе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продуктопроводов, продукто-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насосных станций, сливоналивного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фронта, холодильного, теплового,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слаботочного и аккумуляторного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хозяйств), для подъездных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железнодорожных путей,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передвижных механизмов и 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дования, навесных приспособлений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другого оборудования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захвата грузов, 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запасных частей для зарядной,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лабораторное, весовое и 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пожарное оборудование и запасные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части к ним, технические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охраны объектов,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автотранспортной, вычислительной,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организационной и другой 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мебели, спецодежды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обмундирования.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Обеспечение качественной и количественной сохранности заложенных на хранение материальных ценностей государственного материального резерва на 12 филиалах хранения.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Агентство Республики Казахстан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материальным резервам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001 "Административные затраты"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29600 тысяч тенге (двадцать девять миллионов шестьсот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21, </w:t>
      </w:r>
      <w:r>
        <w:rPr>
          <w:rFonts w:ascii="Times New Roman"/>
          <w:b w:val="false"/>
          <w:i w:val="false"/>
          <w:color w:val="000000"/>
          <w:sz w:val="28"/>
        </w:rPr>
        <w:t xml:space="preserve">22, </w:t>
      </w:r>
      <w:r>
        <w:rPr>
          <w:rFonts w:ascii="Times New Roman"/>
          <w:b w:val="false"/>
          <w:i w:val="false"/>
          <w:color w:val="000000"/>
          <w:sz w:val="28"/>
        </w:rPr>
        <w:t xml:space="preserve">23, </w:t>
      </w:r>
      <w:r>
        <w:rPr>
          <w:rFonts w:ascii="Times New Roman"/>
          <w:b w:val="false"/>
          <w:i w:val="false"/>
          <w:color w:val="000000"/>
          <w:sz w:val="28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25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N 29 "О мерах по дальнейшей оптимизации системы государственных органов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23 января 2001 года N 111 "Положение об Агентстве по государственным материальным резервам"; постановление Правительства Республики Казахстан от __ января 2002 года N__ "Об утверждении лимитов штатной численности".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аппарата Агентства Республики Казахстан по государственным материальным резервам для достижения максимально эффективного выполнения возложенных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3адачи бюджетной программы: содержание аппарата Агентства Республики Казахстан по государственным материальным резервам.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 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 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001       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затраты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001  Аппарат      Содержание аппарата        В те-   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центрального Агентства Республики       чение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органа       Казахстан по государст-    года   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венным материальным                государстве-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резервам в пределах                нным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утвержденного лимита               риальным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штатной численности                резервам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 количестве 40 единиц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Ожидаемые результаты выполнения бюджетной программы: качественное и своевременное выполнение возложенных на Агентство Республики Казахстан по государственным материальным резервам функций. </w:t>
      </w:r>
    </w:p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Агентство Республики Казахстан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материальным резервам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500 "Информационно-вычислительное обслуживание Агентства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государственным материальным резервам"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2100 тысяч тенге (два миллиона сто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2001 года N 111 "Положение об Агентстве Республики Казахстан по государственным материальным резервам".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обслуживание вычислительной и организационной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поддержка компьютерного оборудования и оргтехники в рабочем состоянии.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 500        Информацион-  Настройка программ,      В        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но-вычисли-   систем, таких как        течение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тельное       Windоws, MS Оffiсе,      года    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обслуживание  антивирусы, ЮрИнфо.              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Агентства     Оперативное устранение            венным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    возникающих ошибок                риальным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 по  и сбоев, поддержание в            резервам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государствен- рабочем состоянии,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ным материа-  обновление версий.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льным резер-  Организовать 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вам.          тия 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информационной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ности и антивирусной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защиты.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Аренда коммуникационных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линий локальной сети.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Осуществлять контроль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за техническим 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нием оргтехники и зап-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равка картриджей для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принтеров. 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профилактические работы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и ремонт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согласно гарантии.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Оперативно устранять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возникающие неисправности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оборудования.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Обслуживание 20 компью-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теров, 3 матричных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принтеров, 8 лазерных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принтеров.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Ожидаемые результаты выполнения бюджетной программы: повышение оперативности получения и обмена информацией, успешное внедрение средств вычислительной техники в деятельность Агентства Республики Казахстан по государственным материальным резервам, своевременное обновление информационных ресурсов. </w:t>
      </w:r>
    </w:p>
    <w:bookmarkStart w:name="z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Агентство Республики Казахстан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материальным резервам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600 "Обеспечение вычислительной и организационной техникой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Агентства Республики Казахстан по государственным материальным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резервам"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6768 тысяч тенге (шесть миллионов семьсот шестьдесят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2001 года N 111 "Положение об Агентстве Республики Казахстан по государственным материальным резервам".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информационной инфраструктуры по учету государственных резервов.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приобретение современного компьютерного оборудования и лицензионное программное обеспечение для автоматизации учета государственных резервов.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600         Обеспечение  Приобретение и установка  В        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вычислитель- компьютеров и оргтехники: течение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ной и орга-  1 множительная техника,   года    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низационной  20 системных блоков, 22           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техникой     монитора, 2 сервера, 3 ак-         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Агентства    тивных сетевых оборудо-            материальным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   вания (HUB 8 портовый),            резервам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    1 переносной компьютер,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по государ-  9 лазерных принтеров,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ственным     2 струйных цветных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материальным принтера, 2 источника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резервам     бесперебойного питания,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 сканер, 25 сетевых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фильтров.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Разработка и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программного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учету мобилизационного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резерва и сопровождение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 программных продуктов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 20 пользователей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(антивирусная программа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АVР, программа гарантиро-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ванного стирания, 1С: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Предприятие, MS WS 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Server)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28 ноября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103б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автоматизация учета мобилизационного резерва, для сокращения времени обработки и надежности хранения данных; обеспечение (доукомплектация) Агентства Республики Казахстан по государственным материальным резервам современным оборудованием. </w:t>
      </w:r>
    </w:p>
    <w:bookmarkStart w:name="z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Агентство Республики Казахстан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материальным резервам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033 "Формирование мобилизационного резерва"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100 000 тыс. тенге (сто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от 27 ноября 2000 г. N 106-II "О государственном материальном резерве"; Статья 15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от 16 июня 1997 года N 127-I "О мобилизационной подготовке и мобилизации в Республике Казахстан"; постановление Кабинета Министров РК от 26 июля 1994 года N 831-28.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Накопление и формирование материальных ценностей мобилизационного резерва на период мобилизации в военное время, и в иных чрезвычайных обстоятельствах природного и техногенного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накопления и своевременного пополнения материальных ценностей мобилизационного резерва.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 2 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Размещает заказы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поставку материальных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ценностей в мобилизацион-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ный резерв в установлен-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ном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порядке.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 033   00    Формирование Заключение договоров с    до 25   Агентство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мобилизаци-  предприятиями, имеющими   декабря РК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онного       мобилизационные задания   2002 г.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резерва      на накопление мобилиза-           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ционного резерва в                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установленном законода-           ным резервам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тельством порядке.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Поэтапное накопление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материальных ценностей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мобилизационного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 соответствии с мобили-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зационным планом на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год, утвержденным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Правительством РК.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Ожидаемые результаты выполнения бюджетной программы: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Укомплектованность (поэтапная) объемов материальных ценностей в стратегических отраслях экономики Республики Казахстан согласно мобилизационному плану. Заблаговременная подготовка экономики государства к более полному и устойчивому обеспечению потребностей Вооруженных Сил, других войск и воинских формирований, неотложных нужд хозяйственного комплекса и населения в период мобилизации.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