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619" w14:textId="3111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Хозяйственного управления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2002 год Хозяйственного управления Парламента Республики Казахстан согласно приложениям 1-3.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86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Хозяйственное управление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1 105 209 тысяч (один миллиард сто пять миллионов двести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год"; статьи 21, 22, 23, 24 и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N 2529 "О Парламенте Республики Казахстан и статусе его депутатов";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2001 года N 265 "О некоторых вопросах обеспечения деятельности Парламента Республики Казахстан и активизации работы его постоянных комитетов";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Парламента Республики Казахстан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001   Аппарат      Содержание 116 депутатов, В тече- 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357 ставок аппаратов      ние      ное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Сената и Мажилиса, 29     года     ние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ставок Хозяйственного              мента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Парламента              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Хозяйственное управление Парламента Республики Казахстан функций.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86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Хозяйственное управление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литерных рейсов"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30 000 тысяч (тридцать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N 2529 "О Парламенте Республики Казахстан и статусе его депутатов";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Парламента Республики Казахстан, принятый на совместном заседании Палат Парламента Республики Казахстан 20 мая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бесперебойного передвижения делегаций Парламента Республики Казахстан во главе с председателями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воздушным транспортом делегаций Парламента Республики Казахстан во главе с председателями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034   000  Обеспечение  Выбор поставщика услуг по  В те-  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литерных     чартерному рейсу в         чение  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рейсов       соответствии с Законом     года  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"О государст-                     вии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венных закупках"                  Законом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закупках"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Проведение оплаты        В тече- 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транспортных услуг за    ние      ное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организацию не менее     года     ние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трех чартерных рейсов             мента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согласно договору                 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чартерных рейсов.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86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Хозяйственное управление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Парламента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70 734 тысяч (семьдесят миллионов семьсот тридцать четыре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бесперебойной работы Парламента Республики Казахстан на современном техническом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технически и морально устаревшей оргтехники, дооснащение связью, компьютерами и другой оргтехникой сотрудников аппаратов в связи с увеличением численности Парламента в 2001 году, а также приобретение дополнительного оборудования для развития информационных систем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  Обеспечение  Объявляется тендер на      Январь  Победитель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вычисли-     приобретение оборудования          определится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тельной                                         после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организа-                                    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                                    тендера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 Закуп:            Февраль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 машин копировально-      декабрь ное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множительной техники с             ние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комплектом расходных и             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быстроизнашивающихся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частей, 134 компьютера,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141 принтер, 72 сканер-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копиров, 3 экрана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отображения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конгресс-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комплекта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программного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локальной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сети Парламента,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базового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продукта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"Документооборот".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86a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основы информационно-технических систем Парламента Республики. Обеспечение компьютерной и другой организационной техникой Парламента Республики Казахстан.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