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af40" w14:textId="7c2a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об обмене информацией между налоговыми и таможенными органами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об обмене информацией между налоговыми и таможенными органами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Масимова Карима Кажимкановича - Заместителя Премьер-Министра Республики Казахстан заключить от имени Правительства Республики Казахстан Соглашение об обмене информацией между налоговыми и таможенными органами государств-членов Евразийского экономического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сообщества,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 обмене информацией между налоговыми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таможенными органами государств-членов Евразийского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Договора о Таможенном союзе и Едином экономическом пространстве от 26 февраля 1999 года и 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усилении контроля за ввозом и вывозом товаров (работ, услуг), своевременным и полным поступлением налогов, пошлин и иных платежей в государственные бюджеты государств-членов Евразийского экономического сообщества (далее - ЕврАзЭС),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 этой целью оказывать друг другу содействие,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под термином "компетентные органы" понимаются налоговые и таможенные органы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и налоговые органы каждого из государств Сторон в рамках своей компетенции обмениваются информацией, необходимой для исполнения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каждого из государств Сторон предоставляют необходимую информацию налоговым органам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Сторон имеют право предоставлять друг другу информацию, полученную от таможенных органов в рамках действующих межправительственных соглашений о сотрудничестве между компетентными налоговыми органами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каждого из государств Сторон предоставляют необходимую информацию таможенным органам своей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государств Сторон имеют право предоставлять друг другу информацию, полученную от налоговых органов в рамках действующих соглашений о сотрудничестве между таможенными органами государств-членов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обмена информацией согласовывается в рамках взаимодействия налоговых и таможенных органов каждого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соблюдают конфиденциальность информации и обеспечивают режим ее защиты в соответствии с национальным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не допускают передачи получаемой информации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компетентные органы Сторон вправе заключать дополнительные протоколы по отдельным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и применения положений настоящего Соглашения будут 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сдачи на хранение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депозитарию третьего уведомления о выполнении подписавшими его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Каждая Сторона может выйти из настоящего Соглашения, направив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письменное уведомление об этом депозитарию не менее чем за 6 месяцев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хранится в Интеграционном Комитете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сообщества, который направит каждой Стороне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__________ "__"_______  2002 года в одном экземпляре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