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d2f3" w14:textId="7bad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программе развития телерадиовещания в Республике Казахстан на 2002-2005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2002 года N 75. Утратило силу - постановлением Правительства РК от 18 мая 2005 г. N 470 (P050470)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Президенту Республики Казахстан проект Указа Президента Республики Казахстан "О Государственной программе развития телерадиовещания в Республике Казахстан на 2002-2005 годы".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Указ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Президента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 Государственной программе развития телерадиовещания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Республике Казахстан на 2002-2005 годы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 статьи 44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 целях совершенствования и повышения эффективности государственного регулирования в секторе телерадиовещания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развития телерадиовещания в Республике Казахстан на 2002-2005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разработать и утвердить План мероприятий по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представлять Президенту Республики Казахстан и Правительству Республики Казахстан информацию о ходе реализации Программы к 30 декабрю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Астана, "__"__________2001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от "__"_______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Государственная программа развития телерадиовещания 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Республике Казахстан на 2002-2005 годы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 - Государственная программа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телерадиовещания в Республике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2002-2005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 - данная Государственная программа (далее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разработки               Программа) разработана во исполнение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Президента Республики Казахстан от 28 января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года N 3834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реализации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Стратегии развития Казахстана до 2030 года",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п.6.3.2.1 "Плана мероприятий по реализации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Стратегии Национальной безопасности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 на 1999-2005 годы", утвержденного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постановлением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от 30 декабря 1998 года N 2028-124 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               - Министерство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  - создание сетей многопрограммного телерадиовещания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для наиболее полного удовлетворения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информационных потребностей граждан, органов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государственной власти, местного управления,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организаций и общественных объединений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      - совершенствование и повышение эффективности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государственного регулирования в секторе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телерадиовещания;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- эффективное использование бюджетных ассигнований,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выделяемых на производство, формирование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распространение (доставка и трансляция)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государственных программ телерадиовещания;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- развитие сетей многопрограммного телерадиовещания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предоставление услуг мультимедиа с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использованием современных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 результат   - создание сетей многопрограммного телерадиовещания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для наиболее полного удовлетворения 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потребностей общества и государства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предоставления услуг мультимедиа;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- совершенствование системы государственного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регулирования в секторе телерадиовещания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обеспечение оптимальных условий функционирования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сетей радио и телевизионного вещания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Необходимость активного и полного вхождения в мировые информационные процессы и интеграции в единое информационное пространство требует создания оптимальных условий для полноценной деятельности всей инфраструктуры телерадиовещания, обеспечения свободного обмена информацией и национальной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Единое информационное пространство представляет собой совокупность баз и банков данных, технологий их введения и использования, информационно-телекоммуникационных систем и сетей, функционирующих на основе единых принципов и по общим правилам, обеспечивающим информационное взаимодействие организаций и граждан, а также удовлетворение их информационных потребностей.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место в едином информационном пространстве занимают электронные средства массовой информации. Сегодня эфирное телевидение и радио являются самыми доступными и оперативными средствами массовой информации, а во многих населенных пунктах единственным его источником.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все возрастающую роль электронных средств массовой информации, субъекты (организации, предприятия), обеспечивающие производство, формирование и распространение программ телевизионного и радиовещания, призваны всемерно совершенствовать и повышать качество программ, развивать материально-техническую базу сектора телерадиовещания.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Программе определены основные цели, задачи и направления развития сектора телерадиовещания, основные мероприятия по модернизации и развитию сети радио и телевизионного вещания Республики Казахстан на период с 2002 по 2005 годы, указаны источники и механизмы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носит программный характер, его положения должны учитываться при разработке проектов нормативных правовых актов и при создании и развитии сетей телерадиовещания в Республике Казахстан.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термины и определения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Средство массовой информации (СМИ) - периодическое печатное издание, программа вещания, кинодокументалистика, аудиовизуальная запись и иная форма периодического или непрерывного публичного распространения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Редакция СМИ - физическое лицо либо творческий коллектив, являющиеся структурным подразделением юридического лица, осуществляющие сбор, подготовку материалов и выпуск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радио и телевизионного вещания - совокупность технических средств организаций, обеспечивающих производство, формирование и распространение (доставку и трансляцию) программ телерадиовещания широкому кругу территориально рассредоточенного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распространения программ телерадиовещания - часть сети радио и телевизионного вещания, включающая в себя субъекты сети, которым принадлежат каналы распространения телерадиопрограмм (радиорелейные, кабельные, спутниковые) и технические средства, обеспечивающие трансляцию и/или ретрансляцию этих программ в том числе радиотелевизионные станции, радиоцентры, центральные станции сетей кабельного и эфирно-кабельного телевидения.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абонентских устройств - парк радиотелевизионных приемников и/или индивидуальные земные приемные спутниковые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вещания - комплекс различных тематических передач, создаваемых для пользователей. Программы телевизионного вещания и радиовещания подразделяются на государственные и негосударственные.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телевидения и радио - программа, производимая и распространяемая за счет средств республиканского бюджета, на основании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бюджетной системе" и о республиканском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Негосударственная программа телевидения и радио - программа, производимая и распространяемая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Телерадиокомпания - субъект сети радио и телевизионного вещания, осуществляющий производство, формирование и распространение программ телевизионного и радиовещания.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Анализ современного состояния проблем сектора телерадиовещания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Регулирование, правовое и нормативное обеспечение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телерадиовещания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государственное регулирование в секторе телерадиовещания Республики Казахстан обеспечивается следующими механизмами: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средств массовой информации (Министерство культуры, информации и общественного согласия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(Министерство транспорта и коммуникаций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радиочастотного спектра (Государственная межведомственная комиссия по радиочастотам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политика (Агентство Республики Казахстан по регулированию естественных монополий и защите конкуренции);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сертификация технических средств (Комитет по стандартизации, метрологии и сертификации Министерства экономики и торговли Республики Казахстан, Министерство транспорта и коммуникаций Республики Казахстан, органы сертификации).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Отношения, связанные с деятельностью в сфере телерадиовещания регулируются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средствах массовой информации",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связи",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авторском праве и смежных правах",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лицензировании", а также иными, не противоречащими им актами законодательства Республики Казахстан. Действующие законы не отражают в полной мере взаимоотношений между субъектами сети радио и телевизионного вещания, поэтому назрела необходимость совершенствования правового и нормативного обеспечения.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Сеть радио и телевизионного вещания Республики Казахстан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элементами сети радио и телевизионного вещания Республики Казахстан являются: технические средства для производства телерадиопрограмм, технические средства по распространению телерадиопрограмм, а также абонентские устройства.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программ телерадиовещания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неуклонной демократизации общественной жизни республики в настоящее время в Казахстане большое количество телерадиокомпаний осуществляют производство, формирование и распространение программ телевизионного и радиовещания. Кроме того, современные технологии позволяют населению принимать программы телевидения и радио зарубежных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Ведущие республиканские телерадиокомпании, имеющие различные технические и творческие возможности, производят сегодня программы телевизионного и радиовещания, содержание которых удовлетворяет самые высокие потребности аудитории.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информационных, культурно-просветительских и развлекательных передач телерадиовещания, в основном, отвечает требованиям времени: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объединение и консолидация казахстанского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проведения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ознакомление с культурно-историческими ценностями казахстанского народа и достижениями ведущих мастеров искусств Казахстана, мировой науки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образовательного уровня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основам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средства телерадиокомпаний включают в себя аппаратно-студийные комплексы и оборудование для сбора и обработки информации, используемые для производства и формирования телевизионных и радиопрограмм, а также средства подачи программ на сеть первичного распределения программ: радиорелейные линии или волоконно-оптические линии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Материально-техническая база республиканских телерадиокомпаний в основном представлена оборудованием разных поколений и форматов, что приводит к усложнению технологии подготовки телерадиопрограмм, снижению качества и затруднению творческого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распространения программ телевизионного и радиовещания предназначена для организации доставки программ телерадиовещания до потребителей и включает в себя спутниковую сеть доставки и сеть трансляции программ телерадиовещания.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Спутниковая сеть доставки программ телерадиовещания обеспечивает доставку сформированных телерадиокомпаниями программ телевизионного и радиовещания от Центральной земной приемо-передающей станции, расположенной в городе Алматы, до радиотелевизионных передатчиков наземной сети трансляции по спутниковым каналам через международный спутник связи "NSS-703". Вещание программ осуществляется в цифровом стандарте DigiCipher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II. Кроме того, предоставлением услуг доставки программ телевизионного и радиовещания занимаются операторы спутниковой сети в цифровом стандарте DVВ-S. В настоящее время население Казахстана имеет возможность непосредственно принимать спутниковое многопрограммное телевидение только зарубежных стран, в частности, пакеты программ российской компании НТВ-плюс.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эфирной трансляции программ телерадиовещания. Находящиеся в эксплуатации передающие средства сети позволяют обеспечить следующий охват населения республики государственными программами телевизионного и радиовещания: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одной телевизионной программой - 90,4 %;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двумя телевизионными программами - 84,4%;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тремя телевизионными программами - 78,6%;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четырьмя телевизионными программами - 44,2%;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одной радиопрограммой - 79,33%.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мощные и маломощные телерадиопередатчики, за исключением микроретрансляторов, энергоемкие, низкой надежности, с малым уровнем автоматизации, требуют больших трудозатрат на их эксплуатацию и поддержание в рабочем состоянии. Технический износ большинства существующих антенно-мачтовых и гражданских сооружений сети эфирного телерадиовещания превышает допустимые нормы.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произведена замена на современное твердотельное оборудование - более 370 ламповых телерадиопередатчиков, 315 маломощных ретрансляторов переведены в автоматический режим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Проводимые в течение последних лет работы по оптимизации и модернизации технических средств сети эфирной трансляции программ телерадиовещания Республики Казахстан недостаточно эффективны из-за отсутствия необходимых финансовых средств. Для получения реального эффекта от проводимых работ необходимо привлечение дополнительных средств, повсеместное внедрение новых технологий в сеть радио и телевизионного вещания и развитие многопрограммного платного телевидения.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Сеть кабельного и эфирно-кабельного телевидения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Казахстана функционируют операторы сетей кабельного и эфирно-кабельного телевидения, предоставляющие услуги многопрограммного аналогового телевидения. Сфера их деятельности носит, как правило, локальный характер. На сегодня инфраструктура кабельного и эфирно-кабельного телевидения получила развитие только в наиболее крупных городах, таких как: Алматы, Астана, Караганда, Усть-Каменогорск, Павлодар, Актау, Семипалатинск.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Сеть эфирного радиовещания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крупных городах Казахстана достаточно быстрыми темпами идет развитие сетей эфирного радиовещания в диапазоне FМ.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Сеть проводного вещания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деятельности сетей проводного вещания за последние 10 лет показывает, что в республике сохраняется тенденция резкого сокращения количества пользователей услугами проводного вещания.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 Финансовое обеспечение деятельности субъектов сети радио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телевизионного вещания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телерадиокомпаний, осуществляющих производство, формирование и распространение программ телевизионного и радиовещания (республиканских и региональных) осуществляется путем: выделения средств из республиканского и местного бюджетов в рамках выполнения государственного заказа на проведение государственной информационной политики через телерадиовещание на соответствующий год; получения доходов от коммерческой деятельности (предоставления рекламных и других услуг); отечественных и иностранных инвестиций; спонсорской помощи. Динамика изменений объемов вещания и финансирования государственных телевизионных и радиопрограмм в Республике Казахстан за 1997-2001 гг. приведена в таблице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деятельности субъектов сети эфирной трансляции программ телерадиовещания осуществляется за счет: средств, получаемых от телерадиокомпаний за трансляцию государственных программ телевизионного и радиовещания; доходов от коммерческой деятельности (предоставление в аренду передающих устройств и других услуг); отечественных инвестиций,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сетей кабельного и эфирно-кабельного телевидения производится за счет отечественного и иностранного капитала и доходов, получаемых от населения в форме абонентской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сетей проводного вещания в Казахстане осуществляется за счет доходов, получаемых субъектами сети путем взимания абонентской платы с населения, а также предоставления дополнительных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распределения денежных потоков, выделяемых из республиканского бюджета на производство, формирование и распространение государственных программ телевизионного и радиовещания, показывает, что значительная часть этих средств расходуется на содержание субъектов сети эфирного телерадиовещания. Это обусловлено наличием большого количества физически и морально устаревшего оборудования, недостаточно эффективным использованием имеющихся возможностей по предоставлению других видов услуг.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Объемы вещания и финансирования трансляции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ТВ и РВ программа в Республике Казахстан 1997-2001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программ!           Годовой объем вещания, час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 1997   !   1998   !   1999   !  2000   !   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---------------------!----------!----------!----------!---------!----------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ТВ   Хабар               5110       5110        4380      4392      4380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ОРТ+Казахстан       2738       2738        1825      1830      1825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Казахстан-1ТВ       3650       3650        2555      1830      2555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Казахстан-2ТВ       1825       1825          -         -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Узбекское           3650       3103        3103       732       730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Хабар-2               -          -           -       1464      2555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Областное           4745       4745        4745      4758      4745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РВ   Хабар РВ              -        6570          -         -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Казахстан-1РВ       6935       6570        4928      5490      5475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Казахстан-2РВ       6205       5840          -         -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Маяк                6570         -           -         -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Украина             6570       6570        6570        -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Годовое бюджетное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 тенге            2827000    1440000     1500000  2070081    2323301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Рис. 1 Существующая схема организации телерадиовещания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4. Цель и задачи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создание сетей многопрограммного телерадиовещания для наиболее полного удовлетворения информационных потребностей граждан, органов государственной власти, местного управления, организаций и общественных объединений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целей Программы предусматривается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повышение эффективности государственного регулирования в секторе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необходимой нормативной правовой базы телерадиовещания, регулирующей взаимоотношения различных звеньев вещательной цепи;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и привлекательности создаваемых программ телевизионного и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условий для развития производства собственных образовательных, научно-познавательных, детских, музыкально- развлекательных, культурно-исторических программ вещания, телевизионных и анимационных сериалов;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трансляции на государства СНГ и страны дальнего зарубежья специально подготовленных программ телевизионного и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системы управления сетью радио и телевизионного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национальной информационной безопасности, особенно в части сохранения и укрепления общественного согласия, свобод и прав граждан, развития образования и культуры, утверждения законности и общественной морали, здорового образа жизни, укрепления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требований устойчивости сети радио и телевизионного вещания при чрезвычайных ситуациях и в особый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развития сети вещания негосударственных электронных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условий для широкого внедрения системы многопрограммного телевидения;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оптимальных условий для развития и модернизации сети радио и телевизионного вещания и внедрения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максимального охвата населения государственными телевизионными и радиопрограммами путем использования различных технологий их распространения;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платежей за предоставление услуг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сети спутникового вещания с непосредственным приемом для обеспечения полного покрытия территории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количества услуг, предоставляемых сетью радио и телевизионного вещания.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направления и механизм реализации Программы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 Обеспечение государственного регулирования в секторе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телерадиовещания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эффективного функционирования радио и телевизионного вещания в Республике Казахстан необходимо постоянное совершенствование действующих и разработка новых нормативных правовых актов и нормативно-технических документов по вопросам регулирования, организационно-технического обеспечения, их устойчивого функционирования, технической эксплуатации средств сети, а также сертификации технических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в ближайшее время требуется: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разработать и представить в Парламент проект Закона "О телевидении и радио в Республике Казахстан". В Законе необходимо отразить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понятийного аппарата для целей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комплекса прав и обязанностей для субъектов сферы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отличительных признаков телерадиокомпаний (позывные, эмблемы, логотипы, сетка вещания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ответственности телерадиокомпаний за информационное содержание выпускаемых телерадиопрограмм;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режима правового регулирования трансграничного вещания и ретрансляции зарубежных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 к производству звуковой, аудиовизуальной массовой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защиты отечественных производителей теле- и радиопродукции;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передачи официальных сообщений и иной обязательной информации в период чрезвычайных ситуаций или в период избирательных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передать функции лицензирования в сфере телерадиовещания Министерству культуры, информации и общественного согласия Республики Казахстан, для чего внести дополнения и изменения в действующие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связи", Положение о порядке лицензирования предпринимательской деятельности в сфере почтовой связи и телекоммуникаций, использования радиочастотного спектра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уполномоченному государственному органу необходимо разработать проект постановления Правительства об утверждении Положения о порядке лицензирования предпринимательской деятельности в сфере телерадиовещания, а также Положения о проведении конкурса на получение права на спутниковое и наземное телерадиовещание;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вопрос о передаче функций по закреплению конкретных номиналов радиочастот сектора телерадиовещания Министерству культуры, информации и общественного согласия, сохранив функции расчета, присвоения и учета номиналов радиочастот, обеспечения и контроля электромагнитной совместимости радиоэлектронных средств, международной координации за Министерством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управления использованием радиочастотного спектра, выделенного для сектора телерадиовещания: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частотно-территориальные планы для наземной сети эфирной трансляции программ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генеральную схему развития сети телерадиовещания в Республике Казахстан в части распространения государственных программ телевизионного и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нормативно-техническую документацию для сети радио и телевизионного вещания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предложения по правилам установки антенн для приема телерадиосигналов на крышах зданий и сооружений в строительные нормы и правила СНиП 2.07.01-89 "Градостроительство. Планировка и застройка городских и сельских поселений";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орган технического контроля за качеством услуг, предоставляемых сетью телерадиовещания и проводить мониторинг технических параметров систем производства и распространения программ радио и телевизионного вещания.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 Основные тематические направления содержания телерадиопрограмм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Программы развития информационного пространства республики в секторе телерадиовещания является создание благоприятных условий для насыщения информационного пространства Казахстана республиканскими телерадиопрограммами, обеспечивающими: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государственного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 культурно-историческими ценностями казахстанского народа и достижениями ведущих мастеров искусств Казахстана, мировой науки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образовательного уровня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воспитание подрастающего поколения, способного освоить передовые технологии; обучение основам здорового образа жизни и рыночной экономики; пропаганду передовых технологий; воспитание бережного отношения к природным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воспитание межэтнической терпимости и уважения ко всем проживающим в Казахстане национальностям;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межнационального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духовных потребностей различных социальных слоев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Телерадиокомпании, осуществляющие производство и формирование программ государственного заказа, должны отражать в своих телерадиопрограммах следующие основные тематические направления: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публикации и освещение законов Республики Казахстан, указов Президента Республики Казахстан, постановлений и распоряжений Правительства Республики Казахстан и других официальных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высших органов государственной власти и управления, министерств 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аналитические материалы государственных институтов о деятельности Президента, Парламента и Правительства Республики Казахстан, о проводимой ими внутренней и внешней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внешняя политика Республики Казахстан, деятельность ее посольств и представительств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и разъяснение стратегии развития Казахстана до 2030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имиджа Республики Казахстан путем пропаганды достижений в области культуры, науки, образования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освещения общественно-политической жизни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и разъяснение Конституции Республики Казахстан, законов Республики Казахстан, других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по реализации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языках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национальной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достижений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в сферах народного образования, культуры 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информационно-пропагандистская поддержка пенсионной реформы;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вопросов государственной политики по делам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по формированию казахстанского патриотизма гражданской идентификации;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сохранения национально-культурного наследия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правовых знаний и повышение правовой культуры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культурно-нравственное воспитание детей и юношества;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государства и религиозных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преступностью и коррупцией;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 общественном сознании мотива неприятия наркотиков;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хода реализации экономических реформ;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информационно-пропагандистская поддержка малого и среднего бизнеса и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реформы в аграрно-промышленном комплексе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Для реализации поставленных задач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реализовать план мероприятий по обеспечению до 2005 года 99% охвата населения одной телевизионной и одной радио информационными программами вещания с целью сохранения интересов государства в информационном пространстве;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среднесуточный объем вещания до 20 часов республиканских программ телевизионного вещания и до 24 часов радиовещания к 2005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дальнейшее развитие сетей регионального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телерадиопрограммы со смешанным вещанием на государственном и других языках, а также со 100% вещанием на государственном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и развивать программы отечественных образовательных, научно-познавательных, детских, музыкально-развлекательных, культурно-исторических телерадиопрограмм, телевизионных и анимационных сериалов, воспитывающих патриотические чувства;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сети корреспондентских пунктов телерадиокомпаний для оперативного освещения наиболее значимых событий, происходящих в мире;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государственную поддержку телерадиокомпаний для сохранения аудио- и видео материалов, представляющих культурно-историческую ценность. Внедрить цифровые технологии для архивирования аудио- и видео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взаимодействие с международными рейтинговыми агентствами для выхода отечественных телерадиоканалов на информационное пространство других государств.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 Основные направления и мероприятия по развитию сети радио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телевизионного вещания в Республике Казахстан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развития сети радио и телевизионного вещания Республики Казахстан являются увеличение охвата населения Республики Казахстан и приграничных территорий сопредельных государств, а также увеличение количества и улучшение качества распространяемых программ телевизионного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тенденцией развития технических средств сети радио и телевизионного вещания является ее сквозная цифровизация от студии до абонентского телерадиоприемника. Это обеспечит комплексное решение проблем: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многопрограммного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государственного радио и телевизионного вещания в приграничных и отдаленных населенных районах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передачи больших объемов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внедрения интерактивности, позволяющей предоставлять услуги мультимедиа: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высокоскоростной доступ в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IР-телефония;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локальные виртуальные вычислительные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информационно-справочные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видео по запросу;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интеграции сетей телерадиовещания в единую информационную систему;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качества приема телевизионных и радиопрограмм;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увеличения количества программ телевизионного и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уменьшения мощности передатчиков;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эффективного использования радиочастотного спектра.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цифровых технологий в сети радио и телевизионного вещания представляет новый этап в развитии технических средств массовой информации и предполагает замену почти всего парка приемников. Длительность перехода от аналогового к цифровому телерадиовещанию будет зависеть от темпов роста экономики Республики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цифровых технологий в сети трансляции программ телерадиовещания на территории Республики Казахстан будет осуществлено после всестороннего изучения и анализа результатов испытаний, проводимых в опытных зонах.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дооснащение аппаратно-студийных комплексов телерадиокомпаний, занимающихся производством и формированием государственных программ телевизионного и радиовещания, будет реализовано в период с 2002 по 2003 годы. Оснащение аппаратно-студийных комплексов должно проводиться на базе цифрового оборудования с использованием современных технологий. Это позволит обеспечить увеличение объемов вещания и качества производимых телерадиопрограмм.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оперативного освещения наиболее значимых событий, происходящих в мире, в течение 2002-2002 гг. будет расширена сеть корреспондентских пунктов в странах дальнего и ближнего зарубежья, в таких как: США, Китай, Южная Корея, Бельгия, Турция, Объединенные Арабские Эмираты, Россия, Узбекистан, Туркменистан, Кыргызстан, Азербайджан.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Спутниковая сеть доставки программ телевизионного и радиовещания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устойчивой работы сети радио и телевизионного вещания в 2002-2003 гг. будет построена резервная земная приемо-передающая спутниковая станция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увеличения охвата населения телерадиопрограммами будет продолжено дальнейшее развитие сети приемных земных спутниковых 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регионального телерадиовещания будет обеспечено путем строительства земных приемо-передающих спутниковых станций в областных центрах и использования волоконно-оптических линий операторов связи.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Сеть спутникового вещания с непосредственным приемом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отечественным оператором будет введена в эксплуатацию цифровая сеть спутникового вещания с непосредственным приемом для предоставления населению услуг многопрограммного телевидения. Услуги цифровой сети спутникового вещания с непосредственным приемом представляют наибольший интерес для населения, проживающего в регионах с неразвитой наземной телекоммуникационной инфраструктурой, а также для казахской диаспоры, проживающей в приграничных территориях сопредельных государств. Создаваемая сеть будет предоставлять услуги мультимедиа и многопрограммного телевидения с количеством программ более 24.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Сеть эфирной трансляции программ телерадиовещания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переход на цифровое телерадиовещание потребует значительных финансовых средств, необходим взвешенный анализ отказа от аналогового вещания. Замена парка устаревших телерадиопередатчиков на аналоговые твердотельные будет осуществлена поэтапно, в период с 2002 по 2005 годы. При этом предусматривается использование аналогового оборудования, позволяющего при незначительной модернизации перейти на цифровое телерадиовещание.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цифрового эфирного телевидения в Республике Казахстан будет реализоваться поэтапно, параллельно действующему аналоговому телевидению. В 2002 году будет создана опытная зона цифрового телевидения стандарта DVB-T в сети эфирной трансляции программ телерадиовещания в городе Алматы, а в 2003 году - начата коммерческая эксплуатация. В качестве приемников цифрового телевизионного вещания будут использоваться аналоговые телевизоры с абонентскими приставками (set-top-box) и цифровые телевизоры.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Сети кабельного и эфирно-кабельного телевидения могут взаимно дополняться и работать параллельно. Степень комбинации сетей определяется экономическими и техническими требованиями при их построении в конкретном городе.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Программными мероприятиями предусмотрено дальнейшее развитие сетей кабельного телевидения. Вновь создаваемые сети кабельного телевидения должны строиться на основе современных технологий с использованием волоконно-оптических линий связи. Этот подход обеспечит плавный переход с аналогового телевидения на цифровое путем замены части оборудования головных станций. Сети кабельного телевидения должны обеспечивать трансляцию не менее 30 телевизионных каналов, программ стереофонического радиовещания, а также предоставление услуг мультимедиа. Создание и развитие сетей кабельного телевидения в период 2002-2004 гг. будет осуществляться в следующих городах Республики Казахстан: Актау, Актюбинске, Алматы, Астане, Атырау, Жезказгане, Караганде, Кызылорде, Кокшетау, Костанае, Павлодаре, Петропавловске, Рудном, Семипалатинске, Таразе, Уральске, Шымкенте и Экибастузе.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Сеть эфирной трансляции программ радиовещания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сети эфирной трансляции программ радиовещания, в основном, будут использоваться радиопередатчики диапазона FM в стереофоническом режиме. Будет осуществлена замена и установка радиопередатчиков в диапазонах, средних и коротких волн. Замена мощных радиопередатчиков в городе Алматы в диапазоне KB позволит организовать вещание программы Казахского радио на страны ближнего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современной технической инфраструктуры сети радио и телевизионного вещания будет реализовываться на основании крупномасштабных проектов по модернизации и развитию технических средств субъектов сети. Для реализации поставленных задач будут разработаны отдельные Программы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цифровой сети спутникового вещания с непосредственным приемом;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цифровой сети эфирной трансляции программ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сетей кабельного телевидения.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всех намеченных Программой мероприятий необходима всесторонняя поддержка государства.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5.4 Основные требования к сети радио и телевизионного вещаний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условиях чрезвычайных ситуаций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и совершенствования информирования населения Республики Казахстан необходимо обеспечить устойчивую работу сети радио и телевизионного вещания при чрезвычайных ситуациях и в особый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требованиями к сети радио и телевизионного вещания Республики Казахстан при чрезвычайных ситуациях и в особый период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информирования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подачи сигналов при чрезвычайных ситуациях от основного и запасных пунктов на радиотелевизионные передающие станции и узлы проводного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временных каналов подачи программ телерадиовещания, заменяющих поврежденные каналы электросвязи, и обратных каналов для оперативных репортажей с мест событий с использованием специальных мобильных репортажных земных спутниковых 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устойчивой работы сети радиотелевизионного вещания в условиях чрезвычайных ситуаций необходимо рассмотреть вопросы подачи, как минимум, одной программы телевидения и радиовещания по резервному каналу на все мощные (более 1 кВт) радиотелевизионные передающие станции (для всех телерадиопередатчиков, независимо от форм собственности) и сети проводного 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вышеуказанного Министерству культуры, информации и общественного согласия Республики Казахстан совместно со всеми заинтересованными министерствами и ведомствами необходимо разработать концепцию вещания для условий чрезвычайных ситуаций и особого периода.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 Кадровое и научно-техническое обеспечение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Успешное осуществление программных мероприятий по модернизации и развитию сети радио и телевизионного вещания Республики Казахстан во многом зависит от наличия трудовых ресурсов, обладающих достаточной квалификацией и опытом, для чего будут созданы институт телерадиожурналистики, технические учебные и сервисные центры.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условий для проведения единой государственной научно-технической политики по проблемам развития сети радио и телевизионного вещания Республики Казахстан предусматривается создание Межведомственного научно-технического совета при Министерстве культуры, информации и общественного согласия Республики Казахстан, определив его основными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научно-исследовательских работ в области применения перспективных телевизионных и радиовещательных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технических экспертиз проектов развития сетей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нормативно-технической документации для сектора телерадиовещания.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Необходимые ресурсы и источники их финансирования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эффективное использование финансовых средств, выделяемых из республиканского бюджета на производство, формирование и распространение государственных программ телевизионного и радиовещания, за счет снижения затрат на их распространение путем модернизации технических средств, внедрения новых технологий и совершенствования системы управления субъектов сети радио и телевизионного 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технических средств и внедрение новых технологий на сети радио и телевизионного вещания Республики Казахстан будет осуществляться за счет увеличения собственных доходов субъектов сети, получаемых в результате расширения сферы предоставляемых услуг: по трансляции негосударственных программ телевизионного и радиовещания; цифрового многопрограммного телевидения по сети спутникового вещания с непосредственным приемом; кабельного и эфирно-кабельного телевидения; предоставления других видов услуг (эксплуатация технических средств; предоставление телекоммуникационных услуг, в том числе Интернет; услуг по проектированию, монтажу и настройке объектов телерадиовещания и телекоммуникаций и т.д.), а также путем привлечения в установленном порядке негосударственных внешних займов под правительственные гарантии, прямых иностранных и отечественных инвестиций, грантов международных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государственной программы будет осуществляться в пределах средств, предусмотренных в республиканском бюджете на проведение государственной политики через телерадиовещание на соответствующие года, собственных доходов субъектов сети радио и телевизионного вещания государственных и негосударственных займов, привлечения частных инвестиций, грантов и технической помощи международных финансовых организаций, а также кредитов.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этом расчетная потребность составляет 8 800 млн.тенге, в т.ч.: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Источники финансирования    ! 2002 г. ! 2003 г.  ! 2004 г. ! 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мероприятий программы     !         !          !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---------------------------------!---------!----------!---------!----------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республиканского бюджета,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млн.тенге                            300        300        300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местного бюджета, млн. тенге      250        250        300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Иные, млн. тенге                    2000       2000       1500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Всего, млн. тенге                   2550       2550       2100        1600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Расходы осуществляются в пределах предусмотренных средств на соответствующий год и могут подвергаться корректировке.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Ожидаемый результат от реализации государственной Программы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всех мероприятий по модернизации и развитию сети радио и телевизионного вещания Республики Казахстан, намеченных данной Программой,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необходимую правовую и нормативную базу сектора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качество и привлекательность программ телевизионного и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объем программ телевизионного и радиовещания собственного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благоприятные условия для выхода программ телевизионного и радиовещания на государства СНГ и страны дальнего зарубежья и обеспечить доведение до населения этих государств объективной информации общественно-политической, культурно-экономической жизни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учебные и сервисные центры;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максимальный охват населения государственными телевизионными и радиопрограммами;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концу 2005 года в сети эфирной трансляции заменить весь парк устаревших передатчиков на современные твердотельные;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2002-2004 гг. организовать в крупных городах Казахстана сети кабельного телевидения;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организовать сеть спутникового телерадиовещания с непосредственным приемом;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начать опытную эксплуатацию цифрового эфирного телерадиовещания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организовать коммерческую эксплуатацию цифрового эфирного телерадиовещания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поддержать отечественных производителей и создать собственное производство технических средств для сектора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снизить затраты на содержание сети телерадиовещания.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