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bff9" w14:textId="cc7b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февраля 1998 года N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2002 года N 73.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 комплексного использования недр Республики Казахстан и обеспечения защиты экономических интересов Республики Казахстан,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дополнение в постановление Правительства Республики Казахстан от 24 февраля 1998 года N 135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P980135_ </w:t>
      </w:r>
      <w:r>
        <w:rPr>
          <w:rFonts w:ascii="Times New Roman"/>
          <w:b w:val="false"/>
          <w:i w:val="false"/>
          <w:color w:val="000000"/>
          <w:sz w:val="28"/>
        </w:rPr>
        <w:t>
 "О мерах по ускорению перевода работы недропользователей на контрактную основу" (САПП Республики Казахстан, 1998 г., N 6, ст. 36):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мерах по рациональному и комплексному использованию недр, а также ускорению перевода работы недропользователей на контрактную основу";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преамбуле слова "Государственным комитетом Республики Казахстан по инвестициям" заменить словами "Министерством энергетики и минеральных ресурсов Республики Казахстан, а также местными исполнительными органами";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пункты 1 и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Министерству энергетики и минеральных ресурсов Республики Казахстан и местным исполнительным органам (далее - Компетентные органы) установить контроль за соблюдением недропользователями сроков заключения контрактов на недропользование, установленных в ранее выданных лицензиях на право пользования недрами. В случае незаключения контракта на недропользование в установленные сроки Компетентным органам принять меры по их отзыву, кроме случаев, когда незаключение контракта произошло не по вине недропользователя или вызвано уважительными причинами.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недропользователей, осуществляющих добычу полезных ископаемых до заключения контрактов на недропользование, в соответствии с Законом Республики Казахстан "О республиканском бюджете" на соответствующий финансовый год утвердить прилагаемые размеры отчислений в виде роялти в доход республиканского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счет" заменить словами "в виде";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и фиксированных (рентных) платежей по ставкам, установленным постановлением Кабинета Министров Республики Казахстан от 1 июня 1995 года N 764 "О фиксированных (рентных) платежах на нефть, газ и уголь"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4 слова "Государственному комитету Республики Казахстан по инвестициям" заменить словами "Министерству энергетики и минеральных ресурсов Республики Казахстан, местным исполнительным органам";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Ставках отчислений в доход республиканского бюджета для недропользователей, ранее вносивших платежи в Республиканский фонд охраны недр и воспроизводства минерально-сырьевой базы, до заключения контрактов на недропользование,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"Размеры отчислений в виде роялти в доход республиканского бюджета для недропользователей, осуществляющих добычу полезных ископаемых до заключения контрактов на недропользование";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после слова "ископаемые" дополнить словами ", в том числе редкоземельные";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"Ставки отчислений, в процентах".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 Умбетова А.М.)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