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13fa" w14:textId="c7d1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100-летнего юбилея со дня рождения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2002 года N 63.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выдающегося казахского писателя, Героя Социалистического Труда, академика Габита Мусрепова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подготовке и проведению 100-летнего юбилея со дня рождения Габита Мусрепова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100-летнего юбилея со дня рождения Габита Мусрепова.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к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19 января 2002 года N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Республиканской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подготовке и проведению 100-летнего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юбилея со дня рождения Габита Мусрепова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397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   - Премьер-Министр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    - 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 Абрарович                общественного согласия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    - Первый секретарь Правления Союза писателей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Нурлан Мыркасымович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 Мырзатай          - ректор Евразийского национального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университета имени Л. Гумилева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образования и науки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Каскабасов                    - директор Института литературы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 Аскарович                  имени М. Ауэзова Министерства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                     -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Адилгазы Жаксылыкович           литературно-мемориального музейного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комплекса С. Муканова и Г. Мусрепова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Кошанов                       - секретарь отделения общественных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 Кошанович               гуманитарных наук Национальной академии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наук Республики Казахстан, академик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Мусрепова                     - дочь писателя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Энгелина Габитовна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Нарымбетов                    - доктор филологических наук, мусреповед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Абдилхамит Куанович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Нагманов                      - аким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Кажымурат Ибраевич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                      -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Вячеславович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      - Председатель Комитета культуры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Бекболат Канаевич               культуры, информации и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Беркимбаева                   -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Шамша Копбаевна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                        - Государственный секретарь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Касымжомарт Кемелевич           Казахстан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Алдажуманов                   -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Кайдар Сейсенбаевич             Института истории и этнологии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имени Ч. Валиханова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19 января 2002 года N 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мероприятий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 подготовке и проведению 100-летнего юбилея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дня рождения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 Мероприятие           !  Срок    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!исполнения!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---!--------------------------------!----------!-------------------------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  !     3    !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---!--------------------------------!----------!-------------------------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Издание академического собрания   2002-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сочинений Г. Мусрепова на         2007 гг.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казахском и русском языках в             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10-ти томах, энциклопедии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"Габит Мусрепов",                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библиографического указателя                 Союз писателей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"Г. Мусрепов. Жизнь и творчество",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книги "Воспоминания"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Освещение жизни и деятельности    2002 г.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Мусрепова в средствах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массовой информации                          согласия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Проведение международной          2002 г.    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конференции "Габит Мусрепов и                науки,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мировой литературный процесс"               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Союз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Подготовка и организация в        2002 г.    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учебных заведениях, библиотеках              науки,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научно-практических конференций,             культуры, информации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Мусреповских чтений,  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тематических вечеров, посвященных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юбилею Г. Мусрепова                          Союз писателей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Проведение мероприятий,           2002 г.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посвященных 100-летию со дня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рождения Г. Мусрепова                        согласия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Проведение юбилейных торжеств,    2002 г.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посвященных 100-летию со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рождения Г.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Установка и торжественное         2002 г.    аким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открытие памятника бюста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Мусрепову перед зданием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 театра для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детей и юношества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Мусрепова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Проведение юбилейных торжеств,    2002 г.    аким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посвященных 100-летию со дня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рождения Г. Мусрепова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Присвоить имя Габита Мусрепова    2002 г.    аким Северо-Казахстанской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одному из районов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Подготовка и написание            2002 г.   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киносценария Г. Мусрепов                     литературно-мемориальный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"Кыз Жибек" (на казахском,                   музейный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русском, французском, английском             С. Муканова и Г.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языках) 15 печатных листов                   и историко-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генеалогический фонд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"Казахстан" (по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