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db95" w14:textId="75dd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Организации Объединенных Наций против транснациональной организованной преступности"</w:t>
      </w:r>
    </w:p>
    <w:p>
      <w:pPr>
        <w:spacing w:after="0"/>
        <w:ind w:left="0"/>
        <w:jc w:val="both"/>
      </w:pPr>
      <w:r>
        <w:rPr>
          <w:rFonts w:ascii="Times New Roman"/>
          <w:b w:val="false"/>
          <w:i w:val="false"/>
          <w:color w:val="000000"/>
          <w:sz w:val="28"/>
        </w:rPr>
        <w:t>Постановление Правительства Республики Казахстан от 18 января 2002 года N 60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Конвенции Организации </w:t>
      </w:r>
    </w:p>
    <w:p>
      <w:pPr>
        <w:spacing w:after="0"/>
        <w:ind w:left="0"/>
        <w:jc w:val="both"/>
      </w:pPr>
      <w:r>
        <w:rPr>
          <w:rFonts w:ascii="Times New Roman"/>
          <w:b w:val="false"/>
          <w:i w:val="false"/>
          <w:color w:val="000000"/>
          <w:sz w:val="28"/>
        </w:rPr>
        <w:t xml:space="preserve">Объединенных Наций против транснациональной организованной </w:t>
      </w:r>
    </w:p>
    <w:p>
      <w:pPr>
        <w:spacing w:after="0"/>
        <w:ind w:left="0"/>
        <w:jc w:val="both"/>
      </w:pPr>
      <w:r>
        <w:rPr>
          <w:rFonts w:ascii="Times New Roman"/>
          <w:b w:val="false"/>
          <w:i w:val="false"/>
          <w:color w:val="000000"/>
          <w:sz w:val="28"/>
        </w:rPr>
        <w:t>преступности".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Проект отозван - постановлением Правительства РК от 12 мая </w:t>
      </w:r>
    </w:p>
    <w:p>
      <w:pPr>
        <w:spacing w:after="0"/>
        <w:ind w:left="0"/>
        <w:jc w:val="both"/>
      </w:pPr>
      <w:r>
        <w:rPr>
          <w:rFonts w:ascii="Times New Roman"/>
          <w:b w:val="false"/>
          <w:i w:val="false"/>
          <w:color w:val="000000"/>
          <w:sz w:val="28"/>
        </w:rPr>
        <w:t xml:space="preserve">2002 г. N 517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P020517_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ратификации Конвенции Организации Объединенных </w:t>
      </w:r>
    </w:p>
    <w:p>
      <w:pPr>
        <w:spacing w:after="0"/>
        <w:ind w:left="0"/>
        <w:jc w:val="both"/>
      </w:pPr>
      <w:r>
        <w:rPr>
          <w:rFonts w:ascii="Times New Roman"/>
          <w:b w:val="false"/>
          <w:i w:val="false"/>
          <w:color w:val="000000"/>
          <w:sz w:val="28"/>
        </w:rPr>
        <w:t>        Наций против транснациональной организованной преступности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Конвенцию Организации Объединенных Наций против </w:t>
      </w:r>
    </w:p>
    <w:p>
      <w:pPr>
        <w:spacing w:after="0"/>
        <w:ind w:left="0"/>
        <w:jc w:val="both"/>
      </w:pPr>
      <w:r>
        <w:rPr>
          <w:rFonts w:ascii="Times New Roman"/>
          <w:b w:val="false"/>
          <w:i w:val="false"/>
          <w:color w:val="000000"/>
          <w:sz w:val="28"/>
        </w:rPr>
        <w:t xml:space="preserve">транснациональной организованной преступности, совершенную в Палермо 13 </w:t>
      </w:r>
    </w:p>
    <w:p>
      <w:pPr>
        <w:spacing w:after="0"/>
        <w:ind w:left="0"/>
        <w:jc w:val="both"/>
      </w:pPr>
      <w:r>
        <w:rPr>
          <w:rFonts w:ascii="Times New Roman"/>
          <w:b w:val="false"/>
          <w:i w:val="false"/>
          <w:color w:val="000000"/>
          <w:sz w:val="28"/>
        </w:rPr>
        <w:t>декабря 2000 года.</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 Организации Объединенных Наций против                </w:t>
      </w:r>
    </w:p>
    <w:p>
      <w:pPr>
        <w:spacing w:after="0"/>
        <w:ind w:left="0"/>
        <w:jc w:val="both"/>
      </w:pPr>
      <w:r>
        <w:rPr>
          <w:rFonts w:ascii="Times New Roman"/>
          <w:b w:val="false"/>
          <w:i w:val="false"/>
          <w:color w:val="000000"/>
          <w:sz w:val="28"/>
        </w:rPr>
        <w:t xml:space="preserve">             транснациональной организованной преступности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both"/>
      </w:pPr>
      <w:r>
        <w:rPr>
          <w:rFonts w:ascii="Times New Roman"/>
          <w:b w:val="false"/>
          <w:i w:val="false"/>
          <w:color w:val="000000"/>
          <w:sz w:val="28"/>
        </w:rPr>
        <w:t>                                Цель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Цель настоящей Конвенции заключается в содействии сотрудничеству в деле более эффективного предупреждения транснациональной организованной преступности и борьбы с ней. </w:t>
      </w:r>
      <w:r>
        <w:br/>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Термины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a) "организованная преступная группа" означает структурно оформленную группу в составе трех или более лиц, существующую в течение определенного периода времени и действующую согласованно с целью совершения одного или нескольких серьезных преступлений или преступлений, признанных таковыми в соответствии с настоящей Конвенцией, с тем чтобы получить, прямо или косвенно, финансовую или иную материальную выгоду; </w:t>
      </w:r>
      <w:r>
        <w:br/>
      </w:r>
      <w:r>
        <w:rPr>
          <w:rFonts w:ascii="Times New Roman"/>
          <w:b w:val="false"/>
          <w:i w:val="false"/>
          <w:color w:val="000000"/>
          <w:sz w:val="28"/>
        </w:rPr>
        <w:t xml:space="preserve">
      b) "серьезное преступление" означает преступление, наказуемое лишением свободы на максимальный срок не менее четырех лет или более строгой мерой наказания; </w:t>
      </w:r>
      <w:r>
        <w:br/>
      </w:r>
      <w:r>
        <w:rPr>
          <w:rFonts w:ascii="Times New Roman"/>
          <w:b w:val="false"/>
          <w:i w:val="false"/>
          <w:color w:val="000000"/>
          <w:sz w:val="28"/>
        </w:rPr>
        <w:t xml:space="preserve">
      c) "структурно оформленная группа" означает группу, которая не была случайно образована для немедленного совершения преступления и в которой не обязательно формально определены роли ее членов, оговорен непрерывный характер членства или создана развитая структура; </w:t>
      </w:r>
      <w:r>
        <w:br/>
      </w:r>
      <w:r>
        <w:rPr>
          <w:rFonts w:ascii="Times New Roman"/>
          <w:b w:val="false"/>
          <w:i w:val="false"/>
          <w:color w:val="000000"/>
          <w:sz w:val="28"/>
        </w:rPr>
        <w:t xml:space="preserve">
      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на такие активы или интерес в них; </w:t>
      </w:r>
      <w:r>
        <w:br/>
      </w:r>
      <w:r>
        <w:rPr>
          <w:rFonts w:ascii="Times New Roman"/>
          <w:b w:val="false"/>
          <w:i w:val="false"/>
          <w:color w:val="000000"/>
          <w:sz w:val="28"/>
        </w:rPr>
        <w:t xml:space="preserve">
      e) "доходы от преступления" означают любое имущество, приобретенное или полученное, прямо или косвенно, в результате совершения какого-либо преступления; </w:t>
      </w:r>
      <w:r>
        <w:br/>
      </w:r>
      <w:r>
        <w:rPr>
          <w:rFonts w:ascii="Times New Roman"/>
          <w:b w:val="false"/>
          <w:i w:val="false"/>
          <w:color w:val="000000"/>
          <w:sz w:val="28"/>
        </w:rPr>
        <w:t xml:space="preserve">
      f) "арест" или "выемка"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 </w:t>
      </w:r>
      <w:r>
        <w:br/>
      </w:r>
      <w:r>
        <w:rPr>
          <w:rFonts w:ascii="Times New Roman"/>
          <w:b w:val="false"/>
          <w:i w:val="false"/>
          <w:color w:val="000000"/>
          <w:sz w:val="28"/>
        </w:rPr>
        <w:t xml:space="preserve">
      g) "конфискация" означает окончательное лишение имущества по постановлению суда или другого компетентного органа; </w:t>
      </w:r>
      <w:r>
        <w:br/>
      </w:r>
      <w:r>
        <w:rPr>
          <w:rFonts w:ascii="Times New Roman"/>
          <w:b w:val="false"/>
          <w:i w:val="false"/>
          <w:color w:val="000000"/>
          <w:sz w:val="28"/>
        </w:rPr>
        <w:t xml:space="preserve">
      h) "основное правонарушение" означает любое правонарушение, в результате которого получены доходы, в отношении которых могут быть совершены указанные в статье 6 настоящей Конвенции деяния, образующие состав преступления; </w:t>
      </w:r>
      <w:r>
        <w:br/>
      </w:r>
      <w:r>
        <w:rPr>
          <w:rFonts w:ascii="Times New Roman"/>
          <w:b w:val="false"/>
          <w:i w:val="false"/>
          <w:color w:val="000000"/>
          <w:sz w:val="28"/>
        </w:rPr>
        <w:t xml:space="preserve">
      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 </w:t>
      </w:r>
      <w:r>
        <w:br/>
      </w:r>
      <w:r>
        <w:rPr>
          <w:rFonts w:ascii="Times New Roman"/>
          <w:b w:val="false"/>
          <w:i w:val="false"/>
          <w:color w:val="000000"/>
          <w:sz w:val="28"/>
        </w:rPr>
        <w:t xml:space="preserve">
      j) "региональная организация экономической интеграции" означает организацию, созданную суверенными государствами какого-либо региона, которой ее государства-члены передали полномочия по вопросам, регулируемым настоящей Конвенцией, и которая должным образом уполномочена в соответствии с ее внутренними процедурами подписывать, ратифицировать, принимать, утверждать настоящую Конвенцию или присоединяться к ней; ссылки в настоящей Конвенции на "Государства-участники" относятся к таким организациям в пределах их компетенции.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Сфера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если в ней не указано иное, применяется к предупреждению, расследованию и уголовному преследованию в связи с: </w:t>
      </w:r>
      <w:r>
        <w:br/>
      </w:r>
      <w:r>
        <w:rPr>
          <w:rFonts w:ascii="Times New Roman"/>
          <w:b w:val="false"/>
          <w:i w:val="false"/>
          <w:color w:val="000000"/>
          <w:sz w:val="28"/>
        </w:rPr>
        <w:t xml:space="preserve">
      a) преступлениями, признанными таковыми в соответствии со статьями 5, 6, 8 и 23 настоящей Конвенции, и </w:t>
      </w:r>
      <w:r>
        <w:br/>
      </w:r>
      <w:r>
        <w:rPr>
          <w:rFonts w:ascii="Times New Roman"/>
          <w:b w:val="false"/>
          <w:i w:val="false"/>
          <w:color w:val="000000"/>
          <w:sz w:val="28"/>
        </w:rPr>
        <w:t xml:space="preserve">
      b) серьезными преступлениями, как они определены в статье 2 настоящей Конвенции, если эти преступления носят транснациональный характер и совершены при участии организованной преступной группы. </w:t>
      </w:r>
      <w:r>
        <w:br/>
      </w:r>
      <w:r>
        <w:rPr>
          <w:rFonts w:ascii="Times New Roman"/>
          <w:b w:val="false"/>
          <w:i w:val="false"/>
          <w:color w:val="000000"/>
          <w:sz w:val="28"/>
        </w:rPr>
        <w:t xml:space="preserve">
      2. Для цели пункта 1 настоящей статьи преступление носит транснациональный характер, если: </w:t>
      </w:r>
      <w:r>
        <w:br/>
      </w:r>
      <w:r>
        <w:rPr>
          <w:rFonts w:ascii="Times New Roman"/>
          <w:b w:val="false"/>
          <w:i w:val="false"/>
          <w:color w:val="000000"/>
          <w:sz w:val="28"/>
        </w:rPr>
        <w:t xml:space="preserve">
      a) оно совершено в более чем одном государстве; </w:t>
      </w:r>
      <w:r>
        <w:br/>
      </w:r>
      <w:r>
        <w:rPr>
          <w:rFonts w:ascii="Times New Roman"/>
          <w:b w:val="false"/>
          <w:i w:val="false"/>
          <w:color w:val="000000"/>
          <w:sz w:val="28"/>
        </w:rPr>
        <w:t xml:space="preserve">
      b) оно совершено в одном государстве, но существенная часть его подготовки, планирования, руководства или контроля имеет место в другом государстве; </w:t>
      </w:r>
      <w:r>
        <w:br/>
      </w:r>
      <w:r>
        <w:rPr>
          <w:rFonts w:ascii="Times New Roman"/>
          <w:b w:val="false"/>
          <w:i w:val="false"/>
          <w:color w:val="000000"/>
          <w:sz w:val="28"/>
        </w:rPr>
        <w:t xml:space="preserve">
      c) оно совершено в одном государстве, но при участии организованной преступной группы, которая осуществляет преступную деятельность в более чем одном государстве; или </w:t>
      </w:r>
      <w:r>
        <w:br/>
      </w:r>
      <w:r>
        <w:rPr>
          <w:rFonts w:ascii="Times New Roman"/>
          <w:b w:val="false"/>
          <w:i w:val="false"/>
          <w:color w:val="000000"/>
          <w:sz w:val="28"/>
        </w:rPr>
        <w:t xml:space="preserve">
      d) оно совершено в одном государстве, но его существенные последствия имеют место в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Защита суверенитета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 </w:t>
      </w:r>
      <w:r>
        <w:br/>
      </w:r>
      <w:r>
        <w:rPr>
          <w:rFonts w:ascii="Times New Roman"/>
          <w:b w:val="false"/>
          <w:i w:val="false"/>
          <w:color w:val="000000"/>
          <w:sz w:val="28"/>
        </w:rPr>
        <w:t xml:space="preserve">
      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Криминализация участия в организованной преступной группе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xml:space="preserve">
      а) оба или одно из следующих деяний, не относя их к покушению на совершение преступления и независимо от фактического совершения преступного деяния: </w:t>
      </w:r>
      <w:r>
        <w:br/>
      </w:r>
      <w:r>
        <w:rPr>
          <w:rFonts w:ascii="Times New Roman"/>
          <w:b w:val="false"/>
          <w:i w:val="false"/>
          <w:color w:val="000000"/>
          <w:sz w:val="28"/>
        </w:rPr>
        <w:t xml:space="preserve">
      i) сговор с одним или несколькими лицами относительно совершения серьезного преступления, преследующего цель, прямо или косвенно связанную с получением финансовой или иной материальной выгоды, причем, если это предусмотрено внутренним законодательством, также предполагается фактическое совершение одним из участников сговора какого-либо действия для реализации этого сговора или причастность организованной преступной группы; </w:t>
      </w:r>
      <w:r>
        <w:br/>
      </w:r>
      <w:r>
        <w:rPr>
          <w:rFonts w:ascii="Times New Roman"/>
          <w:b w:val="false"/>
          <w:i w:val="false"/>
          <w:color w:val="000000"/>
          <w:sz w:val="28"/>
        </w:rPr>
        <w:t xml:space="preserve">
      ii) деяния какого-либо лица, которое с осознанием либо цели и общей преступной деятельности организованной преступной группы, либо ее намерения совершить соответствующие преступления принимает активное участие в: </w:t>
      </w:r>
      <w:r>
        <w:br/>
      </w:r>
      <w:r>
        <w:rPr>
          <w:rFonts w:ascii="Times New Roman"/>
          <w:b w:val="false"/>
          <w:i w:val="false"/>
          <w:color w:val="000000"/>
          <w:sz w:val="28"/>
        </w:rPr>
        <w:t xml:space="preserve">
      а. преступной деятельности организованной преступной группы; </w:t>
      </w:r>
      <w:r>
        <w:br/>
      </w:r>
      <w:r>
        <w:rPr>
          <w:rFonts w:ascii="Times New Roman"/>
          <w:b w:val="false"/>
          <w:i w:val="false"/>
          <w:color w:val="000000"/>
          <w:sz w:val="28"/>
        </w:rPr>
        <w:t xml:space="preserve">
      b. других видах деятельности организованной преступной группы с осознанием того, что его участие будет содействовать достижению вышеуказанной преступной цели; </w:t>
      </w:r>
      <w:r>
        <w:br/>
      </w:r>
      <w:r>
        <w:rPr>
          <w:rFonts w:ascii="Times New Roman"/>
          <w:b w:val="false"/>
          <w:i w:val="false"/>
          <w:color w:val="000000"/>
          <w:sz w:val="28"/>
        </w:rPr>
        <w:t xml:space="preserve">
      b) организацию, руководство, пособничество, подстрекательства, содействие или дачу советов в отношении серьезного преступления, совершенного при участии организованной преступной группы. </w:t>
      </w:r>
      <w:r>
        <w:br/>
      </w:r>
      <w:r>
        <w:rPr>
          <w:rFonts w:ascii="Times New Roman"/>
          <w:b w:val="false"/>
          <w:i w:val="false"/>
          <w:color w:val="000000"/>
          <w:sz w:val="28"/>
        </w:rPr>
        <w:t xml:space="preserve">
      2. Осознание, намерение, умысел, цель или сговор, о которых говорится в пункте 1 настоящей статьи, могут быть установлены из объективных фактических обстоятельств дела. </w:t>
      </w:r>
      <w:r>
        <w:br/>
      </w:r>
      <w:r>
        <w:rPr>
          <w:rFonts w:ascii="Times New Roman"/>
          <w:b w:val="false"/>
          <w:i w:val="false"/>
          <w:color w:val="000000"/>
          <w:sz w:val="28"/>
        </w:rPr>
        <w:t xml:space="preserve">
      3. Государства-участники, внутреннее законодательство которых в качестве элемента составов преступлений, признанных таковыми в соответствии с пунктом 1(a)(i) настоящей статьи, предусматривает причастность организованной преступной группы, обеспечивают, чтобы их внутреннее законодательство относило к числу серьезных преступлений все преступления, совершаемые при участии организованных преступных групп. Такие Государства-участники, а также Государства-участники, внутреннее законодательство которых в качестве элемента составов преступлений, признанных таковыми в соответствии с пунктом 1(a)(i) настоящей статьи, предусматривает фактическое совершение действия по реализации сговора, сообщают об этом Генеральному секретарю Организации Объединенных Наций при подписании ими настоящей Конвенции или при сдаче на хранение ратификационной грамоты или документа о принятии, утверждении или присоединении.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Криминализация отмывания доходов от преступлений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xml:space="preserve">
      а)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 </w:t>
      </w:r>
      <w:r>
        <w:br/>
      </w:r>
      <w:r>
        <w:rPr>
          <w:rFonts w:ascii="Times New Roman"/>
          <w:b w:val="false"/>
          <w:i w:val="false"/>
          <w:color w:val="000000"/>
          <w:sz w:val="28"/>
        </w:rPr>
        <w:t xml:space="preserve">
      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w:t>
      </w:r>
      <w:r>
        <w:br/>
      </w:r>
      <w:r>
        <w:rPr>
          <w:rFonts w:ascii="Times New Roman"/>
          <w:b w:val="false"/>
          <w:i w:val="false"/>
          <w:color w:val="000000"/>
          <w:sz w:val="28"/>
        </w:rPr>
        <w:t xml:space="preserve">
      b) при условии соблюдения основных принципов своей правовой системы: </w:t>
      </w:r>
      <w:r>
        <w:br/>
      </w:r>
      <w:r>
        <w:rPr>
          <w:rFonts w:ascii="Times New Roman"/>
          <w:b w:val="false"/>
          <w:i w:val="false"/>
          <w:color w:val="000000"/>
          <w:sz w:val="28"/>
        </w:rPr>
        <w:t xml:space="preserve">
      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 </w:t>
      </w:r>
      <w:r>
        <w:br/>
      </w:r>
      <w:r>
        <w:rPr>
          <w:rFonts w:ascii="Times New Roman"/>
          <w:b w:val="false"/>
          <w:i w:val="false"/>
          <w:color w:val="000000"/>
          <w:sz w:val="28"/>
        </w:rPr>
        <w:t xml:space="preserve">
      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 </w:t>
      </w:r>
      <w:r>
        <w:br/>
      </w:r>
      <w:r>
        <w:rPr>
          <w:rFonts w:ascii="Times New Roman"/>
          <w:b w:val="false"/>
          <w:i w:val="false"/>
          <w:color w:val="000000"/>
          <w:sz w:val="28"/>
        </w:rPr>
        <w:t xml:space="preserve">
      2. Для целей осуществления или применения пункта 1 настоящей статьи: </w:t>
      </w:r>
      <w:r>
        <w:br/>
      </w:r>
      <w:r>
        <w:rPr>
          <w:rFonts w:ascii="Times New Roman"/>
          <w:b w:val="false"/>
          <w:i w:val="false"/>
          <w:color w:val="000000"/>
          <w:sz w:val="28"/>
        </w:rPr>
        <w:t xml:space="preserve">
      a) каждое Государство-участник стремится применять пункт 1 настоящей статьи к самому широкому кругу основных правонарушений; </w:t>
      </w:r>
      <w:r>
        <w:br/>
      </w:r>
      <w:r>
        <w:rPr>
          <w:rFonts w:ascii="Times New Roman"/>
          <w:b w:val="false"/>
          <w:i w:val="false"/>
          <w:color w:val="000000"/>
          <w:sz w:val="28"/>
        </w:rPr>
        <w:t xml:space="preserve">
      b) каждое Государство-участник включает в число основных правонарушений все серьезные преступления, как они определены в статье 2 настоящей Конвенции, и преступления, признанные таковыми в статьях 5, 8 и 23 настоящей Конвенции. В случае, когда законодательство Государств-участников содержит перечень конкретных основных правонарушений, в него включается, как минимум, всеобъемлющий круг преступлений, связанных с деятельностью организованных преступных групп. </w:t>
      </w:r>
      <w:r>
        <w:br/>
      </w:r>
      <w:r>
        <w:rPr>
          <w:rFonts w:ascii="Times New Roman"/>
          <w:b w:val="false"/>
          <w:i w:val="false"/>
          <w:color w:val="000000"/>
          <w:sz w:val="28"/>
        </w:rPr>
        <w:t xml:space="preserve">
      c) для целей подпункта (b)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 </w:t>
      </w:r>
      <w:r>
        <w:br/>
      </w:r>
      <w:r>
        <w:rPr>
          <w:rFonts w:ascii="Times New Roman"/>
          <w:b w:val="false"/>
          <w:i w:val="false"/>
          <w:color w:val="000000"/>
          <w:sz w:val="28"/>
        </w:rPr>
        <w:t xml:space="preserve">
      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 </w:t>
      </w:r>
      <w:r>
        <w:br/>
      </w:r>
      <w:r>
        <w:rPr>
          <w:rFonts w:ascii="Times New Roman"/>
          <w:b w:val="false"/>
          <w:i w:val="false"/>
          <w:color w:val="000000"/>
          <w:sz w:val="28"/>
        </w:rPr>
        <w:t xml:space="preserve">
      е)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 </w:t>
      </w:r>
      <w:r>
        <w:br/>
      </w:r>
      <w:r>
        <w:rPr>
          <w:rFonts w:ascii="Times New Roman"/>
          <w:b w:val="false"/>
          <w:i w:val="false"/>
          <w:color w:val="000000"/>
          <w:sz w:val="28"/>
        </w:rPr>
        <w:t xml:space="preserve">
      f) осознание, умысел или цель как элементы состава преступления, указанного в пункте 1 настоящей статьи, могут быть установлены из объективных фактических обстоятельств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Меры по борьбе с отмыванием денежных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w:t>
      </w:r>
      <w:r>
        <w:br/>
      </w:r>
      <w:r>
        <w:rPr>
          <w:rFonts w:ascii="Times New Roman"/>
          <w:b w:val="false"/>
          <w:i w:val="false"/>
          <w:color w:val="000000"/>
          <w:sz w:val="28"/>
        </w:rPr>
        <w:t xml:space="preserve">
      a) устанавливает всеобъемлющий внутренний режим регулирования и надзора в отношении банков и небанковских финансовых учреждений,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на требованиях в отношении идентификации личности клиента, ведения отчетности и предоставления информации о подозрительных сделках: </w:t>
      </w:r>
      <w:r>
        <w:br/>
      </w:r>
      <w:r>
        <w:rPr>
          <w:rFonts w:ascii="Times New Roman"/>
          <w:b w:val="false"/>
          <w:i w:val="false"/>
          <w:color w:val="000000"/>
          <w:sz w:val="28"/>
        </w:rPr>
        <w:t xml:space="preserve">
      b) без ущерба для статей 18 и 27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и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 </w:t>
      </w:r>
      <w:r>
        <w:br/>
      </w:r>
      <w:r>
        <w:rPr>
          <w:rFonts w:ascii="Times New Roman"/>
          <w:b w:val="false"/>
          <w:i w:val="false"/>
          <w:color w:val="000000"/>
          <w:sz w:val="28"/>
        </w:rPr>
        <w:t xml:space="preserve">
      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исключать требование о том, чтобы физические лица и коммерческие организации сообщали о трансграничных переводах значительных объемов наличных денежных средств и передачах соответствующих оборотных инструментов. </w:t>
      </w:r>
      <w:r>
        <w:br/>
      </w:r>
      <w:r>
        <w:rPr>
          <w:rFonts w:ascii="Times New Roman"/>
          <w:b w:val="false"/>
          <w:i w:val="false"/>
          <w:color w:val="000000"/>
          <w:sz w:val="28"/>
        </w:rPr>
        <w:t xml:space="preserve">
      3.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 </w:t>
      </w:r>
      <w:r>
        <w:br/>
      </w:r>
      <w:r>
        <w:rPr>
          <w:rFonts w:ascii="Times New Roman"/>
          <w:b w:val="false"/>
          <w:i w:val="false"/>
          <w:color w:val="000000"/>
          <w:sz w:val="28"/>
        </w:rPr>
        <w:t xml:space="preserve">
      4.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Криминализация коррупции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xml:space="preserve">
      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r>
        <w:br/>
      </w:r>
      <w:r>
        <w:rPr>
          <w:rFonts w:ascii="Times New Roman"/>
          <w:b w:val="false"/>
          <w:i w:val="false"/>
          <w:color w:val="000000"/>
          <w:sz w:val="28"/>
        </w:rPr>
        <w:t xml:space="preserve">
      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r>
        <w:br/>
      </w:r>
      <w:r>
        <w:rPr>
          <w:rFonts w:ascii="Times New Roman"/>
          <w:b w:val="false"/>
          <w:i w:val="false"/>
          <w:color w:val="000000"/>
          <w:sz w:val="28"/>
        </w:rPr>
        <w:t xml:space="preserve">
      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деяния, указанные в пункте 1 настоящей статьи, когда в них участвует какое-либо иностранное публичное должностное лицо или международный гражданский служащий. Каждое Государство-участник также рассматривает возможность признать уголовно наказуемыми другие формы коррупции. </w:t>
      </w:r>
      <w:r>
        <w:br/>
      </w:r>
      <w:r>
        <w:rPr>
          <w:rFonts w:ascii="Times New Roman"/>
          <w:b w:val="false"/>
          <w:i w:val="false"/>
          <w:color w:val="000000"/>
          <w:sz w:val="28"/>
        </w:rPr>
        <w:t xml:space="preserve">
      3. Каждое Государство-участник также принимает такие меры, какие могут потребоваться, с тем чтобы признать в качестве уголовно наказуемого участие в качестве сообщника в совершении какого-либо преступления, признанного таковым в соответствии с настоящей статьей. </w:t>
      </w:r>
      <w:r>
        <w:br/>
      </w:r>
      <w:r>
        <w:rPr>
          <w:rFonts w:ascii="Times New Roman"/>
          <w:b w:val="false"/>
          <w:i w:val="false"/>
          <w:color w:val="000000"/>
          <w:sz w:val="28"/>
        </w:rPr>
        <w:t xml:space="preserve">
      4. Для целей пункта 1 настоящей статьи и статьи 9 настоящей Конвенции "публичным должностным лицом" является публичное должностное лицо или лицо, предоставляющее какую-либо публичную услугу, как это определяется во внутреннем законодательстве Государства-участника, в котором данное лицо выполняет такие функции, и как это применяется в уголовном законодательстве этого Государства-участника.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Меры против коррупции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дополнение к мерам, изложенным в статье 8 настоящей Конвенции, каждое Государство-участник в той степени, в какой это требуется и соответствует его правовой системе, принимает законодательные, административные или другие эффективные меры для содействия добросовестности, а также для предупреждения и выявления коррупции среди публичных должностных лиц и наказания за нее. </w:t>
      </w:r>
      <w:r>
        <w:br/>
      </w:r>
      <w:r>
        <w:rPr>
          <w:rFonts w:ascii="Times New Roman"/>
          <w:b w:val="false"/>
          <w:i w:val="false"/>
          <w:color w:val="000000"/>
          <w:sz w:val="28"/>
        </w:rPr>
        <w:t xml:space="preserve">
      2. Каждое Государство-участник принимает меры для обеспечения эффективных действий его органов в области предупреждения и выявления коррупции среди публичных должностных лиц и наказания за нее, в том числе путем предоставления таким органам достаточной независимости для воспрепятствования неправомерному влиянию на их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Ответственность юридических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серьезных преступлениях, к которым причастна организованная преступная группа, и за преступления, признанные таковыми в соответствии со статьями 5, 6, 8 и 23 настоящей Конвенции. </w:t>
      </w:r>
      <w:r>
        <w:br/>
      </w:r>
      <w:r>
        <w:rPr>
          <w:rFonts w:ascii="Times New Roman"/>
          <w:b w:val="false"/>
          <w:i w:val="false"/>
          <w:color w:val="000000"/>
          <w:sz w:val="28"/>
        </w:rPr>
        <w:t xml:space="preserve">
      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 </w:t>
      </w:r>
      <w:r>
        <w:br/>
      </w:r>
      <w:r>
        <w:rPr>
          <w:rFonts w:ascii="Times New Roman"/>
          <w:b w:val="false"/>
          <w:i w:val="false"/>
          <w:color w:val="000000"/>
          <w:sz w:val="28"/>
        </w:rPr>
        <w:t xml:space="preserve">
      3. Возложение такой ответственности не наносит ущерба уголовной ответственности физических лиц, совершивших преступления. </w:t>
      </w:r>
      <w:r>
        <w:br/>
      </w:r>
      <w:r>
        <w:rPr>
          <w:rFonts w:ascii="Times New Roman"/>
          <w:b w:val="false"/>
          <w:i w:val="false"/>
          <w:color w:val="000000"/>
          <w:sz w:val="28"/>
        </w:rPr>
        <w:t xml:space="preserve">
      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Преследование, вынесение судебного решения и санкции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за совершение какого-либо преступления, признанного таковым в соответствии со статьями 5, 6, 8 и 23 настоящей Конвенции, предусматривает применение таких санкций, которые учитывают степень опасности этого преступления. </w:t>
      </w:r>
      <w:r>
        <w:br/>
      </w:r>
      <w:r>
        <w:rPr>
          <w:rFonts w:ascii="Times New Roman"/>
          <w:b w:val="false"/>
          <w:i w:val="false"/>
          <w:color w:val="000000"/>
          <w:sz w:val="28"/>
        </w:rPr>
        <w:t xml:space="preserve">
      2.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охватываемые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 </w:t>
      </w:r>
      <w:r>
        <w:br/>
      </w:r>
      <w:r>
        <w:rPr>
          <w:rFonts w:ascii="Times New Roman"/>
          <w:b w:val="false"/>
          <w:i w:val="false"/>
          <w:color w:val="000000"/>
          <w:sz w:val="28"/>
        </w:rPr>
        <w:t xml:space="preserve">
      3. Применительно к преступлениям, признанным таковыми в соответствии со статьями 5, 6, 8 и 23 настоящей Конвенции,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 </w:t>
      </w:r>
      <w:r>
        <w:br/>
      </w:r>
      <w:r>
        <w:rPr>
          <w:rFonts w:ascii="Times New Roman"/>
          <w:b w:val="false"/>
          <w:i w:val="false"/>
          <w:color w:val="000000"/>
          <w:sz w:val="28"/>
        </w:rPr>
        <w:t xml:space="preserve">
      4. Каждое Государство-участник обеспечивает, чтобы его суды или другие компетентные органы учитывали опасный характер преступлений, охватываемых настоящей Конвенцией, при рассмотрении вопроса о возможности досрочного или условного освобождения лиц, осужденных за такие преступления. </w:t>
      </w:r>
      <w:r>
        <w:br/>
      </w:r>
      <w:r>
        <w:rPr>
          <w:rFonts w:ascii="Times New Roman"/>
          <w:b w:val="false"/>
          <w:i w:val="false"/>
          <w:color w:val="000000"/>
          <w:sz w:val="28"/>
        </w:rPr>
        <w:t xml:space="preserve">
      5. 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уголовного преследования за любое преступление, охватываемое настоящей Конвенцией, и более длительный срок давности в тех случаях, когда лицо, подозреваемое в совершении преступления, уклоняется от правосудия. </w:t>
      </w:r>
      <w:r>
        <w:br/>
      </w:r>
      <w:r>
        <w:rPr>
          <w:rFonts w:ascii="Times New Roman"/>
          <w:b w:val="false"/>
          <w:i w:val="false"/>
          <w:color w:val="000000"/>
          <w:sz w:val="28"/>
        </w:rPr>
        <w:t xml:space="preserve">
      6. Ничто, содержащееся в настоящей Конвенции, не затрагивает принцип,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Конфискация и арест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 </w:t>
      </w:r>
      <w:r>
        <w:br/>
      </w:r>
      <w:r>
        <w:rPr>
          <w:rFonts w:ascii="Times New Roman"/>
          <w:b w:val="false"/>
          <w:i w:val="false"/>
          <w:color w:val="000000"/>
          <w:sz w:val="28"/>
        </w:rPr>
        <w:t xml:space="preserve">
      a) доходов от преступлений, охватываемых настоящей Конвенцией, или имущества, стоимость которого соответствует стоимости таких доходов; </w:t>
      </w:r>
      <w:r>
        <w:br/>
      </w:r>
      <w:r>
        <w:rPr>
          <w:rFonts w:ascii="Times New Roman"/>
          <w:b w:val="false"/>
          <w:i w:val="false"/>
          <w:color w:val="000000"/>
          <w:sz w:val="28"/>
        </w:rPr>
        <w:t xml:space="preserve">
      b) имущества, оборудования или других средств, использовавшихся или предназначавшихся для использования при совершении преступлений, охватываемых настоящей Конвенцией. </w:t>
      </w:r>
      <w:r>
        <w:br/>
      </w:r>
      <w:r>
        <w:rPr>
          <w:rFonts w:ascii="Times New Roman"/>
          <w:b w:val="false"/>
          <w:i w:val="false"/>
          <w:color w:val="000000"/>
          <w:sz w:val="28"/>
        </w:rPr>
        <w:t xml:space="preserve">
      2. Государства-участники принимают такие меры, какие могут потребоваться для обеспечения возможности выявления, отслеживания, ареста или выемки любого из перечисленного в пункте 1 настоящей статьи с целью последующей конфискации. </w:t>
      </w:r>
      <w:r>
        <w:br/>
      </w:r>
      <w:r>
        <w:rPr>
          <w:rFonts w:ascii="Times New Roman"/>
          <w:b w:val="false"/>
          <w:i w:val="false"/>
          <w:color w:val="000000"/>
          <w:sz w:val="28"/>
        </w:rPr>
        <w:t xml:space="preserve">
      3. Если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 </w:t>
      </w:r>
      <w:r>
        <w:br/>
      </w:r>
      <w:r>
        <w:rPr>
          <w:rFonts w:ascii="Times New Roman"/>
          <w:b w:val="false"/>
          <w:i w:val="false"/>
          <w:color w:val="000000"/>
          <w:sz w:val="28"/>
        </w:rPr>
        <w:t xml:space="preserve">
      4. Если доходы от преступлений были приобщены к имуществу, приобретенному из законных источников, то конфискации, без ущерба для любых полномочий, касающихся наложения ареста или выемки, подлежит та часть имущества, которая соответствует оцененной стоимости приобщенных доходов от преступлений. </w:t>
      </w:r>
      <w:r>
        <w:br/>
      </w:r>
      <w:r>
        <w:rPr>
          <w:rFonts w:ascii="Times New Roman"/>
          <w:b w:val="false"/>
          <w:i w:val="false"/>
          <w:color w:val="000000"/>
          <w:sz w:val="28"/>
        </w:rPr>
        <w:t xml:space="preserve">
      5. К прибыли или другим выгодам, которые получены от доходов от преступлений, от имущества, в которое были превращены или преобразованы доходы от преступлений, или от имущества, к которому были приобщены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 </w:t>
      </w:r>
      <w:r>
        <w:br/>
      </w:r>
      <w:r>
        <w:rPr>
          <w:rFonts w:ascii="Times New Roman"/>
          <w:b w:val="false"/>
          <w:i w:val="false"/>
          <w:color w:val="000000"/>
          <w:sz w:val="28"/>
        </w:rPr>
        <w:t xml:space="preserve">
      6. Для целей настоящей статьи и статьи 13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Государства-участники не уклоняются от принятия мер в соответствии с положениями настоящего пункта, ссылаясь на необходимость сохранения банковской тайны. </w:t>
      </w:r>
      <w:r>
        <w:br/>
      </w:r>
      <w:r>
        <w:rPr>
          <w:rFonts w:ascii="Times New Roman"/>
          <w:b w:val="false"/>
          <w:i w:val="false"/>
          <w:color w:val="000000"/>
          <w:sz w:val="28"/>
        </w:rPr>
        <w:t xml:space="preserve">
      7.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предполагаемых доходов от преступления или другого имущества, подлежащего конфискации, в той мере, в какой такое требование соответствует принципам их внутреннего законодательства и характеру судебного и иного разбирательства. </w:t>
      </w:r>
      <w:r>
        <w:br/>
      </w:r>
      <w:r>
        <w:rPr>
          <w:rFonts w:ascii="Times New Roman"/>
          <w:b w:val="false"/>
          <w:i w:val="false"/>
          <w:color w:val="000000"/>
          <w:sz w:val="28"/>
        </w:rPr>
        <w:t xml:space="preserve">
      8. Положения настоящей статьи не толкуются как наносящие ущерб правам добросовестных третьих сторон. </w:t>
      </w:r>
      <w:r>
        <w:br/>
      </w:r>
      <w:r>
        <w:rPr>
          <w:rFonts w:ascii="Times New Roman"/>
          <w:b w:val="false"/>
          <w:i w:val="false"/>
          <w:color w:val="000000"/>
          <w:sz w:val="28"/>
        </w:rPr>
        <w:t xml:space="preserve">
      9. Ничто, содержащееся в настоящей статье, не затрагивает принцип,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Международное сотрудничество в целях конфискации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Государство-участник, которое получило от другого Государства-участника, под юрисдикцию которого подпадает какое-либо преступление, охватываемое настоящей Конвенцией, просьбу о конфискации упомянутых в пункте 1 статьи 12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своей внутренней правовой системы: </w:t>
      </w:r>
      <w:r>
        <w:br/>
      </w:r>
      <w:r>
        <w:rPr>
          <w:rFonts w:ascii="Times New Roman"/>
          <w:b w:val="false"/>
          <w:i w:val="false"/>
          <w:color w:val="000000"/>
          <w:sz w:val="28"/>
        </w:rPr>
        <w:t xml:space="preserve">
      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 </w:t>
      </w:r>
      <w:r>
        <w:br/>
      </w:r>
      <w:r>
        <w:rPr>
          <w:rFonts w:ascii="Times New Roman"/>
          <w:b w:val="false"/>
          <w:i w:val="false"/>
          <w:color w:val="000000"/>
          <w:sz w:val="28"/>
        </w:rPr>
        <w:t xml:space="preserve">
      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12 настоящей Конвенции, с целью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12. </w:t>
      </w:r>
      <w:r>
        <w:br/>
      </w:r>
      <w:r>
        <w:rPr>
          <w:rFonts w:ascii="Times New Roman"/>
          <w:b w:val="false"/>
          <w:i w:val="false"/>
          <w:color w:val="000000"/>
          <w:sz w:val="28"/>
        </w:rPr>
        <w:t xml:space="preserve">
      2. По получении просьбы, направленной другим Государством-участником, под юрисдикцию которого подпадает какое-либо преступление, охватываемое настоящей Конвенцией, запрашиваемое Государство-участник принимает меры для выявления, отслеживания, ареста или выемки доходов от преступления, имущества, оборудования или других средств совершения преступлений, упомянутых в пункте 1 статьи 12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 </w:t>
      </w:r>
      <w:r>
        <w:br/>
      </w:r>
      <w:r>
        <w:rPr>
          <w:rFonts w:ascii="Times New Roman"/>
          <w:b w:val="false"/>
          <w:i w:val="false"/>
          <w:color w:val="000000"/>
          <w:sz w:val="28"/>
        </w:rPr>
        <w:t xml:space="preserve">
      3. Положения статьи 18 настоящей Конвенции применяются mutatis mutandis к настоящей статье. В дополнение к информации, указанной в пункте 15 статьи 18, в просьбах, направленных на основании настоящей статьи, содержится: </w:t>
      </w:r>
      <w:r>
        <w:br/>
      </w:r>
      <w:r>
        <w:rPr>
          <w:rFonts w:ascii="Times New Roman"/>
          <w:b w:val="false"/>
          <w:i w:val="false"/>
          <w:color w:val="000000"/>
          <w:sz w:val="28"/>
        </w:rPr>
        <w:t xml:space="preserve">
      a) применительно к просьбе, предусмотренной в пункте 1 (а) настоящей статьи, - описание имущества, подлежащего конфискации,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 </w:t>
      </w:r>
      <w:r>
        <w:br/>
      </w:r>
      <w:r>
        <w:rPr>
          <w:rFonts w:ascii="Times New Roman"/>
          <w:b w:val="false"/>
          <w:i w:val="false"/>
          <w:color w:val="000000"/>
          <w:sz w:val="28"/>
        </w:rPr>
        <w:t xml:space="preserve">
      b) применительно к просьбе, предусмотренной в пункте 1 (b) настоящей статьи, - юридически допустимая копия изданного запрашивающим Государством-участником постановления о конфискации, на котором основывается просьба, заявление с изложением фактов и информация в отношении объема запрашиваемого изложением фактов и информация в отношении объема запрашиваемого исполнения постановления; </w:t>
      </w:r>
      <w:r>
        <w:br/>
      </w:r>
      <w:r>
        <w:rPr>
          <w:rFonts w:ascii="Times New Roman"/>
          <w:b w:val="false"/>
          <w:i w:val="false"/>
          <w:color w:val="000000"/>
          <w:sz w:val="28"/>
        </w:rPr>
        <w:t xml:space="preserve">
      с)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w:t>
      </w:r>
      <w:r>
        <w:br/>
      </w:r>
      <w:r>
        <w:rPr>
          <w:rFonts w:ascii="Times New Roman"/>
          <w:b w:val="false"/>
          <w:i w:val="false"/>
          <w:color w:val="000000"/>
          <w:sz w:val="28"/>
        </w:rPr>
        <w:t xml:space="preserve">
      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договорами, соглашениями или договоренностями, которыми оно может быть связано в отношениях с запрашивающим Государством-участником, и при условии их соблюдения. </w:t>
      </w:r>
      <w:r>
        <w:br/>
      </w:r>
      <w:r>
        <w:rPr>
          <w:rFonts w:ascii="Times New Roman"/>
          <w:b w:val="false"/>
          <w:i w:val="false"/>
          <w:color w:val="000000"/>
          <w:sz w:val="28"/>
        </w:rPr>
        <w:t xml:space="preserve">
      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 </w:t>
      </w:r>
      <w:r>
        <w:br/>
      </w:r>
      <w:r>
        <w:rPr>
          <w:rFonts w:ascii="Times New Roman"/>
          <w:b w:val="false"/>
          <w:i w:val="false"/>
          <w:color w:val="000000"/>
          <w:sz w:val="28"/>
        </w:rPr>
        <w:t xml:space="preserve">
      6. Если какое-либо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 </w:t>
      </w:r>
      <w:r>
        <w:br/>
      </w:r>
      <w:r>
        <w:rPr>
          <w:rFonts w:ascii="Times New Roman"/>
          <w:b w:val="false"/>
          <w:i w:val="false"/>
          <w:color w:val="000000"/>
          <w:sz w:val="28"/>
        </w:rPr>
        <w:t xml:space="preserve">
      7. Государством-участником может быть отказано в сотрудничестве согласно настоящей статье, если преступление, к которому относится просьба, не является преступлением, охватываемым настоящей Конвенцией. </w:t>
      </w:r>
      <w:r>
        <w:br/>
      </w:r>
      <w:r>
        <w:rPr>
          <w:rFonts w:ascii="Times New Roman"/>
          <w:b w:val="false"/>
          <w:i w:val="false"/>
          <w:color w:val="000000"/>
          <w:sz w:val="28"/>
        </w:rPr>
        <w:t xml:space="preserve">
      8. Положения настоящей статьи не толкуются как наносящие ущерб правам добросовестных третьих сторон. </w:t>
      </w:r>
      <w:r>
        <w:br/>
      </w:r>
      <w:r>
        <w:rPr>
          <w:rFonts w:ascii="Times New Roman"/>
          <w:b w:val="false"/>
          <w:i w:val="false"/>
          <w:color w:val="000000"/>
          <w:sz w:val="28"/>
        </w:rPr>
        <w:t xml:space="preserve">
      9. Государства-участники рассматривают возможность заключения двусторонних или многосторонних договоров, соглашений или договоренностей для повышения эффективности международного сотрудничества, осуществляемого согласно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Распоряжение конфискованными доходами от </w:t>
      </w:r>
      <w:r>
        <w:br/>
      </w:r>
      <w:r>
        <w:rPr>
          <w:rFonts w:ascii="Times New Roman"/>
          <w:b w:val="false"/>
          <w:i w:val="false"/>
          <w:color w:val="000000"/>
          <w:sz w:val="28"/>
        </w:rPr>
        <w:t xml:space="preserve">
                      преступлений или имуществом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Доходами от преступлений или имуществом, конфискованными Государством-участником на основании статьи 12 или пункта 1 статьи 13 настоящей Конвенции, распоряжается это Государство-участник в соответствии со своим внутренним законодательством и административными процедурами. </w:t>
      </w:r>
      <w:r>
        <w:br/>
      </w:r>
      <w:r>
        <w:rPr>
          <w:rFonts w:ascii="Times New Roman"/>
          <w:b w:val="false"/>
          <w:i w:val="false"/>
          <w:color w:val="000000"/>
          <w:sz w:val="28"/>
        </w:rPr>
        <w:t xml:space="preserve">
      2. Действуя по просьбе, направленной другим Государством-участником в соответствии со статьей 13 настоящей Конвенции, Государства-участники в той мере, а какой это допускается внутренним законодательством, и, в случае получения соответствующего запроса, в первоочередном порядке рассматривают вопрос о возвращении конфискованных доходов от преступлений или имущества запрашивающему Государству-участнику, с тем чтобы оно могло предоставить компенсацию потерпевшим от преступления или возвратить такие доходы от преступлений или имущество их законным собственникам. </w:t>
      </w:r>
      <w:r>
        <w:br/>
      </w:r>
      <w:r>
        <w:rPr>
          <w:rFonts w:ascii="Times New Roman"/>
          <w:b w:val="false"/>
          <w:i w:val="false"/>
          <w:color w:val="000000"/>
          <w:sz w:val="28"/>
        </w:rPr>
        <w:t xml:space="preserve">
      3. Действуя по просьбе, направленной другим Государством-участником в соответствии со статьями 12 и 13 настоящей Конвенции, Государство-участник может особо рассмотреть возможность заключения соглашений или договоренностей о: </w:t>
      </w:r>
      <w:r>
        <w:br/>
      </w:r>
      <w:r>
        <w:rPr>
          <w:rFonts w:ascii="Times New Roman"/>
          <w:b w:val="false"/>
          <w:i w:val="false"/>
          <w:color w:val="000000"/>
          <w:sz w:val="28"/>
        </w:rPr>
        <w:t xml:space="preserve">
      a) перечислении суммы, соответствующей стоимости доходов от преступлений или имущества, или средств, полученных в результате реализации таких доходов или имущества или их части, на счет, предназначенный для этой цели в соответствии с пунктом 2 (с) статьи 30 настоящей Конвенции, или межправительственным органам, специализирующимся на борьбе против организованной преступности; </w:t>
      </w:r>
      <w:r>
        <w:br/>
      </w:r>
      <w:r>
        <w:rPr>
          <w:rFonts w:ascii="Times New Roman"/>
          <w:b w:val="false"/>
          <w:i w:val="false"/>
          <w:color w:val="000000"/>
          <w:sz w:val="28"/>
        </w:rPr>
        <w:t xml:space="preserve">
      b) передаче другим Государствам-участникам на регулярной или разовой основе части доходов от преступлений или имущества, или средств, полученных в результате реализации таких доходов или имущества, в соответствии со своим внутренним законодательством или административными процедурами.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Юрисдикция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со статьями 5, 6, 8 и 23 настоящей Конвенции, когда: </w:t>
      </w:r>
      <w:r>
        <w:br/>
      </w:r>
      <w:r>
        <w:rPr>
          <w:rFonts w:ascii="Times New Roman"/>
          <w:b w:val="false"/>
          <w:i w:val="false"/>
          <w:color w:val="000000"/>
          <w:sz w:val="28"/>
        </w:rPr>
        <w:t xml:space="preserve">
      a) преступление совершено на территории этого Государства-участника; или </w:t>
      </w:r>
      <w:r>
        <w:br/>
      </w:r>
      <w:r>
        <w:rPr>
          <w:rFonts w:ascii="Times New Roman"/>
          <w:b w:val="false"/>
          <w:i w:val="false"/>
          <w:color w:val="000000"/>
          <w:sz w:val="28"/>
        </w:rPr>
        <w:t xml:space="preserve">
      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 </w:t>
      </w:r>
      <w:r>
        <w:br/>
      </w:r>
      <w:r>
        <w:rPr>
          <w:rFonts w:ascii="Times New Roman"/>
          <w:b w:val="false"/>
          <w:i w:val="false"/>
          <w:color w:val="000000"/>
          <w:sz w:val="28"/>
        </w:rPr>
        <w:t xml:space="preserve">
      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xml:space="preserve">
      a) преступление совершено против гражданина этого Государства-участника; </w:t>
      </w:r>
      <w:r>
        <w:br/>
      </w:r>
      <w:r>
        <w:rPr>
          <w:rFonts w:ascii="Times New Roman"/>
          <w:b w:val="false"/>
          <w:i w:val="false"/>
          <w:color w:val="000000"/>
          <w:sz w:val="28"/>
        </w:rPr>
        <w:t xml:space="preserve">
      b) преступление совершено гражданином этого Государства-участника или лицом без гражданства, которое обычно проживает на его территории; или </w:t>
      </w:r>
      <w:r>
        <w:br/>
      </w:r>
      <w:r>
        <w:rPr>
          <w:rFonts w:ascii="Times New Roman"/>
          <w:b w:val="false"/>
          <w:i w:val="false"/>
          <w:color w:val="000000"/>
          <w:sz w:val="28"/>
        </w:rPr>
        <w:t xml:space="preserve">
      с) преступление: </w:t>
      </w:r>
      <w:r>
        <w:br/>
      </w:r>
      <w:r>
        <w:rPr>
          <w:rFonts w:ascii="Times New Roman"/>
          <w:b w:val="false"/>
          <w:i w:val="false"/>
          <w:color w:val="000000"/>
          <w:sz w:val="28"/>
        </w:rPr>
        <w:t xml:space="preserve">
      i) является одним из преступлений, признанных таковыми в соответствии с пунктом 1 статьи 5 настоящей Конвенции, и совершено за пределами его территории с целью совершения серьезного преступления на его территории; </w:t>
      </w:r>
      <w:r>
        <w:br/>
      </w:r>
      <w:r>
        <w:rPr>
          <w:rFonts w:ascii="Times New Roman"/>
          <w:b w:val="false"/>
          <w:i w:val="false"/>
          <w:color w:val="000000"/>
          <w:sz w:val="28"/>
        </w:rPr>
        <w:t xml:space="preserve">
      ii) является одним из преступлений, признанных таковыми в соответствии с пунктом 1 (b)(ii) статьи 6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(a)(i) или (ii) или (b)(i) статьи 6 настоящей Конвенции, на его территории. </w:t>
      </w:r>
      <w:r>
        <w:br/>
      </w:r>
      <w:r>
        <w:rPr>
          <w:rFonts w:ascii="Times New Roman"/>
          <w:b w:val="false"/>
          <w:i w:val="false"/>
          <w:color w:val="000000"/>
          <w:sz w:val="28"/>
        </w:rPr>
        <w:t xml:space="preserve">
      3. Для целей пункта 10 статьи 16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 </w:t>
      </w:r>
      <w:r>
        <w:br/>
      </w:r>
      <w:r>
        <w:rPr>
          <w:rFonts w:ascii="Times New Roman"/>
          <w:b w:val="false"/>
          <w:i w:val="false"/>
          <w:color w:val="000000"/>
          <w:sz w:val="28"/>
        </w:rPr>
        <w:t xml:space="preserve">
      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его. </w:t>
      </w:r>
      <w:r>
        <w:br/>
      </w:r>
      <w:r>
        <w:rPr>
          <w:rFonts w:ascii="Times New Roman"/>
          <w:b w:val="false"/>
          <w:i w:val="false"/>
          <w:color w:val="000000"/>
          <w:sz w:val="28"/>
        </w:rPr>
        <w:t xml:space="preserve">
      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одно или несколько других Государств-участников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 </w:t>
      </w:r>
      <w:r>
        <w:br/>
      </w:r>
      <w:r>
        <w:rPr>
          <w:rFonts w:ascii="Times New Roman"/>
          <w:b w:val="false"/>
          <w:i w:val="false"/>
          <w:color w:val="000000"/>
          <w:sz w:val="28"/>
        </w:rPr>
        <w:t xml:space="preserve">
      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Выдача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статья применяется к преступлениям, охватываемым настоящей Конвенцией, или в случаях, если к совершению преступления, упомянутого в пункте 1 (а) или (b) статьи 3, причастна организованная преступная группа 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 </w:t>
      </w:r>
      <w:r>
        <w:br/>
      </w:r>
      <w:r>
        <w:rPr>
          <w:rFonts w:ascii="Times New Roman"/>
          <w:b w:val="false"/>
          <w:i w:val="false"/>
          <w:color w:val="000000"/>
          <w:sz w:val="28"/>
        </w:rPr>
        <w:t xml:space="preserve">
      2. Если просьба о выдаче касается нескольких отдельных серьезных преступлений, некоторые из которых не охватываются настоящей статьей, то запрашиваемое Государство-участник может применить настоящую статью также и в отношении этих последних преступлений. </w:t>
      </w:r>
      <w:r>
        <w:br/>
      </w:r>
      <w:r>
        <w:rPr>
          <w:rFonts w:ascii="Times New Roman"/>
          <w:b w:val="false"/>
          <w:i w:val="false"/>
          <w:color w:val="000000"/>
          <w:sz w:val="28"/>
        </w:rPr>
        <w:t xml:space="preserve">
      3.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w:t>
      </w:r>
      <w:r>
        <w:br/>
      </w:r>
      <w:r>
        <w:rPr>
          <w:rFonts w:ascii="Times New Roman"/>
          <w:b w:val="false"/>
          <w:i w:val="false"/>
          <w:color w:val="000000"/>
          <w:sz w:val="28"/>
        </w:rPr>
        <w:t xml:space="preserve">
      4.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 </w:t>
      </w:r>
      <w:r>
        <w:br/>
      </w:r>
      <w:r>
        <w:rPr>
          <w:rFonts w:ascii="Times New Roman"/>
          <w:b w:val="false"/>
          <w:i w:val="false"/>
          <w:color w:val="000000"/>
          <w:sz w:val="28"/>
        </w:rPr>
        <w:t xml:space="preserve">
      5. Государства-участники, обусловливающие выдачу наличием договора: </w:t>
      </w:r>
      <w:r>
        <w:br/>
      </w:r>
      <w:r>
        <w:rPr>
          <w:rFonts w:ascii="Times New Roman"/>
          <w:b w:val="false"/>
          <w:i w:val="false"/>
          <w:color w:val="000000"/>
          <w:sz w:val="28"/>
        </w:rPr>
        <w:t xml:space="preserve">
      a) при сдаче на хранение своих ратификационных грамот или документов о принятии или утверждении настоящей Конвенции или присоединении к ней сообщают Генеральному секретарю Организации Объединенных Наций о том, будут ли они использовать настоящую Конвенцию в качестве правового основания для сотрудничества в вопросах выдачи с другими Государствами- участниками настоящей Конвенции; и </w:t>
      </w:r>
      <w:r>
        <w:br/>
      </w:r>
      <w:r>
        <w:rPr>
          <w:rFonts w:ascii="Times New Roman"/>
          <w:b w:val="false"/>
          <w:i w:val="false"/>
          <w:color w:val="000000"/>
          <w:sz w:val="28"/>
        </w:rPr>
        <w:t xml:space="preserve">
      b) если они не используют настоящую Конвенцию в качестве правового основания для сотрудничества в вопросах выдачи, стремятся, в надлежащих случаях, к заключению договоров о выдаче с другими Государствами- участниками настоящей Конвенции в целях применения настоящей статьи. </w:t>
      </w:r>
      <w:r>
        <w:br/>
      </w:r>
      <w:r>
        <w:rPr>
          <w:rFonts w:ascii="Times New Roman"/>
          <w:b w:val="false"/>
          <w:i w:val="false"/>
          <w:color w:val="000000"/>
          <w:sz w:val="28"/>
        </w:rPr>
        <w:t xml:space="preserve">
      6.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 </w:t>
      </w:r>
      <w:r>
        <w:br/>
      </w:r>
      <w:r>
        <w:rPr>
          <w:rFonts w:ascii="Times New Roman"/>
          <w:b w:val="false"/>
          <w:i w:val="false"/>
          <w:color w:val="000000"/>
          <w:sz w:val="28"/>
        </w:rPr>
        <w:t xml:space="preserve">
      7.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в том числе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 </w:t>
      </w:r>
      <w:r>
        <w:br/>
      </w:r>
      <w:r>
        <w:rPr>
          <w:rFonts w:ascii="Times New Roman"/>
          <w:b w:val="false"/>
          <w:i w:val="false"/>
          <w:color w:val="000000"/>
          <w:sz w:val="28"/>
        </w:rPr>
        <w:t xml:space="preserve">
      8.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 </w:t>
      </w:r>
      <w:r>
        <w:br/>
      </w:r>
      <w:r>
        <w:rPr>
          <w:rFonts w:ascii="Times New Roman"/>
          <w:b w:val="false"/>
          <w:i w:val="false"/>
          <w:color w:val="000000"/>
          <w:sz w:val="28"/>
        </w:rPr>
        <w:t xml:space="preserve">
      9.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 </w:t>
      </w:r>
      <w:r>
        <w:br/>
      </w:r>
      <w:r>
        <w:rPr>
          <w:rFonts w:ascii="Times New Roman"/>
          <w:b w:val="false"/>
          <w:i w:val="false"/>
          <w:color w:val="000000"/>
          <w:sz w:val="28"/>
        </w:rPr>
        <w:t xml:space="preserve">
      10.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 </w:t>
      </w:r>
      <w:r>
        <w:br/>
      </w:r>
      <w:r>
        <w:rPr>
          <w:rFonts w:ascii="Times New Roman"/>
          <w:b w:val="false"/>
          <w:i w:val="false"/>
          <w:color w:val="000000"/>
          <w:sz w:val="28"/>
        </w:rPr>
        <w:t xml:space="preserve">
      11.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10 настоящей статьи. </w:t>
      </w:r>
      <w:r>
        <w:br/>
      </w:r>
      <w:r>
        <w:rPr>
          <w:rFonts w:ascii="Times New Roman"/>
          <w:b w:val="false"/>
          <w:i w:val="false"/>
          <w:color w:val="000000"/>
          <w:sz w:val="28"/>
        </w:rPr>
        <w:t xml:space="preserve">
      12.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запрашиваемый 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Участника рассматривает вопрос о приведении в исполнение приговора или оставшейся части приговора, который был вынесен согласно внутреннему законодательству запрашивающего Участника. </w:t>
      </w:r>
      <w:r>
        <w:br/>
      </w:r>
      <w:r>
        <w:rPr>
          <w:rFonts w:ascii="Times New Roman"/>
          <w:b w:val="false"/>
          <w:i w:val="false"/>
          <w:color w:val="000000"/>
          <w:sz w:val="28"/>
        </w:rPr>
        <w:t xml:space="preserve">
      13.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 </w:t>
      </w:r>
      <w:r>
        <w:br/>
      </w:r>
      <w:r>
        <w:rPr>
          <w:rFonts w:ascii="Times New Roman"/>
          <w:b w:val="false"/>
          <w:i w:val="false"/>
          <w:color w:val="000000"/>
          <w:sz w:val="28"/>
        </w:rPr>
        <w:t xml:space="preserve">
      14.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r>
        <w:br/>
      </w:r>
      <w:r>
        <w:rPr>
          <w:rFonts w:ascii="Times New Roman"/>
          <w:b w:val="false"/>
          <w:i w:val="false"/>
          <w:color w:val="000000"/>
          <w:sz w:val="28"/>
        </w:rPr>
        <w:t xml:space="preserve">
      15.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 </w:t>
      </w:r>
      <w:r>
        <w:br/>
      </w:r>
      <w:r>
        <w:rPr>
          <w:rFonts w:ascii="Times New Roman"/>
          <w:b w:val="false"/>
          <w:i w:val="false"/>
          <w:color w:val="000000"/>
          <w:sz w:val="28"/>
        </w:rPr>
        <w:t xml:space="preserve">
      16.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 </w:t>
      </w:r>
      <w:r>
        <w:br/>
      </w:r>
      <w:r>
        <w:rPr>
          <w:rFonts w:ascii="Times New Roman"/>
          <w:b w:val="false"/>
          <w:i w:val="false"/>
          <w:color w:val="000000"/>
          <w:sz w:val="28"/>
        </w:rPr>
        <w:t xml:space="preserve">
      17.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Передача осужденных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охватываемые настоящей Конвенцией, с тем чтобы они могли отбывать срок наказания на их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Взаимная правовая помощь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 как это предусмотрено в статье 3, и на взаимной основе предоставляют друг другу иную аналогичную помощь, если запрашивающее Государство-участник имеет разумные основания подозревать, что преступление, указанное в пункте 1(а) или (b) статьи 3, является транснациональным по своему характеру и, в том числе, что потерпевшие, свидетели, доходы, средства совершения преступлений или доказательства в отношении таких преступлений находятся в запрашиваемом Государстве-участнике, а также что к совершению этого преступления причастна организованная преступная группа. </w:t>
      </w:r>
      <w:r>
        <w:br/>
      </w:r>
      <w:r>
        <w:rPr>
          <w:rFonts w:ascii="Times New Roman"/>
          <w:b w:val="false"/>
          <w:i w:val="false"/>
          <w:color w:val="000000"/>
          <w:sz w:val="28"/>
        </w:rPr>
        <w:t xml:space="preserve">
      2. Взаимная правовая помощь предоставляется в объеме, максимально возможном согласно соответствующим законам,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10 настоящей Конвенции. </w:t>
      </w:r>
      <w:r>
        <w:br/>
      </w:r>
      <w:r>
        <w:rPr>
          <w:rFonts w:ascii="Times New Roman"/>
          <w:b w:val="false"/>
          <w:i w:val="false"/>
          <w:color w:val="000000"/>
          <w:sz w:val="28"/>
        </w:rPr>
        <w:t xml:space="preserve">
      3. Взаимная правовая помощь, предоставляемая в соответствии с настоящей статьей, может запрашиваться в любой из следующих целей: </w:t>
      </w:r>
      <w:r>
        <w:br/>
      </w:r>
      <w:r>
        <w:rPr>
          <w:rFonts w:ascii="Times New Roman"/>
          <w:b w:val="false"/>
          <w:i w:val="false"/>
          <w:color w:val="000000"/>
          <w:sz w:val="28"/>
        </w:rPr>
        <w:t xml:space="preserve">
      a) получение свидетельских показаний или заявлений от отдельных лиц; </w:t>
      </w:r>
      <w:r>
        <w:br/>
      </w:r>
      <w:r>
        <w:rPr>
          <w:rFonts w:ascii="Times New Roman"/>
          <w:b w:val="false"/>
          <w:i w:val="false"/>
          <w:color w:val="000000"/>
          <w:sz w:val="28"/>
        </w:rPr>
        <w:t xml:space="preserve">
      b) вручение судебных документов; </w:t>
      </w:r>
      <w:r>
        <w:br/>
      </w:r>
      <w:r>
        <w:rPr>
          <w:rFonts w:ascii="Times New Roman"/>
          <w:b w:val="false"/>
          <w:i w:val="false"/>
          <w:color w:val="000000"/>
          <w:sz w:val="28"/>
        </w:rPr>
        <w:t xml:space="preserve">
      c) проведение обыска и производство выемки или ареста; </w:t>
      </w:r>
      <w:r>
        <w:br/>
      </w:r>
      <w:r>
        <w:rPr>
          <w:rFonts w:ascii="Times New Roman"/>
          <w:b w:val="false"/>
          <w:i w:val="false"/>
          <w:color w:val="000000"/>
          <w:sz w:val="28"/>
        </w:rPr>
        <w:t xml:space="preserve">
      d) осмотр объектов и участков местности; </w:t>
      </w:r>
      <w:r>
        <w:br/>
      </w:r>
      <w:r>
        <w:rPr>
          <w:rFonts w:ascii="Times New Roman"/>
          <w:b w:val="false"/>
          <w:i w:val="false"/>
          <w:color w:val="000000"/>
          <w:sz w:val="28"/>
        </w:rPr>
        <w:t xml:space="preserve">
      e) предоставление информации, вещественных доказательств и оценок экспертов; </w:t>
      </w:r>
      <w:r>
        <w:br/>
      </w:r>
      <w:r>
        <w:rPr>
          <w:rFonts w:ascii="Times New Roman"/>
          <w:b w:val="false"/>
          <w:i w:val="false"/>
          <w:color w:val="000000"/>
          <w:sz w:val="28"/>
        </w:rPr>
        <w:t xml:space="preserve">
      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 </w:t>
      </w:r>
      <w:r>
        <w:br/>
      </w:r>
      <w:r>
        <w:rPr>
          <w:rFonts w:ascii="Times New Roman"/>
          <w:b w:val="false"/>
          <w:i w:val="false"/>
          <w:color w:val="000000"/>
          <w:sz w:val="28"/>
        </w:rPr>
        <w:t xml:space="preserve">
      g) выявление или отслеживание доходов от преступлений, имущества, средств совершения преступлений или других предметов для целей доказывания; </w:t>
      </w:r>
      <w:r>
        <w:br/>
      </w:r>
      <w:r>
        <w:rPr>
          <w:rFonts w:ascii="Times New Roman"/>
          <w:b w:val="false"/>
          <w:i w:val="false"/>
          <w:color w:val="000000"/>
          <w:sz w:val="28"/>
        </w:rPr>
        <w:t xml:space="preserve">
      h) содействие добровольной явке соответствующих лиц в органы запрашивающего Государства-участника; </w:t>
      </w:r>
      <w:r>
        <w:br/>
      </w:r>
      <w:r>
        <w:rPr>
          <w:rFonts w:ascii="Times New Roman"/>
          <w:b w:val="false"/>
          <w:i w:val="false"/>
          <w:color w:val="000000"/>
          <w:sz w:val="28"/>
        </w:rPr>
        <w:t xml:space="preserve">
      i) оказание любого иного вида помощи, не противоречащего внутреннему законодательству запрашиваемого Государства-участника. </w:t>
      </w:r>
      <w:r>
        <w:br/>
      </w:r>
      <w:r>
        <w:rPr>
          <w:rFonts w:ascii="Times New Roman"/>
          <w:b w:val="false"/>
          <w:i w:val="false"/>
          <w:color w:val="000000"/>
          <w:sz w:val="28"/>
        </w:rPr>
        <w:t xml:space="preserve">
      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 </w:t>
      </w:r>
      <w:r>
        <w:br/>
      </w:r>
      <w:r>
        <w:rPr>
          <w:rFonts w:ascii="Times New Roman"/>
          <w:b w:val="false"/>
          <w:i w:val="false"/>
          <w:color w:val="000000"/>
          <w:sz w:val="28"/>
        </w:rPr>
        <w:t xml:space="preserve">
      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 </w:t>
      </w:r>
      <w:r>
        <w:br/>
      </w:r>
      <w:r>
        <w:rPr>
          <w:rFonts w:ascii="Times New Roman"/>
          <w:b w:val="false"/>
          <w:i w:val="false"/>
          <w:color w:val="000000"/>
          <w:sz w:val="28"/>
        </w:rPr>
        <w:t xml:space="preserve">
      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 </w:t>
      </w:r>
      <w:r>
        <w:br/>
      </w:r>
      <w:r>
        <w:rPr>
          <w:rFonts w:ascii="Times New Roman"/>
          <w:b w:val="false"/>
          <w:i w:val="false"/>
          <w:color w:val="000000"/>
          <w:sz w:val="28"/>
        </w:rPr>
        <w:t xml:space="preserve">
      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 </w:t>
      </w:r>
      <w:r>
        <w:br/>
      </w:r>
      <w:r>
        <w:rPr>
          <w:rFonts w:ascii="Times New Roman"/>
          <w:b w:val="false"/>
          <w:i w:val="false"/>
          <w:color w:val="000000"/>
          <w:sz w:val="28"/>
        </w:rPr>
        <w:t xml:space="preserve">
      8. Государства-участники не отказывают в предоставлении взаимной правовой помощи согласно настоящей статье на основании банковской тайны. </w:t>
      </w:r>
      <w:r>
        <w:br/>
      </w:r>
      <w:r>
        <w:rPr>
          <w:rFonts w:ascii="Times New Roman"/>
          <w:b w:val="false"/>
          <w:i w:val="false"/>
          <w:color w:val="000000"/>
          <w:sz w:val="28"/>
        </w:rPr>
        <w:t xml:space="preserve">
      9. Государства-участники могут отказать в предоставлении взаимной правовой помощи согласно настоящей статье на основании отсутствия обоюдного признания соответствующего деяния преступлением. Однако запрашиваемое Государство-участник может, если оно сочтет это надлежащим, предоставить помощь, объем которой оно определяет по своему усмотрению, независимо от того, является ли соответствующее деяние преступлением согласно внутреннему законодательству запрашиваемого Государства-участника. </w:t>
      </w:r>
      <w:r>
        <w:br/>
      </w:r>
      <w:r>
        <w:rPr>
          <w:rFonts w:ascii="Times New Roman"/>
          <w:b w:val="false"/>
          <w:i w:val="false"/>
          <w:color w:val="000000"/>
          <w:sz w:val="28"/>
        </w:rPr>
        <w:t xml:space="preserve">
      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t>
      </w:r>
      <w:r>
        <w:br/>
      </w:r>
      <w:r>
        <w:rPr>
          <w:rFonts w:ascii="Times New Roman"/>
          <w:b w:val="false"/>
          <w:i w:val="false"/>
          <w:color w:val="000000"/>
          <w:sz w:val="28"/>
        </w:rPr>
        <w:t xml:space="preserve">
      a) данное лицо свободно дает на это свое осознанное согласие; </w:t>
      </w:r>
      <w:r>
        <w:br/>
      </w:r>
      <w:r>
        <w:rPr>
          <w:rFonts w:ascii="Times New Roman"/>
          <w:b w:val="false"/>
          <w:i w:val="false"/>
          <w:color w:val="000000"/>
          <w:sz w:val="28"/>
        </w:rPr>
        <w:t xml:space="preserve">
      b) компетентные органы обоих Государств-участников достигли согласия на таких условиях, которые эти Государства-участники могут счесть надлежащими. </w:t>
      </w:r>
      <w:r>
        <w:br/>
      </w:r>
      <w:r>
        <w:rPr>
          <w:rFonts w:ascii="Times New Roman"/>
          <w:b w:val="false"/>
          <w:i w:val="false"/>
          <w:color w:val="000000"/>
          <w:sz w:val="28"/>
        </w:rPr>
        <w:t xml:space="preserve">
      11. Для целей пункта 10 настоящей статьи: </w:t>
      </w:r>
      <w:r>
        <w:br/>
      </w:r>
      <w:r>
        <w:rPr>
          <w:rFonts w:ascii="Times New Roman"/>
          <w:b w:val="false"/>
          <w:i w:val="false"/>
          <w:color w:val="000000"/>
          <w:sz w:val="28"/>
        </w:rPr>
        <w:t xml:space="preserve">
      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 </w:t>
      </w:r>
      <w:r>
        <w:br/>
      </w:r>
      <w:r>
        <w:rPr>
          <w:rFonts w:ascii="Times New Roman"/>
          <w:b w:val="false"/>
          <w:i w:val="false"/>
          <w:color w:val="000000"/>
          <w:sz w:val="28"/>
        </w:rPr>
        <w:t xml:space="preserve">
      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 </w:t>
      </w:r>
      <w:r>
        <w:br/>
      </w:r>
      <w:r>
        <w:rPr>
          <w:rFonts w:ascii="Times New Roman"/>
          <w:b w:val="false"/>
          <w:i w:val="false"/>
          <w:color w:val="000000"/>
          <w:sz w:val="28"/>
        </w:rPr>
        <w:t xml:space="preserve">
      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 </w:t>
      </w:r>
      <w:r>
        <w:br/>
      </w:r>
      <w:r>
        <w:rPr>
          <w:rFonts w:ascii="Times New Roman"/>
          <w:b w:val="false"/>
          <w:i w:val="false"/>
          <w:color w:val="000000"/>
          <w:sz w:val="28"/>
        </w:rPr>
        <w:t xml:space="preserve">
      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 </w:t>
      </w:r>
      <w:r>
        <w:br/>
      </w:r>
      <w:r>
        <w:rPr>
          <w:rFonts w:ascii="Times New Roman"/>
          <w:b w:val="false"/>
          <w:i w:val="false"/>
          <w:color w:val="000000"/>
          <w:sz w:val="28"/>
        </w:rPr>
        <w:t xml:space="preserve">
      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 </w:t>
      </w:r>
      <w:r>
        <w:br/>
      </w:r>
      <w:r>
        <w:rPr>
          <w:rFonts w:ascii="Times New Roman"/>
          <w:b w:val="false"/>
          <w:i w:val="false"/>
          <w:color w:val="000000"/>
          <w:sz w:val="28"/>
        </w:rPr>
        <w:t xml:space="preserve">
      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 </w:t>
      </w:r>
      <w:r>
        <w:br/>
      </w:r>
      <w:r>
        <w:rPr>
          <w:rFonts w:ascii="Times New Roman"/>
          <w:b w:val="false"/>
          <w:i w:val="false"/>
          <w:color w:val="000000"/>
          <w:sz w:val="28"/>
        </w:rPr>
        <w:t xml:space="preserve">
      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 </w:t>
      </w:r>
      <w:r>
        <w:br/>
      </w:r>
      <w:r>
        <w:rPr>
          <w:rFonts w:ascii="Times New Roman"/>
          <w:b w:val="false"/>
          <w:i w:val="false"/>
          <w:color w:val="000000"/>
          <w:sz w:val="28"/>
        </w:rPr>
        <w:t xml:space="preserve">
      15. В просьбе об оказании взаимной правовой помощи указываются: </w:t>
      </w:r>
      <w:r>
        <w:br/>
      </w:r>
      <w:r>
        <w:rPr>
          <w:rFonts w:ascii="Times New Roman"/>
          <w:b w:val="false"/>
          <w:i w:val="false"/>
          <w:color w:val="000000"/>
          <w:sz w:val="28"/>
        </w:rPr>
        <w:t xml:space="preserve">
      a) наименование органа, обращающегося с просьбой; </w:t>
      </w:r>
      <w:r>
        <w:br/>
      </w:r>
      <w:r>
        <w:rPr>
          <w:rFonts w:ascii="Times New Roman"/>
          <w:b w:val="false"/>
          <w:i w:val="false"/>
          <w:color w:val="000000"/>
          <w:sz w:val="28"/>
        </w:rPr>
        <w:t xml:space="preserve">
      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 </w:t>
      </w:r>
      <w:r>
        <w:br/>
      </w:r>
      <w:r>
        <w:rPr>
          <w:rFonts w:ascii="Times New Roman"/>
          <w:b w:val="false"/>
          <w:i w:val="false"/>
          <w:color w:val="000000"/>
          <w:sz w:val="28"/>
        </w:rPr>
        <w:t xml:space="preserve">
      c) краткое изложение соответствующих фактов, за исключением того, что касается просьб в отношении вручения судебных документов; </w:t>
      </w:r>
      <w:r>
        <w:br/>
      </w:r>
      <w:r>
        <w:rPr>
          <w:rFonts w:ascii="Times New Roman"/>
          <w:b w:val="false"/>
          <w:i w:val="false"/>
          <w:color w:val="000000"/>
          <w:sz w:val="28"/>
        </w:rPr>
        <w:t xml:space="preserve">
      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 </w:t>
      </w:r>
      <w:r>
        <w:br/>
      </w:r>
      <w:r>
        <w:rPr>
          <w:rFonts w:ascii="Times New Roman"/>
          <w:b w:val="false"/>
          <w:i w:val="false"/>
          <w:color w:val="000000"/>
          <w:sz w:val="28"/>
        </w:rPr>
        <w:t xml:space="preserve">
      e) по возможности, данные о личности, местонахождении и гражданстве любого соответствующего лица; и </w:t>
      </w:r>
      <w:r>
        <w:br/>
      </w:r>
      <w:r>
        <w:rPr>
          <w:rFonts w:ascii="Times New Roman"/>
          <w:b w:val="false"/>
          <w:i w:val="false"/>
          <w:color w:val="000000"/>
          <w:sz w:val="28"/>
        </w:rPr>
        <w:t xml:space="preserve">
      f) цель запрашиваемых доказательств, информации или мер. </w:t>
      </w:r>
      <w:r>
        <w:br/>
      </w:r>
      <w:r>
        <w:rPr>
          <w:rFonts w:ascii="Times New Roman"/>
          <w:b w:val="false"/>
          <w:i w:val="false"/>
          <w:color w:val="000000"/>
          <w:sz w:val="28"/>
        </w:rPr>
        <w:t xml:space="preserve">
      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 </w:t>
      </w:r>
      <w:r>
        <w:br/>
      </w:r>
      <w:r>
        <w:rPr>
          <w:rFonts w:ascii="Times New Roman"/>
          <w:b w:val="false"/>
          <w:i w:val="false"/>
          <w:color w:val="000000"/>
          <w:sz w:val="28"/>
        </w:rPr>
        <w:t xml:space="preserve">
      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 </w:t>
      </w:r>
      <w:r>
        <w:br/>
      </w:r>
      <w:r>
        <w:rPr>
          <w:rFonts w:ascii="Times New Roman"/>
          <w:b w:val="false"/>
          <w:i w:val="false"/>
          <w:color w:val="000000"/>
          <w:sz w:val="28"/>
        </w:rPr>
        <w:t xml:space="preserve">
      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 </w:t>
      </w:r>
      <w:r>
        <w:br/>
      </w:r>
      <w:r>
        <w:rPr>
          <w:rFonts w:ascii="Times New Roman"/>
          <w:b w:val="false"/>
          <w:i w:val="false"/>
          <w:color w:val="000000"/>
          <w:sz w:val="28"/>
        </w:rPr>
        <w:t xml:space="preserve">
      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 </w:t>
      </w:r>
      <w:r>
        <w:br/>
      </w:r>
      <w:r>
        <w:rPr>
          <w:rFonts w:ascii="Times New Roman"/>
          <w:b w:val="false"/>
          <w:i w:val="false"/>
          <w:color w:val="000000"/>
          <w:sz w:val="28"/>
        </w:rPr>
        <w:t xml:space="preserve">
      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 </w:t>
      </w:r>
      <w:r>
        <w:br/>
      </w:r>
      <w:r>
        <w:rPr>
          <w:rFonts w:ascii="Times New Roman"/>
          <w:b w:val="false"/>
          <w:i w:val="false"/>
          <w:color w:val="000000"/>
          <w:sz w:val="28"/>
        </w:rPr>
        <w:t xml:space="preserve">
      21. Во взаимной правовой помощи может быть отказано: </w:t>
      </w:r>
      <w:r>
        <w:br/>
      </w:r>
      <w:r>
        <w:rPr>
          <w:rFonts w:ascii="Times New Roman"/>
          <w:b w:val="false"/>
          <w:i w:val="false"/>
          <w:color w:val="000000"/>
          <w:sz w:val="28"/>
        </w:rPr>
        <w:t xml:space="preserve">
      а) если просьба не была представлена в соответствии с положениями настоящей статьи; </w:t>
      </w:r>
      <w:r>
        <w:br/>
      </w:r>
      <w:r>
        <w:rPr>
          <w:rFonts w:ascii="Times New Roman"/>
          <w:b w:val="false"/>
          <w:i w:val="false"/>
          <w:color w:val="000000"/>
          <w:sz w:val="28"/>
        </w:rPr>
        <w:t xml:space="preserve">
      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 </w:t>
      </w:r>
      <w:r>
        <w:br/>
      </w:r>
      <w:r>
        <w:rPr>
          <w:rFonts w:ascii="Times New Roman"/>
          <w:b w:val="false"/>
          <w:i w:val="false"/>
          <w:color w:val="000000"/>
          <w:sz w:val="28"/>
        </w:rPr>
        <w:t xml:space="preserve">
      c) если внутреннее законодательство запрашиваемого Государства-участника запрещает его органам осуществлять запрашиваемые меры в отношения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 </w:t>
      </w:r>
      <w:r>
        <w:br/>
      </w:r>
      <w:r>
        <w:rPr>
          <w:rFonts w:ascii="Times New Roman"/>
          <w:b w:val="false"/>
          <w:i w:val="false"/>
          <w:color w:val="000000"/>
          <w:sz w:val="28"/>
        </w:rPr>
        <w:t xml:space="preserve">
      d) если выполнение просьбы противоречило бы правовой системе запрашиваемого Государства-участника применительно к вопросам взаимной правовой помощи. </w:t>
      </w:r>
      <w:r>
        <w:br/>
      </w:r>
      <w:r>
        <w:rPr>
          <w:rFonts w:ascii="Times New Roman"/>
          <w:b w:val="false"/>
          <w:i w:val="false"/>
          <w:color w:val="000000"/>
          <w:sz w:val="28"/>
        </w:rPr>
        <w:t xml:space="preserve">
      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 </w:t>
      </w:r>
      <w:r>
        <w:br/>
      </w:r>
      <w:r>
        <w:rPr>
          <w:rFonts w:ascii="Times New Roman"/>
          <w:b w:val="false"/>
          <w:i w:val="false"/>
          <w:color w:val="000000"/>
          <w:sz w:val="28"/>
        </w:rPr>
        <w:t xml:space="preserve">
      23. Любой отказ в предоставлении взаимной правовой помощи мотивируется. </w:t>
      </w:r>
      <w:r>
        <w:br/>
      </w:r>
      <w:r>
        <w:rPr>
          <w:rFonts w:ascii="Times New Roman"/>
          <w:b w:val="false"/>
          <w:i w:val="false"/>
          <w:color w:val="000000"/>
          <w:sz w:val="28"/>
        </w:rPr>
        <w:t xml:space="preserve">
      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Запрашиваемое Государство-участник отвечает на разумные запросы запрашивающего Государства-участника относительно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 </w:t>
      </w:r>
      <w:r>
        <w:br/>
      </w:r>
      <w:r>
        <w:rPr>
          <w:rFonts w:ascii="Times New Roman"/>
          <w:b w:val="false"/>
          <w:i w:val="false"/>
          <w:color w:val="000000"/>
          <w:sz w:val="28"/>
        </w:rPr>
        <w:t xml:space="preserve">
      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 </w:t>
      </w:r>
      <w:r>
        <w:br/>
      </w:r>
      <w:r>
        <w:rPr>
          <w:rFonts w:ascii="Times New Roman"/>
          <w:b w:val="false"/>
          <w:i w:val="false"/>
          <w:color w:val="000000"/>
          <w:sz w:val="28"/>
        </w:rPr>
        <w:t xml:space="preserve">
      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 </w:t>
      </w:r>
      <w:r>
        <w:br/>
      </w:r>
      <w:r>
        <w:rPr>
          <w:rFonts w:ascii="Times New Roman"/>
          <w:b w:val="false"/>
          <w:i w:val="false"/>
          <w:color w:val="000000"/>
          <w:sz w:val="28"/>
        </w:rPr>
        <w:t xml:space="preserve">
      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 </w:t>
      </w:r>
      <w:r>
        <w:br/>
      </w:r>
      <w:r>
        <w:rPr>
          <w:rFonts w:ascii="Times New Roman"/>
          <w:b w:val="false"/>
          <w:i w:val="false"/>
          <w:color w:val="000000"/>
          <w:sz w:val="28"/>
        </w:rPr>
        <w:t xml:space="preserve">
      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 </w:t>
      </w:r>
      <w:r>
        <w:br/>
      </w:r>
      <w:r>
        <w:rPr>
          <w:rFonts w:ascii="Times New Roman"/>
          <w:b w:val="false"/>
          <w:i w:val="false"/>
          <w:color w:val="000000"/>
          <w:sz w:val="28"/>
        </w:rPr>
        <w:t xml:space="preserve">
      29. Запрашиваемое Государство-участник: </w:t>
      </w:r>
      <w:r>
        <w:br/>
      </w:r>
      <w:r>
        <w:rPr>
          <w:rFonts w:ascii="Times New Roman"/>
          <w:b w:val="false"/>
          <w:i w:val="false"/>
          <w:color w:val="000000"/>
          <w:sz w:val="28"/>
        </w:rPr>
        <w:t xml:space="preserve">
      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 </w:t>
      </w:r>
      <w:r>
        <w:br/>
      </w:r>
      <w:r>
        <w:rPr>
          <w:rFonts w:ascii="Times New Roman"/>
          <w:b w:val="false"/>
          <w:i w:val="false"/>
          <w:color w:val="000000"/>
          <w:sz w:val="28"/>
        </w:rPr>
        <w:t xml:space="preserve">
      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 </w:t>
      </w:r>
      <w:r>
        <w:br/>
      </w:r>
      <w:r>
        <w:rPr>
          <w:rFonts w:ascii="Times New Roman"/>
          <w:b w:val="false"/>
          <w:i w:val="false"/>
          <w:color w:val="000000"/>
          <w:sz w:val="28"/>
        </w:rPr>
        <w:t xml:space="preserve">
      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Совместные расследования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Специальные методы расследования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это допускается основными принципами его внутренней правовой системы, каждое Государство-участник, в пределах своих возможностей и на условиях, установленных его внутренним законодательством, принимает необходимые меры, с тем чтобы разрешить надлежащее использование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его компетентными органами на его территории с целью ведения эффективной борьбы против организованной преступности. </w:t>
      </w:r>
      <w:r>
        <w:br/>
      </w:r>
      <w:r>
        <w:rPr>
          <w:rFonts w:ascii="Times New Roman"/>
          <w:b w:val="false"/>
          <w:i w:val="false"/>
          <w:color w:val="000000"/>
          <w:sz w:val="28"/>
        </w:rPr>
        <w:t xml:space="preserve">
      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 </w:t>
      </w:r>
      <w:r>
        <w:br/>
      </w:r>
      <w:r>
        <w:rPr>
          <w:rFonts w:ascii="Times New Roman"/>
          <w:b w:val="false"/>
          <w:i w:val="false"/>
          <w:color w:val="000000"/>
          <w:sz w:val="28"/>
        </w:rPr>
        <w:t xml:space="preserve">
      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 </w:t>
      </w:r>
      <w:r>
        <w:br/>
      </w:r>
      <w:r>
        <w:rPr>
          <w:rFonts w:ascii="Times New Roman"/>
          <w:b w:val="false"/>
          <w:i w:val="false"/>
          <w:color w:val="000000"/>
          <w:sz w:val="28"/>
        </w:rPr>
        <w:t xml:space="preserve">
      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 оставление их нетронутыми или их изъятие или замена, полностью или частично.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Передача уголовного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Государства-участники рассматривают возможность взаимной передачи производства в целях уголовного преследования в связи с преступлением, охватываемым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Сведения о судимости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считает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охватываемым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Криминализация воспрепятствования осуществлению правосудия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xml:space="preserve">
      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охватываемых настоящей Конвенцией; </w:t>
      </w:r>
      <w:r>
        <w:br/>
      </w:r>
      <w:r>
        <w:rPr>
          <w:rFonts w:ascii="Times New Roman"/>
          <w:b w:val="false"/>
          <w:i w:val="false"/>
          <w:color w:val="000000"/>
          <w:sz w:val="28"/>
        </w:rPr>
        <w:t xml:space="preserve">
      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охватываемых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Защита свидетелей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в пределах своих возможностей, надлежащие меры, направленные на обеспечение эффективной зашиты от вероятной мести или запугивания в отношении участвующих в уголовном производстве свидетелей, которые дают показания в связи с преступлениями, охватываемыми настоящей Конвенцией, и, в надлежащих случаях, в отношении их родственников и других близких им лиц. </w:t>
      </w:r>
      <w:r>
        <w:br/>
      </w:r>
      <w:r>
        <w:rPr>
          <w:rFonts w:ascii="Times New Roman"/>
          <w:b w:val="false"/>
          <w:i w:val="false"/>
          <w:color w:val="000000"/>
          <w:sz w:val="28"/>
        </w:rPr>
        <w:t xml:space="preserve">
      2. Меры, предусмотренные в пункте 1 настоящей статьи, без ущерба для прав обвиняемого, в том числе для права на надлежащее разбирательство, могут, в частности, включать: </w:t>
      </w:r>
      <w:r>
        <w:br/>
      </w:r>
      <w:r>
        <w:rPr>
          <w:rFonts w:ascii="Times New Roman"/>
          <w:b w:val="false"/>
          <w:i w:val="false"/>
          <w:color w:val="000000"/>
          <w:sz w:val="28"/>
        </w:rPr>
        <w:t xml:space="preserve">
      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 </w:t>
      </w:r>
      <w:r>
        <w:br/>
      </w:r>
      <w:r>
        <w:rPr>
          <w:rFonts w:ascii="Times New Roman"/>
          <w:b w:val="false"/>
          <w:i w:val="false"/>
          <w:color w:val="000000"/>
          <w:sz w:val="28"/>
        </w:rPr>
        <w:t xml:space="preserve">
      b) принятие правил доказывания, позволяющих давать свидетельские показания таким образом, который обеспечивает безопасность свидетеля, например, разрешение давать свидетельские показания с помощью средств связи, таких как видеосвязь или другие надлежащие средства. </w:t>
      </w:r>
      <w:r>
        <w:br/>
      </w:r>
      <w:r>
        <w:rPr>
          <w:rFonts w:ascii="Times New Roman"/>
          <w:b w:val="false"/>
          <w:i w:val="false"/>
          <w:color w:val="000000"/>
          <w:sz w:val="28"/>
        </w:rPr>
        <w:t xml:space="preserve">
      3. Государства-участники рассматривают вопрос о заключении с другими государствами соглашений или договоренностей относительно переселения лиц, указанных в пункте 1 настоящей статьи. </w:t>
      </w:r>
      <w:r>
        <w:br/>
      </w:r>
      <w:r>
        <w:rPr>
          <w:rFonts w:ascii="Times New Roman"/>
          <w:b w:val="false"/>
          <w:i w:val="false"/>
          <w:color w:val="000000"/>
          <w:sz w:val="28"/>
        </w:rPr>
        <w:t xml:space="preserve">
      4. Положения настоящей статьи применяются также к потерпевшим постольку, поскольку они являются свидетелями.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Помощь потерпевшим и их защита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в пределах своих возможностей, надлежащие меры для предоставления помощи и защиты потерпевшим от преступлений, охватываемых настоящей Конвенцией, особенно в случаях угрозы местью или запугивания. </w:t>
      </w:r>
      <w:r>
        <w:br/>
      </w:r>
      <w:r>
        <w:rPr>
          <w:rFonts w:ascii="Times New Roman"/>
          <w:b w:val="false"/>
          <w:i w:val="false"/>
          <w:color w:val="000000"/>
          <w:sz w:val="28"/>
        </w:rPr>
        <w:t xml:space="preserve">
      2. Каждое Государство-участник устанавливает надлежащие процедуры для обеспечения доступа к компенсации и возмещению ущерба потерпевшим от преступлений, охватываемых настоящей Конвенцией. </w:t>
      </w:r>
      <w:r>
        <w:br/>
      </w:r>
      <w:r>
        <w:rPr>
          <w:rFonts w:ascii="Times New Roman"/>
          <w:b w:val="false"/>
          <w:i w:val="false"/>
          <w:color w:val="000000"/>
          <w:sz w:val="28"/>
        </w:rPr>
        <w:t xml:space="preserve">
      3. Каждое Государство-участник, при условии соблюдения своего внутреннего законодательства, создает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Меры, направленные на расширение сотрудничества с </w:t>
      </w:r>
      <w:r>
        <w:br/>
      </w:r>
      <w:r>
        <w:rPr>
          <w:rFonts w:ascii="Times New Roman"/>
          <w:b w:val="false"/>
          <w:i w:val="false"/>
          <w:color w:val="000000"/>
          <w:sz w:val="28"/>
        </w:rPr>
        <w:t xml:space="preserve">
                     правоохранительными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надлежащие меры для того, чтобы поощрять лиц, которые участвуют или участвовали в организованных преступных группах, к: </w:t>
      </w:r>
      <w:r>
        <w:br/>
      </w:r>
      <w:r>
        <w:rPr>
          <w:rFonts w:ascii="Times New Roman"/>
          <w:b w:val="false"/>
          <w:i w:val="false"/>
          <w:color w:val="000000"/>
          <w:sz w:val="28"/>
        </w:rPr>
        <w:t xml:space="preserve">
      a) предоставлению информации, полезной для компетентных органов, в целях расследования и доказывания в связи с такими вопросами, как: </w:t>
      </w:r>
      <w:r>
        <w:br/>
      </w:r>
      <w:r>
        <w:rPr>
          <w:rFonts w:ascii="Times New Roman"/>
          <w:b w:val="false"/>
          <w:i w:val="false"/>
          <w:color w:val="000000"/>
          <w:sz w:val="28"/>
        </w:rPr>
        <w:t xml:space="preserve">
      i) идентификационные данные, характер, членский состав, структура, местонахождение или деятельность организованных преступных групп; </w:t>
      </w:r>
      <w:r>
        <w:br/>
      </w:r>
      <w:r>
        <w:rPr>
          <w:rFonts w:ascii="Times New Roman"/>
          <w:b w:val="false"/>
          <w:i w:val="false"/>
          <w:color w:val="000000"/>
          <w:sz w:val="28"/>
        </w:rPr>
        <w:t xml:space="preserve">
      ii) связи, в том числе международные связи, с другими организованными преступными группами; </w:t>
      </w:r>
      <w:r>
        <w:br/>
      </w:r>
      <w:r>
        <w:rPr>
          <w:rFonts w:ascii="Times New Roman"/>
          <w:b w:val="false"/>
          <w:i w:val="false"/>
          <w:color w:val="000000"/>
          <w:sz w:val="28"/>
        </w:rPr>
        <w:t xml:space="preserve">
      iii) преступления, которые совершили или могут совершить организованные преступные группы; </w:t>
      </w:r>
      <w:r>
        <w:br/>
      </w:r>
      <w:r>
        <w:rPr>
          <w:rFonts w:ascii="Times New Roman"/>
          <w:b w:val="false"/>
          <w:i w:val="false"/>
          <w:color w:val="000000"/>
          <w:sz w:val="28"/>
        </w:rPr>
        <w:t xml:space="preserve">
      b) предоставлению фактической, конкретной помощи компетентным органам, которая может способствовать лишению организованных преступных групп их ресурсов или доходов от преступлений. </w:t>
      </w:r>
      <w:r>
        <w:br/>
      </w:r>
      <w:r>
        <w:rPr>
          <w:rFonts w:ascii="Times New Roman"/>
          <w:b w:val="false"/>
          <w:i w:val="false"/>
          <w:color w:val="000000"/>
          <w:sz w:val="28"/>
        </w:rPr>
        <w:t xml:space="preserve">
      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охватываемым настоящей Конвенцией. </w:t>
      </w:r>
      <w:r>
        <w:br/>
      </w:r>
      <w:r>
        <w:rPr>
          <w:rFonts w:ascii="Times New Roman"/>
          <w:b w:val="false"/>
          <w:i w:val="false"/>
          <w:color w:val="000000"/>
          <w:sz w:val="28"/>
        </w:rPr>
        <w:t xml:space="preserve">
      3. Каждое Государство-участник рассматривает вопрос о том, чтобы предусмотреть, в соответствии с основополагающими принципами своего внутреннего законодательства, возможность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преступлением, охватываемым настоящей Конвенцией. </w:t>
      </w:r>
      <w:r>
        <w:br/>
      </w:r>
      <w:r>
        <w:rPr>
          <w:rFonts w:ascii="Times New Roman"/>
          <w:b w:val="false"/>
          <w:i w:val="false"/>
          <w:color w:val="000000"/>
          <w:sz w:val="28"/>
        </w:rPr>
        <w:t xml:space="preserve">
      4. Зашита таких лиц осуществляется в порядке, предусмотренном а статье 24 настоящей Конвенции. </w:t>
      </w:r>
      <w:r>
        <w:br/>
      </w:r>
      <w:r>
        <w:rPr>
          <w:rFonts w:ascii="Times New Roman"/>
          <w:b w:val="false"/>
          <w:i w:val="false"/>
          <w:color w:val="000000"/>
          <w:sz w:val="28"/>
        </w:rPr>
        <w:t xml:space="preserve">
      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режима, указанного в пунктах 2 и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Сотрудничество между правоохранительными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Каждое Государство-участник, в частности, принимает эффективные меры, направленные на: </w:t>
      </w:r>
      <w:r>
        <w:br/>
      </w:r>
      <w:r>
        <w:rPr>
          <w:rFonts w:ascii="Times New Roman"/>
          <w:b w:val="false"/>
          <w:i w:val="false"/>
          <w:color w:val="000000"/>
          <w:sz w:val="28"/>
        </w:rPr>
        <w:t xml:space="preserve">
      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 </w:t>
      </w:r>
      <w:r>
        <w:br/>
      </w:r>
      <w:r>
        <w:rPr>
          <w:rFonts w:ascii="Times New Roman"/>
          <w:b w:val="false"/>
          <w:i w:val="false"/>
          <w:color w:val="000000"/>
          <w:sz w:val="28"/>
        </w:rPr>
        <w:t xml:space="preserve">
      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 </w:t>
      </w:r>
      <w:r>
        <w:br/>
      </w:r>
      <w:r>
        <w:rPr>
          <w:rFonts w:ascii="Times New Roman"/>
          <w:b w:val="false"/>
          <w:i w:val="false"/>
          <w:color w:val="000000"/>
          <w:sz w:val="28"/>
        </w:rPr>
        <w:t xml:space="preserve">
      i) личности, местонахождения и деятельности лиц, подозреваемых в участии в совершении таких преступлений, или местонахождения других причастных лиц; </w:t>
      </w:r>
      <w:r>
        <w:br/>
      </w:r>
      <w:r>
        <w:rPr>
          <w:rFonts w:ascii="Times New Roman"/>
          <w:b w:val="false"/>
          <w:i w:val="false"/>
          <w:color w:val="000000"/>
          <w:sz w:val="28"/>
        </w:rPr>
        <w:t xml:space="preserve">
      ii) перемещения доходов от преступлений или имущества, полученного в результате совершения таких преступлений; </w:t>
      </w:r>
      <w:r>
        <w:br/>
      </w:r>
      <w:r>
        <w:rPr>
          <w:rFonts w:ascii="Times New Roman"/>
          <w:b w:val="false"/>
          <w:i w:val="false"/>
          <w:color w:val="000000"/>
          <w:sz w:val="28"/>
        </w:rPr>
        <w:t xml:space="preserve">
      iii) перемещения имущества, оборудования или других средств, использовавшихся или предназначавшихся для использования при совершении таких преступлений; </w:t>
      </w:r>
      <w:r>
        <w:br/>
      </w:r>
      <w:r>
        <w:rPr>
          <w:rFonts w:ascii="Times New Roman"/>
          <w:b w:val="false"/>
          <w:i w:val="false"/>
          <w:color w:val="000000"/>
          <w:sz w:val="28"/>
        </w:rPr>
        <w:t xml:space="preserve">
      c) предоставление, в надлежащих случаях, необходимых предметов или необходимого количества веществ для целей анализа или расследования; </w:t>
      </w:r>
      <w:r>
        <w:br/>
      </w:r>
      <w:r>
        <w:rPr>
          <w:rFonts w:ascii="Times New Roman"/>
          <w:b w:val="false"/>
          <w:i w:val="false"/>
          <w:color w:val="000000"/>
          <w:sz w:val="28"/>
        </w:rPr>
        <w:t xml:space="preserve">
      d)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 </w:t>
      </w:r>
      <w:r>
        <w:br/>
      </w:r>
      <w:r>
        <w:rPr>
          <w:rFonts w:ascii="Times New Roman"/>
          <w:b w:val="false"/>
          <w:i w:val="false"/>
          <w:color w:val="000000"/>
          <w:sz w:val="28"/>
        </w:rPr>
        <w:t xml:space="preserve">
      e) обмен с другими Государствами-участниками информацией о конкретных средствах и методах, применяемых организованными преступными группами, включая, в надлежащих случаях, маршруты и средства транспорта, а также использование поддельных удостоверений личности, измененных или поддельных документов или других средств сокрытия их деятельности; </w:t>
      </w:r>
      <w:r>
        <w:br/>
      </w:r>
      <w:r>
        <w:rPr>
          <w:rFonts w:ascii="Times New Roman"/>
          <w:b w:val="false"/>
          <w:i w:val="false"/>
          <w:color w:val="000000"/>
          <w:sz w:val="28"/>
        </w:rPr>
        <w:t xml:space="preserve">
      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 </w:t>
      </w:r>
      <w:r>
        <w:br/>
      </w:r>
      <w:r>
        <w:rPr>
          <w:rFonts w:ascii="Times New Roman"/>
          <w:b w:val="false"/>
          <w:i w:val="false"/>
          <w:color w:val="000000"/>
          <w:sz w:val="28"/>
        </w:rPr>
        <w:t xml:space="preserve">
      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 </w:t>
      </w:r>
      <w:r>
        <w:br/>
      </w:r>
      <w:r>
        <w:rPr>
          <w:rFonts w:ascii="Times New Roman"/>
          <w:b w:val="false"/>
          <w:i w:val="false"/>
          <w:color w:val="000000"/>
          <w:sz w:val="28"/>
        </w:rPr>
        <w:t xml:space="preserve">
      3. Государства-участники стремятся сотрудничать, в пределах своих возможностей, с целью противодействия транснациональным организованным преступлениям, совершаемым с использованием современных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Сбор и анализ информации о характере </w:t>
      </w:r>
      <w:r>
        <w:br/>
      </w:r>
      <w:r>
        <w:rPr>
          <w:rFonts w:ascii="Times New Roman"/>
          <w:b w:val="false"/>
          <w:i w:val="false"/>
          <w:color w:val="000000"/>
          <w:sz w:val="28"/>
        </w:rPr>
        <w:t xml:space="preserve">
                      организованной преступности и </w:t>
      </w:r>
      <w:r>
        <w:br/>
      </w:r>
      <w:r>
        <w:rPr>
          <w:rFonts w:ascii="Times New Roman"/>
          <w:b w:val="false"/>
          <w:i w:val="false"/>
          <w:color w:val="000000"/>
          <w:sz w:val="28"/>
        </w:rPr>
        <w:t xml:space="preserve">
                         обмен такой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рассматривает возможность проведения, в консультации с научно-исследовательскими кругами, анализа тенденций в области организованной преступности на своей территории, условий, в которых действует организованная преступность, а также изучения вовлеченных профессиональных групп и используемых технологий. </w:t>
      </w:r>
      <w:r>
        <w:br/>
      </w:r>
      <w:r>
        <w:rPr>
          <w:rFonts w:ascii="Times New Roman"/>
          <w:b w:val="false"/>
          <w:i w:val="false"/>
          <w:color w:val="000000"/>
          <w:sz w:val="28"/>
        </w:rPr>
        <w:t xml:space="preserve">
      2. Государства-участники рассматривают возможность расширения аналитических знаний относительно организованной преступной деятельности и обмена ими между собой и через посредство международных и региональных организаций. С этой целью в надлежащих случаях должны разрабатываться и использоваться общие определения, стандарты и методологии. </w:t>
      </w:r>
      <w:r>
        <w:br/>
      </w:r>
      <w:r>
        <w:rPr>
          <w:rFonts w:ascii="Times New Roman"/>
          <w:b w:val="false"/>
          <w:i w:val="false"/>
          <w:color w:val="000000"/>
          <w:sz w:val="28"/>
        </w:rPr>
        <w:t xml:space="preserve">
      3. Каждое Государство-участник рассматривает возможность осуществления контроля за своей политикой и практическими мерами по борьбе против организованной преступности, а также проведения оценки их эффективности и действенности.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Подготовка кадров и техническая помощь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в необходимых пределах осуществляет, разрабатывает или совершенствует конкретные программы подготовки персонала правоохранительных органов, в том числе работников прокуратуры, следователей и сотрудников таможенных органов, а также других сотрудников, отвечающих за предупреждение, выявление и пресечение преступлений, охватываемых настоящей Конвенцией. Такие программы могут включать командирование сотрудников и обмен ими. Такие программы касаются, в частности и в той мере, в какой это допускается внутренним законодательством, следующих вопросов: </w:t>
      </w:r>
      <w:r>
        <w:br/>
      </w:r>
      <w:r>
        <w:rPr>
          <w:rFonts w:ascii="Times New Roman"/>
          <w:b w:val="false"/>
          <w:i w:val="false"/>
          <w:color w:val="000000"/>
          <w:sz w:val="28"/>
        </w:rPr>
        <w:t xml:space="preserve">
      a) методы, используемые при предупреждении, выявлении и пресечении преступлений, охватываемых настоящей Конвенцией; </w:t>
      </w:r>
      <w:r>
        <w:br/>
      </w:r>
      <w:r>
        <w:rPr>
          <w:rFonts w:ascii="Times New Roman"/>
          <w:b w:val="false"/>
          <w:i w:val="false"/>
          <w:color w:val="000000"/>
          <w:sz w:val="28"/>
        </w:rPr>
        <w:t xml:space="preserve">
      b) маршруты и средства, используемые лицами, подозреваемыми в причастности к преступлениям, охватываемым настоящей Конвенцией, в том числе в государствах транзита, а также соответствующие ответные меры; </w:t>
      </w:r>
      <w:r>
        <w:br/>
      </w:r>
      <w:r>
        <w:rPr>
          <w:rFonts w:ascii="Times New Roman"/>
          <w:b w:val="false"/>
          <w:i w:val="false"/>
          <w:color w:val="000000"/>
          <w:sz w:val="28"/>
        </w:rPr>
        <w:t xml:space="preserve">
      c) наблюдение за перемещением предметов контрабанды; </w:t>
      </w:r>
      <w:r>
        <w:br/>
      </w:r>
      <w:r>
        <w:rPr>
          <w:rFonts w:ascii="Times New Roman"/>
          <w:b w:val="false"/>
          <w:i w:val="false"/>
          <w:color w:val="000000"/>
          <w:sz w:val="28"/>
        </w:rPr>
        <w:t xml:space="preserve">
      d) выявление и наблюдение за перемещением доходов от преступлений, имущества, оборудования или других средств совершения преступлений и за методами передачи, сокрытия или утаивания таких доходов, имущества, оборудования или других средств совершения преступлений, а также методы, используемые в борьбе с отмыванием денежных средств и другими финансовыми преступлениями; </w:t>
      </w:r>
      <w:r>
        <w:br/>
      </w:r>
      <w:r>
        <w:rPr>
          <w:rFonts w:ascii="Times New Roman"/>
          <w:b w:val="false"/>
          <w:i w:val="false"/>
          <w:color w:val="000000"/>
          <w:sz w:val="28"/>
        </w:rPr>
        <w:t xml:space="preserve">
      e) сбор доказательств; </w:t>
      </w:r>
      <w:r>
        <w:br/>
      </w:r>
      <w:r>
        <w:rPr>
          <w:rFonts w:ascii="Times New Roman"/>
          <w:b w:val="false"/>
          <w:i w:val="false"/>
          <w:color w:val="000000"/>
          <w:sz w:val="28"/>
        </w:rPr>
        <w:t xml:space="preserve">
      f) способы контроля в зонах свободной торговли и свободных портах; </w:t>
      </w:r>
      <w:r>
        <w:br/>
      </w:r>
      <w:r>
        <w:rPr>
          <w:rFonts w:ascii="Times New Roman"/>
          <w:b w:val="false"/>
          <w:i w:val="false"/>
          <w:color w:val="000000"/>
          <w:sz w:val="28"/>
        </w:rPr>
        <w:t xml:space="preserve">
      g) современное оборудование и методы, используемые в работе правоохранительных органов, включая электронное наблюдение, контролируемые поставки и агентурные операции; </w:t>
      </w:r>
      <w:r>
        <w:br/>
      </w:r>
      <w:r>
        <w:rPr>
          <w:rFonts w:ascii="Times New Roman"/>
          <w:b w:val="false"/>
          <w:i w:val="false"/>
          <w:color w:val="000000"/>
          <w:sz w:val="28"/>
        </w:rPr>
        <w:t xml:space="preserve">
      h) методы, используемые в борьбе с транснациональными организованными преступлениями, совершаемыми с использованием компьютеров, телекоммуникационных сетей и других видов современной технологии; и </w:t>
      </w:r>
      <w:r>
        <w:br/>
      </w:r>
      <w:r>
        <w:rPr>
          <w:rFonts w:ascii="Times New Roman"/>
          <w:b w:val="false"/>
          <w:i w:val="false"/>
          <w:color w:val="000000"/>
          <w:sz w:val="28"/>
        </w:rPr>
        <w:t xml:space="preserve">
      i) методы, используемые при защите потерпевших и свидетелей. </w:t>
      </w:r>
      <w:r>
        <w:br/>
      </w:r>
      <w:r>
        <w:rPr>
          <w:rFonts w:ascii="Times New Roman"/>
          <w:b w:val="false"/>
          <w:i w:val="false"/>
          <w:color w:val="000000"/>
          <w:sz w:val="28"/>
        </w:rPr>
        <w:t xml:space="preserve">
      2. Государства-участники оказывают друг другу содействие в планировании и осуществлении программ исследований и подготовки кадров, призванных обеспечить обмен специальными знаниями в областях, упомянутых в пункте 1 настоящей статьи, и с этой целью используют также, в надлежащих случаях, региональные и международные конференции и семинары для содействия сотрудничеству и обсуждению проблем, представляющих взаимный интерес, в том числе особых проблем и потребностей государств транзита. </w:t>
      </w:r>
      <w:r>
        <w:br/>
      </w:r>
      <w:r>
        <w:rPr>
          <w:rFonts w:ascii="Times New Roman"/>
          <w:b w:val="false"/>
          <w:i w:val="false"/>
          <w:color w:val="000000"/>
          <w:sz w:val="28"/>
        </w:rPr>
        <w:t xml:space="preserve">
      3. Государства-участники содействуют оказанию помощи в подготовке кадров и технической помощи, которые будут способствовать выдаче и взаимной правовой помощи. Такая помощь в подготовке кадров и техническая помощь могут включать изучение иностранных языков, командирование и обмен сотрудниками центральных органов или учреждений, выполняющих соответствующие функции. </w:t>
      </w:r>
      <w:r>
        <w:br/>
      </w:r>
      <w:r>
        <w:rPr>
          <w:rFonts w:ascii="Times New Roman"/>
          <w:b w:val="false"/>
          <w:i w:val="false"/>
          <w:color w:val="000000"/>
          <w:sz w:val="28"/>
        </w:rPr>
        <w:t xml:space="preserve">
      4. В случае действующих двусторонних и многосторонних соглашений или договоренностей Государства-участники, насколько это необходимо, активизируют усилия, направленные на максимальное повышение эффективности практических и учебных мероприятий в рамках международных и региональных организаций и в рамках других двусторонних и многосторонних соглашений или договоренностей.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Другие меры: осуществление настоящей Конвенции посредством </w:t>
      </w:r>
      <w:r>
        <w:br/>
      </w:r>
      <w:r>
        <w:rPr>
          <w:rFonts w:ascii="Times New Roman"/>
          <w:b w:val="false"/>
          <w:i w:val="false"/>
          <w:color w:val="000000"/>
          <w:sz w:val="28"/>
        </w:rPr>
        <w:t xml:space="preserve">
                 экономического развития и технической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организованной преступности для общества в целом, в том числе для устойчивого развития. </w:t>
      </w:r>
      <w:r>
        <w:br/>
      </w:r>
      <w:r>
        <w:rPr>
          <w:rFonts w:ascii="Times New Roman"/>
          <w:b w:val="false"/>
          <w:i w:val="false"/>
          <w:color w:val="000000"/>
          <w:sz w:val="28"/>
        </w:rPr>
        <w:t xml:space="preserve">
      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 </w:t>
      </w:r>
      <w:r>
        <w:br/>
      </w:r>
      <w:r>
        <w:rPr>
          <w:rFonts w:ascii="Times New Roman"/>
          <w:b w:val="false"/>
          <w:i w:val="false"/>
          <w:color w:val="000000"/>
          <w:sz w:val="28"/>
        </w:rPr>
        <w:t xml:space="preserve">
      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транснациональной организованной преступности и борьбы с ней; </w:t>
      </w:r>
      <w:r>
        <w:br/>
      </w:r>
      <w:r>
        <w:rPr>
          <w:rFonts w:ascii="Times New Roman"/>
          <w:b w:val="false"/>
          <w:i w:val="false"/>
          <w:color w:val="000000"/>
          <w:sz w:val="28"/>
        </w:rPr>
        <w:t xml:space="preserve">
      b) расширения финансовой и материальной помощи в целях поддержки усилий развивающихся стран по эффективному противодействию транснациональной организованной преступности и оказания им помощи для успешного осуществления настоящей Конвенции; </w:t>
      </w:r>
      <w:r>
        <w:br/>
      </w:r>
      <w:r>
        <w:rPr>
          <w:rFonts w:ascii="Times New Roman"/>
          <w:b w:val="false"/>
          <w:i w:val="false"/>
          <w:color w:val="000000"/>
          <w:sz w:val="28"/>
        </w:rPr>
        <w:t xml:space="preserve">
      с)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периодической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 </w:t>
      </w:r>
      <w:r>
        <w:br/>
      </w:r>
      <w:r>
        <w:rPr>
          <w:rFonts w:ascii="Times New Roman"/>
          <w:b w:val="false"/>
          <w:i w:val="false"/>
          <w:color w:val="000000"/>
          <w:sz w:val="28"/>
        </w:rPr>
        <w:t xml:space="preserve">
      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 </w:t>
      </w:r>
      <w:r>
        <w:br/>
      </w:r>
      <w:r>
        <w:rPr>
          <w:rFonts w:ascii="Times New Roman"/>
          <w:b w:val="false"/>
          <w:i w:val="false"/>
          <w:color w:val="000000"/>
          <w:sz w:val="28"/>
        </w:rPr>
        <w:t xml:space="preserve">
      3. Насколько это возможно, эти меры не наносит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 </w:t>
      </w:r>
      <w:r>
        <w:br/>
      </w:r>
      <w:r>
        <w:rPr>
          <w:rFonts w:ascii="Times New Roman"/>
          <w:b w:val="false"/>
          <w:i w:val="false"/>
          <w:color w:val="000000"/>
          <w:sz w:val="28"/>
        </w:rPr>
        <w:t xml:space="preserve">
      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транснациональной организованной преступности и борьбы с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Предупреждение транснациональной организованной </w:t>
      </w:r>
      <w:r>
        <w:br/>
      </w:r>
      <w:r>
        <w:rPr>
          <w:rFonts w:ascii="Times New Roman"/>
          <w:b w:val="false"/>
          <w:i w:val="false"/>
          <w:color w:val="000000"/>
          <w:sz w:val="28"/>
        </w:rPr>
        <w:t xml:space="preserve">
                             преступности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стремятся разрабатывать и оценивать эффективность национальных проектов, а также выявлять и внедрять оптимальные виды практики и политики, направленные на предупреждение транснациональной организованной преступности. </w:t>
      </w:r>
      <w:r>
        <w:br/>
      </w:r>
      <w:r>
        <w:rPr>
          <w:rFonts w:ascii="Times New Roman"/>
          <w:b w:val="false"/>
          <w:i w:val="false"/>
          <w:color w:val="000000"/>
          <w:sz w:val="28"/>
        </w:rPr>
        <w:t xml:space="preserve">
      2. Государства-участники стремятся, в соответствии с основополагающими принципами своего внутреннего законодательства, сокращать существующие или будущие возможности для организованных преступных групп действовать на законных рынках при использовании доходов от преступлений, посредством принятия надлежащих законодательных, административных или других мер. Такие меры должны сосредоточиваться на: </w:t>
      </w:r>
      <w:r>
        <w:br/>
      </w:r>
      <w:r>
        <w:rPr>
          <w:rFonts w:ascii="Times New Roman"/>
          <w:b w:val="false"/>
          <w:i w:val="false"/>
          <w:color w:val="000000"/>
          <w:sz w:val="28"/>
        </w:rPr>
        <w:t xml:space="preserve">
      a) укреплении сотрудничества между правоохранительными органами или органами прокуратуры и соответствующими частными организациями, в том числе из различных секторов экономики; </w:t>
      </w:r>
      <w:r>
        <w:br/>
      </w:r>
      <w:r>
        <w:rPr>
          <w:rFonts w:ascii="Times New Roman"/>
          <w:b w:val="false"/>
          <w:i w:val="false"/>
          <w:color w:val="000000"/>
          <w:sz w:val="28"/>
        </w:rPr>
        <w:t xml:space="preserve">
      b) содействии разработке стандартов и процедур, предназначенных для обеспечения добросовестности в работе публичных и соответствующих частных организаций, а также кодексов поведения для представителей соответствующих профессий, в частности адвокатов, нотариусов, консультантов по вопросам налогообложения и бухгалтеров; </w:t>
      </w:r>
      <w:r>
        <w:br/>
      </w:r>
      <w:r>
        <w:rPr>
          <w:rFonts w:ascii="Times New Roman"/>
          <w:b w:val="false"/>
          <w:i w:val="false"/>
          <w:color w:val="000000"/>
          <w:sz w:val="28"/>
        </w:rPr>
        <w:t xml:space="preserve">
      c) предупреждении злоупотреблений со стороны организованных преступных групп процедурами торгов, проводимых публичными органами, и субсидиями и лицензиями, выдаваемыми публичными органами для осуществления коммерческой деятельности; </w:t>
      </w:r>
      <w:r>
        <w:br/>
      </w:r>
      <w:r>
        <w:rPr>
          <w:rFonts w:ascii="Times New Roman"/>
          <w:b w:val="false"/>
          <w:i w:val="false"/>
          <w:color w:val="000000"/>
          <w:sz w:val="28"/>
        </w:rPr>
        <w:t xml:space="preserve">
      d) предупреждении злоупотреблений со стороны организованных преступных групп юридическими лицами; такие меры могут включать: </w:t>
      </w:r>
      <w:r>
        <w:br/>
      </w:r>
      <w:r>
        <w:rPr>
          <w:rFonts w:ascii="Times New Roman"/>
          <w:b w:val="false"/>
          <w:i w:val="false"/>
          <w:color w:val="000000"/>
          <w:sz w:val="28"/>
        </w:rPr>
        <w:t xml:space="preserve">
      i) создание публичного реестра юридических и физических лиц, участвующих в учреждении юридических лиц, управлении ими и их финансировании; </w:t>
      </w:r>
      <w:r>
        <w:br/>
      </w:r>
      <w:r>
        <w:rPr>
          <w:rFonts w:ascii="Times New Roman"/>
          <w:b w:val="false"/>
          <w:i w:val="false"/>
          <w:color w:val="000000"/>
          <w:sz w:val="28"/>
        </w:rPr>
        <w:t xml:space="preserve">
      ii) создание возможности лишения по решению суда или с помощью других надлежащих способов на разумный период времени лиц, осужденных за преступления, охватываемые настоящей Конвенцией, права занимать должности руководителей юридических лиц, зарегистрированных в пределах их юрисдикции; </w:t>
      </w:r>
      <w:r>
        <w:br/>
      </w:r>
      <w:r>
        <w:rPr>
          <w:rFonts w:ascii="Times New Roman"/>
          <w:b w:val="false"/>
          <w:i w:val="false"/>
          <w:color w:val="000000"/>
          <w:sz w:val="28"/>
        </w:rPr>
        <w:t xml:space="preserve">
      iii) создание национального реестра лиц, лишенных права занимать должности руководителей юридических лиц; и </w:t>
      </w:r>
      <w:r>
        <w:br/>
      </w:r>
      <w:r>
        <w:rPr>
          <w:rFonts w:ascii="Times New Roman"/>
          <w:b w:val="false"/>
          <w:i w:val="false"/>
          <w:color w:val="000000"/>
          <w:sz w:val="28"/>
        </w:rPr>
        <w:t xml:space="preserve">
      iv) обмен информацией, содержащейся в реестрах, указанных в подпунктах (d)(i) и (iii) настоящего пункта, с компетентными органами других Государств-участников. </w:t>
      </w:r>
      <w:r>
        <w:br/>
      </w:r>
      <w:r>
        <w:rPr>
          <w:rFonts w:ascii="Times New Roman"/>
          <w:b w:val="false"/>
          <w:i w:val="false"/>
          <w:color w:val="000000"/>
          <w:sz w:val="28"/>
        </w:rPr>
        <w:t xml:space="preserve">
      3. Государства-участники стремятся содействовать реинтеграции в общество лиц, осужденных за преступления, охватываемые настоящей Конвенцией. </w:t>
      </w:r>
      <w:r>
        <w:br/>
      </w:r>
      <w:r>
        <w:rPr>
          <w:rFonts w:ascii="Times New Roman"/>
          <w:b w:val="false"/>
          <w:i w:val="false"/>
          <w:color w:val="000000"/>
          <w:sz w:val="28"/>
        </w:rPr>
        <w:t xml:space="preserve">
      4. Государства-участники стремятся периодически проводить оценку существующих правовых документов и видов административной практики по соответствующим вопросам с целью выявления их уязвимости с точки зрения злоупотреблений со стороны организованных преступных групп. </w:t>
      </w:r>
      <w:r>
        <w:br/>
      </w:r>
      <w:r>
        <w:rPr>
          <w:rFonts w:ascii="Times New Roman"/>
          <w:b w:val="false"/>
          <w:i w:val="false"/>
          <w:color w:val="000000"/>
          <w:sz w:val="28"/>
        </w:rPr>
        <w:t xml:space="preserve">
      5. Государства-участники стремятся содействовать углублению понимания обществом факта существования, причин и опасного характера транснациональной организованной преступности, а также создаваемых ею угроз. Соответствующая информация включает сведения о мерах по содействию участию населения в предупреждении такой преступности и борьбе с ней и может распространяться в надлежащих случаях через средства массовой информации. </w:t>
      </w:r>
      <w:r>
        <w:br/>
      </w:r>
      <w:r>
        <w:rPr>
          <w:rFonts w:ascii="Times New Roman"/>
          <w:b w:val="false"/>
          <w:i w:val="false"/>
          <w:color w:val="000000"/>
          <w:sz w:val="28"/>
        </w:rPr>
        <w:t xml:space="preserve">
      6.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помощь в разработке мер по предупреждению транснациональной организованной преступности. </w:t>
      </w:r>
      <w:r>
        <w:br/>
      </w:r>
      <w:r>
        <w:rPr>
          <w:rFonts w:ascii="Times New Roman"/>
          <w:b w:val="false"/>
          <w:i w:val="false"/>
          <w:color w:val="000000"/>
          <w:sz w:val="28"/>
        </w:rPr>
        <w:t xml:space="preserve">
      7. Государства-участники, в надлежащих случаях, сотрудничают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включает участие в международных проектах, направленных на предупреждение транснациональной организованной преступности, например путем улучшения условий, которые определяют уязвимость групп населения, находящихся в неблагоприятном социальном положении, с точки зрения деятельности транснациональных организованных преступных групп.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Конференция Участников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Настоящим учреждается Конференция Участников Конвенции в целях расширения возможностей Государств-участников по борьбе с транснациональной организованной преступностью, а также содействия осуществлению настоящей Конвенции и проведения обзора хода ее осуществления. </w:t>
      </w:r>
      <w:r>
        <w:br/>
      </w:r>
      <w:r>
        <w:rPr>
          <w:rFonts w:ascii="Times New Roman"/>
          <w:b w:val="false"/>
          <w:i w:val="false"/>
          <w:color w:val="000000"/>
          <w:sz w:val="28"/>
        </w:rPr>
        <w:t xml:space="preserve">
      2. Генеральный секретарь Организации Объединенных Наций созывает Конференцию Участников не позднее, чем через один год после вступления в силу настоящей Конвенции. Конференция Участников принимает правила процедуры и правила, регулирующие виды деятельности, указанные в пунктах 3 и 4 настоящей статьи (в том числе правила, касающиеся оплаты расходов, понесенных при осуществлении этих видов деятельности). </w:t>
      </w:r>
      <w:r>
        <w:br/>
      </w:r>
      <w:r>
        <w:rPr>
          <w:rFonts w:ascii="Times New Roman"/>
          <w:b w:val="false"/>
          <w:i w:val="false"/>
          <w:color w:val="000000"/>
          <w:sz w:val="28"/>
        </w:rPr>
        <w:t xml:space="preserve">
      3. Конференция Участников согласовывает механизмы для достижения целей, упомянутых в пункте 1 настоящей статьи, включая следующее: </w:t>
      </w:r>
      <w:r>
        <w:br/>
      </w:r>
      <w:r>
        <w:rPr>
          <w:rFonts w:ascii="Times New Roman"/>
          <w:b w:val="false"/>
          <w:i w:val="false"/>
          <w:color w:val="000000"/>
          <w:sz w:val="28"/>
        </w:rPr>
        <w:t xml:space="preserve">
      a) содействие деятельности Государств-участников согласно статьям 29, 30 и 31 настоящей Конвенции, в том числе путем содействия мобилизации добровольных взносов; </w:t>
      </w:r>
      <w:r>
        <w:br/>
      </w:r>
      <w:r>
        <w:rPr>
          <w:rFonts w:ascii="Times New Roman"/>
          <w:b w:val="false"/>
          <w:i w:val="false"/>
          <w:color w:val="000000"/>
          <w:sz w:val="28"/>
        </w:rPr>
        <w:t xml:space="preserve">
      b) содействие обмену информацией между Государствами-участниками о формах транснациональной организованной преступности и тенденциях в этой области, а также об успешных методах борьбы с ней; </w:t>
      </w:r>
      <w:r>
        <w:br/>
      </w:r>
      <w:r>
        <w:rPr>
          <w:rFonts w:ascii="Times New Roman"/>
          <w:b w:val="false"/>
          <w:i w:val="false"/>
          <w:color w:val="000000"/>
          <w:sz w:val="28"/>
        </w:rPr>
        <w:t xml:space="preserve">
      с) сотрудничество с соответствующими международными и региональными организациями, а также неправительственными организациями; </w:t>
      </w:r>
      <w:r>
        <w:br/>
      </w:r>
      <w:r>
        <w:rPr>
          <w:rFonts w:ascii="Times New Roman"/>
          <w:b w:val="false"/>
          <w:i w:val="false"/>
          <w:color w:val="000000"/>
          <w:sz w:val="28"/>
        </w:rPr>
        <w:t xml:space="preserve">
      d) периодическое рассмотрение вопроса об осуществлении настоящей Конвенции; </w:t>
      </w:r>
      <w:r>
        <w:br/>
      </w:r>
      <w:r>
        <w:rPr>
          <w:rFonts w:ascii="Times New Roman"/>
          <w:b w:val="false"/>
          <w:i w:val="false"/>
          <w:color w:val="000000"/>
          <w:sz w:val="28"/>
        </w:rPr>
        <w:t xml:space="preserve">
      e) вынесение рекомендаций, касающихся совершенствования настоящей Конвенции и ее осуществления. </w:t>
      </w:r>
      <w:r>
        <w:br/>
      </w:r>
      <w:r>
        <w:rPr>
          <w:rFonts w:ascii="Times New Roman"/>
          <w:b w:val="false"/>
          <w:i w:val="false"/>
          <w:color w:val="000000"/>
          <w:sz w:val="28"/>
        </w:rPr>
        <w:t xml:space="preserve">
      4. Для целей пункта 3 (d) и (е) настоящей статьи Конференция Участников получает необходимые сведения о мерах, принятых Государствами-участниками для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Участников. </w:t>
      </w:r>
      <w:r>
        <w:br/>
      </w:r>
      <w:r>
        <w:rPr>
          <w:rFonts w:ascii="Times New Roman"/>
          <w:b w:val="false"/>
          <w:i w:val="false"/>
          <w:color w:val="000000"/>
          <w:sz w:val="28"/>
        </w:rPr>
        <w:t xml:space="preserve">
      5. Каждое Государство-участник представляет Конференции 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Участников.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Секретариат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Генеральный секретарь Организации Объединенных Наций обеспечивает необходимое секретариатское обслуживание Конференции Участников Конвенции. </w:t>
      </w:r>
      <w:r>
        <w:br/>
      </w:r>
      <w:r>
        <w:rPr>
          <w:rFonts w:ascii="Times New Roman"/>
          <w:b w:val="false"/>
          <w:i w:val="false"/>
          <w:color w:val="000000"/>
          <w:sz w:val="28"/>
        </w:rPr>
        <w:t xml:space="preserve">
      2. Секретариат: </w:t>
      </w:r>
      <w:r>
        <w:br/>
      </w:r>
      <w:r>
        <w:rPr>
          <w:rFonts w:ascii="Times New Roman"/>
          <w:b w:val="false"/>
          <w:i w:val="false"/>
          <w:color w:val="000000"/>
          <w:sz w:val="28"/>
        </w:rPr>
        <w:t xml:space="preserve">
      a) оказывает Конференции Участников помощь в осуществлении деятельности, о которой говорится в статье 32 настоящей Конвенции, а также организует сессии Конференции Участников и обеспечивает их необходимым обслуживанием; </w:t>
      </w:r>
      <w:r>
        <w:br/>
      </w:r>
      <w:r>
        <w:rPr>
          <w:rFonts w:ascii="Times New Roman"/>
          <w:b w:val="false"/>
          <w:i w:val="false"/>
          <w:color w:val="000000"/>
          <w:sz w:val="28"/>
        </w:rPr>
        <w:t xml:space="preserve">
      b) по просьбе, оказывает Государствам-участникам помощь в предоставлении информации Конференции Участников, как это предусмотрено в пункте 5 статьи 32 настоящей Конвенции; и </w:t>
      </w:r>
      <w:r>
        <w:br/>
      </w:r>
      <w:r>
        <w:rPr>
          <w:rFonts w:ascii="Times New Roman"/>
          <w:b w:val="false"/>
          <w:i w:val="false"/>
          <w:color w:val="000000"/>
          <w:sz w:val="28"/>
        </w:rPr>
        <w:t xml:space="preserve">
      c) обеспечивает необходимую координацию с секретариатами других соответствующих международных и региональных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Осуществление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 </w:t>
      </w:r>
      <w:r>
        <w:br/>
      </w:r>
      <w:r>
        <w:rPr>
          <w:rFonts w:ascii="Times New Roman"/>
          <w:b w:val="false"/>
          <w:i w:val="false"/>
          <w:color w:val="000000"/>
          <w:sz w:val="28"/>
        </w:rPr>
        <w:t xml:space="preserve">
      2. Преступления, признанные таковыми в соответствии со статьями 5, 6, 8 и 23 настоящей Конвенции, признаются таковыми во внутреннем законодательстве каждого Государства-участника независимо от элементов транснационального характера или причастности организованной преступной группы, как это указано в пункте 1 статьи 3 настоящей Конвенции, кроме тех случаев, когда согласно статье 5 настоящей Конвенции требуется наличие элемента причастности организованной преступной группы. </w:t>
      </w:r>
      <w:r>
        <w:br/>
      </w:r>
      <w:r>
        <w:rPr>
          <w:rFonts w:ascii="Times New Roman"/>
          <w:b w:val="false"/>
          <w:i w:val="false"/>
          <w:color w:val="000000"/>
          <w:sz w:val="28"/>
        </w:rPr>
        <w:t xml:space="preserve">
      3. Каждое Государство-участник может принимать более строгие или суровые меры, чем меры, предусмотренные настоящей Конвенцией для предупреждения транснациональной организованной преступности и борьбы с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стремятся урегулировать споры относительно толкования или применения настоящей Конвенции путем переговоров. </w:t>
      </w:r>
      <w:r>
        <w:br/>
      </w:r>
      <w:r>
        <w:rPr>
          <w:rFonts w:ascii="Times New Roman"/>
          <w:b w:val="false"/>
          <w:i w:val="false"/>
          <w:color w:val="000000"/>
          <w:sz w:val="28"/>
        </w:rPr>
        <w:t xml:space="preserve">
      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xml:space="preserve">
      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r>
        <w:br/>
      </w:r>
      <w:r>
        <w:rPr>
          <w:rFonts w:ascii="Times New Roman"/>
          <w:b w:val="false"/>
          <w:i w:val="false"/>
          <w:color w:val="000000"/>
          <w:sz w:val="28"/>
        </w:rPr>
        <w:t xml:space="preserve">
      4. Любое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Подписание, ратификация, принятие, </w:t>
      </w:r>
      <w:r>
        <w:br/>
      </w:r>
      <w:r>
        <w:rPr>
          <w:rFonts w:ascii="Times New Roman"/>
          <w:b w:val="false"/>
          <w:i w:val="false"/>
          <w:color w:val="000000"/>
          <w:sz w:val="28"/>
        </w:rPr>
        <w:t xml:space="preserve">
                      утверждение и присоединение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открыта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 </w:t>
      </w:r>
      <w:r>
        <w:br/>
      </w:r>
      <w:r>
        <w:rPr>
          <w:rFonts w:ascii="Times New Roman"/>
          <w:b w:val="false"/>
          <w:i w:val="false"/>
          <w:color w:val="000000"/>
          <w:sz w:val="28"/>
        </w:rPr>
        <w:t xml:space="preserve">
      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государств-членов такой организации подписало настоящую Конвенцию в соответствии с пунктом 1 настоящей статьи. </w:t>
      </w:r>
      <w:r>
        <w:br/>
      </w:r>
      <w:r>
        <w:rPr>
          <w:rFonts w:ascii="Times New Roman"/>
          <w:b w:val="false"/>
          <w:i w:val="false"/>
          <w:color w:val="000000"/>
          <w:sz w:val="28"/>
        </w:rPr>
        <w:t xml:space="preserve">
      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r>
        <w:br/>
      </w:r>
      <w:r>
        <w:rPr>
          <w:rFonts w:ascii="Times New Roman"/>
          <w:b w:val="false"/>
          <w:i w:val="false"/>
          <w:color w:val="000000"/>
          <w:sz w:val="28"/>
        </w:rPr>
        <w:t xml:space="preserve">
      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Взаимосвязь с протоколами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может быть дополнена одним или несколькими протоколами. </w:t>
      </w:r>
      <w:r>
        <w:br/>
      </w:r>
      <w:r>
        <w:rPr>
          <w:rFonts w:ascii="Times New Roman"/>
          <w:b w:val="false"/>
          <w:i w:val="false"/>
          <w:color w:val="000000"/>
          <w:sz w:val="28"/>
        </w:rPr>
        <w:t xml:space="preserve">
      2. Для того чтобы стать участником протокола, государство или региональная организация экономической интеграции должны быть также Участником настоящей Конвенции. </w:t>
      </w:r>
      <w:r>
        <w:br/>
      </w:r>
      <w:r>
        <w:rPr>
          <w:rFonts w:ascii="Times New Roman"/>
          <w:b w:val="false"/>
          <w:i w:val="false"/>
          <w:color w:val="000000"/>
          <w:sz w:val="28"/>
        </w:rPr>
        <w:t xml:space="preserve">
      3. Государство-участник настоящей Конвенции не связано протоколом, если только оно не становится участником протокола в соответствии с его положениями. </w:t>
      </w:r>
      <w:r>
        <w:br/>
      </w:r>
      <w:r>
        <w:rPr>
          <w:rFonts w:ascii="Times New Roman"/>
          <w:b w:val="false"/>
          <w:i w:val="false"/>
          <w:color w:val="000000"/>
          <w:sz w:val="28"/>
        </w:rPr>
        <w:t xml:space="preserve">
      4. Любой протокол к настоящей Конвенции толкуется совместно с настоящей Конвенцией с учетом цели этого протокола.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государствами-членами такой организации. </w:t>
      </w:r>
      <w:r>
        <w:br/>
      </w:r>
      <w:r>
        <w:rPr>
          <w:rFonts w:ascii="Times New Roman"/>
          <w:b w:val="false"/>
          <w:i w:val="false"/>
          <w:color w:val="000000"/>
          <w:sz w:val="28"/>
        </w:rPr>
        <w:t xml:space="preserve">
      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сороковой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Конференция 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Участников. </w:t>
      </w:r>
      <w:r>
        <w:br/>
      </w:r>
      <w:r>
        <w:rPr>
          <w:rFonts w:ascii="Times New Roman"/>
          <w:b w:val="false"/>
          <w:i w:val="false"/>
          <w:color w:val="000000"/>
          <w:sz w:val="28"/>
        </w:rPr>
        <w:t xml:space="preserve">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 </w:t>
      </w:r>
      <w:r>
        <w:br/>
      </w:r>
      <w:r>
        <w:rPr>
          <w:rFonts w:ascii="Times New Roman"/>
          <w:b w:val="false"/>
          <w:i w:val="false"/>
          <w:color w:val="000000"/>
          <w:sz w:val="28"/>
        </w:rPr>
        <w:t xml:space="preserve">
      3. Поправка, принятая в соответствии с пунктом 1 настоящей статьи, подлежит ратификации, принятию или утверждению Государствами-участниками. </w:t>
      </w:r>
      <w:r>
        <w:br/>
      </w:r>
      <w:r>
        <w:rPr>
          <w:rFonts w:ascii="Times New Roman"/>
          <w:b w:val="false"/>
          <w:i w:val="false"/>
          <w:color w:val="000000"/>
          <w:sz w:val="28"/>
        </w:rPr>
        <w:t xml:space="preserve">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r>
        <w:br/>
      </w:r>
      <w:r>
        <w:rPr>
          <w:rFonts w:ascii="Times New Roman"/>
          <w:b w:val="false"/>
          <w:i w:val="false"/>
          <w:color w:val="000000"/>
          <w:sz w:val="28"/>
        </w:rPr>
        <w:t xml:space="preserve">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r>
        <w:br/>
      </w:r>
      <w:r>
        <w:rPr>
          <w:rFonts w:ascii="Times New Roman"/>
          <w:b w:val="false"/>
          <w:i w:val="false"/>
          <w:color w:val="000000"/>
          <w:sz w:val="28"/>
        </w:rPr>
        <w:t xml:space="preserve">
      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 </w:t>
      </w:r>
      <w:r>
        <w:br/>
      </w:r>
      <w:r>
        <w:rPr>
          <w:rFonts w:ascii="Times New Roman"/>
          <w:b w:val="false"/>
          <w:i w:val="false"/>
          <w:color w:val="000000"/>
          <w:sz w:val="28"/>
        </w:rPr>
        <w:t xml:space="preserve">
      3. Денонсация настоящей Конвенции в соответствии с пунктом 1 настоящей статьи влечет за собой денонсацию любых протоколов к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Депозитарий и языки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Депозитарием настоящей Конвенции назначается Генеральный секретарь </w:t>
      </w:r>
    </w:p>
    <w:bookmarkEnd w:id="1"/>
    <w:bookmarkStart w:name="z8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Организации Объединенных Наций.</w:t>
      </w:r>
    </w:p>
    <w:p>
      <w:pPr>
        <w:spacing w:after="0"/>
        <w:ind w:left="0"/>
        <w:jc w:val="both"/>
      </w:pPr>
      <w:r>
        <w:rPr>
          <w:rFonts w:ascii="Times New Roman"/>
          <w:b w:val="false"/>
          <w:i w:val="false"/>
          <w:color w:val="000000"/>
          <w:sz w:val="28"/>
        </w:rPr>
        <w:t xml:space="preserve">     2. Подлинник настоящей Конвенции, английский, арабский, испанский, </w:t>
      </w:r>
    </w:p>
    <w:p>
      <w:pPr>
        <w:spacing w:after="0"/>
        <w:ind w:left="0"/>
        <w:jc w:val="both"/>
      </w:pPr>
      <w:r>
        <w:rPr>
          <w:rFonts w:ascii="Times New Roman"/>
          <w:b w:val="false"/>
          <w:i w:val="false"/>
          <w:color w:val="000000"/>
          <w:sz w:val="28"/>
        </w:rPr>
        <w:t xml:space="preserve">китайский, русский и французский тексты которой являются равно </w:t>
      </w:r>
    </w:p>
    <w:p>
      <w:pPr>
        <w:spacing w:after="0"/>
        <w:ind w:left="0"/>
        <w:jc w:val="both"/>
      </w:pPr>
      <w:r>
        <w:rPr>
          <w:rFonts w:ascii="Times New Roman"/>
          <w:b w:val="false"/>
          <w:i w:val="false"/>
          <w:color w:val="000000"/>
          <w:sz w:val="28"/>
        </w:rPr>
        <w:t xml:space="preserve">аутентичными, сдается на хранение Генеральному секретарю Организации </w:t>
      </w:r>
    </w:p>
    <w:p>
      <w:pPr>
        <w:spacing w:after="0"/>
        <w:ind w:left="0"/>
        <w:jc w:val="both"/>
      </w:pPr>
      <w:r>
        <w:rPr>
          <w:rFonts w:ascii="Times New Roman"/>
          <w:b w:val="false"/>
          <w:i w:val="false"/>
          <w:color w:val="000000"/>
          <w:sz w:val="28"/>
        </w:rPr>
        <w:t>Объединенных Наций.</w:t>
      </w:r>
    </w:p>
    <w:p>
      <w:pPr>
        <w:spacing w:after="0"/>
        <w:ind w:left="0"/>
        <w:jc w:val="both"/>
      </w:pPr>
      <w:r>
        <w:rPr>
          <w:rFonts w:ascii="Times New Roman"/>
          <w:b w:val="false"/>
          <w:i w:val="false"/>
          <w:color w:val="000000"/>
          <w:sz w:val="28"/>
        </w:rPr>
        <w:t xml:space="preserve">     В удостоверение чего нижеподписавшиеся полномочные представители, </w:t>
      </w:r>
    </w:p>
    <w:p>
      <w:pPr>
        <w:spacing w:after="0"/>
        <w:ind w:left="0"/>
        <w:jc w:val="both"/>
      </w:pPr>
      <w:r>
        <w:rPr>
          <w:rFonts w:ascii="Times New Roman"/>
          <w:b w:val="false"/>
          <w:i w:val="false"/>
          <w:color w:val="000000"/>
          <w:sz w:val="28"/>
        </w:rPr>
        <w:t xml:space="preserve">должным образом уполномоченные на то своими правительствами, подписали </w:t>
      </w:r>
    </w:p>
    <w:p>
      <w:pPr>
        <w:spacing w:after="0"/>
        <w:ind w:left="0"/>
        <w:jc w:val="both"/>
      </w:pPr>
      <w:r>
        <w:rPr>
          <w:rFonts w:ascii="Times New Roman"/>
          <w:b w:val="false"/>
          <w:i w:val="false"/>
          <w:color w:val="000000"/>
          <w:sz w:val="28"/>
        </w:rPr>
        <w:t>настоящую Конвенцию.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Копия верна                       Начальник отдела МПД МИД РК</w:t>
      </w:r>
    </w:p>
    <w:p>
      <w:pPr>
        <w:spacing w:after="0"/>
        <w:ind w:left="0"/>
        <w:jc w:val="both"/>
      </w:pPr>
      <w:r>
        <w:rPr>
          <w:rFonts w:ascii="Times New Roman"/>
          <w:b w:val="false"/>
          <w:i w:val="false"/>
          <w:color w:val="000000"/>
          <w:sz w:val="28"/>
        </w:rPr>
        <w:t>(Специалисты:</w:t>
      </w:r>
    </w:p>
    <w:p>
      <w:pPr>
        <w:spacing w:after="0"/>
        <w:ind w:left="0"/>
        <w:jc w:val="both"/>
      </w:pPr>
      <w:r>
        <w:rPr>
          <w:rFonts w:ascii="Times New Roman"/>
          <w:b w:val="false"/>
          <w:i w:val="false"/>
          <w:color w:val="000000"/>
          <w:sz w:val="28"/>
        </w:rPr>
        <w:t xml:space="preserve"> Цай Л.Г.</w:t>
      </w:r>
    </w:p>
    <w:p>
      <w:pPr>
        <w:spacing w:after="0"/>
        <w:ind w:left="0"/>
        <w:jc w:val="both"/>
      </w:pPr>
      <w:r>
        <w:rPr>
          <w:rFonts w:ascii="Times New Roman"/>
          <w:b w:val="false"/>
          <w:i w:val="false"/>
          <w:color w:val="000000"/>
          <w:sz w:val="28"/>
        </w:rPr>
        <w:t xml:space="preserve">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