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a492" w14:textId="c54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Канцелярии Премьер-Министра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2002 года N 58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на 2002 год согласно приложениям 1-3.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приложениями 4-11 - - постановлением Правительства РК от 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58a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17 января 2002 года N 58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299561 тысяч тенге (Двести девяносто девять миллионов пятьсот шестьдесят одна тысяча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5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58a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N 453-I "О государственной службе";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Казахстан;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58a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Канцелярии Премьер-Министра Республики Казахстан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Код.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п/п!прогр.!под-  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!прогр.!(подпрограмм)!зации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001          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001   Аппарат      Содержание   В течение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центрального аппарата     года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органа       Канцелярии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Премьер-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Министра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утвержден-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ным лимитом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штатной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ленности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возложенных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5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58a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функций на Канцелярию Премьер-Министра Республики Казахстан.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550 тысяч тенге (Пятьсот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23 июля 1999 года N 453 "О государственной службе"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пп.15,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пп. 5,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 пп. 8,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 пп. 13); Закон Республики Казахстан от 11 июля 1997 года N 151 "О языках в Республике Казахстан"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, 9, 10, 11,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  <w:r>
        <w:rPr>
          <w:rFonts w:ascii="Times New Roman"/>
          <w:b w:val="false"/>
          <w:i w:val="false"/>
          <w:color w:val="000000"/>
          <w:sz w:val="28"/>
        </w:rPr>
        <w:t>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января 2001 года N 550 "О Государственной программе функционирования и развития языков на 2001-2010 гг.";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Казахстан;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5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58a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квалификации   работников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углубленное обучение работников государственному языку с выдачей сертификатов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Код  ! Код.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п/п!прогр.!под-  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!прогр.!(подпрограмм)!зации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010          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квалификации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  Повышение      Организация В течение 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квалификации   учебного    года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для выполнения процесса              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государствен-  для 5-ти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ных функций    групп по 12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(160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для каждой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группы)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квалификации сотрудников Канцелярии Премьер-Министра, получение ими новых знаний и возможность их применения в практической деятельности.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литерных рейсов"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46380 тысяч тенге (Сорок шесть миллионов триста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Казахстан,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5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58a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мобильности и оперативности работы заместителей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литерных рейсов, обеспечение и выполнение особо важных полетов заместителей Премьер-Министра Республики Казахстан.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Код.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п/п!прогр.!под-  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!прогр.!(подпрограмм)!зации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032           Обеспечение  Заключение   В течение 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литерных     договора на  года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рейсов       обслуживание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литерных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рейсов для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заместителей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20-ти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соответст-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вии с планом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работ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статье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главы 2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венных закуп-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ках"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июля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года N 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конфиденциальность и безопасность обеспечения воздушных перевозок заместителей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 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технической защиты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государственных органах"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Стоимость: 8486 тысяч тенге (Восемь миллионов четыреста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25-1-97 "Об утверждении Устава Государственного учреждения "Центр технической защиты информации"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технической защиты государственных секретов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033          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защиты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мации в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030    Центр по      Содержание  В течение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организации   центра по   года.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технической   организации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защиты ин-    технической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формации в    защиты ин-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государствен- формации,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ных органах.  пределах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ного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14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Приобретение Первое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технических  полу-    ное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средств и    годие    ние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оборудования         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 техничес-    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кой защите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оперативной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радиосвязи-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5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стенды испы-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тательные-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2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документи-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рования- 1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контрольно-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измеритель-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ная аппара-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тура-1 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Ремонт и    в течение Государст-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обслужива-  года     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ние: спец.   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автомашины-1         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единица;             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компьютеров-5   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единиц;   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принтеров-3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выявление технических каналов утечки информации. Обеспечение полноты защиты сведений, составляющих государственные секреты.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034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специальной связью"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141168 тысяч тенге (Сто сорок один миллион сто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постановление Кабинета Министров Республики Казахстан от 12 августа 1992 года N 668;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25-1-94 "Об утверждении Устава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доставка корреспонденции в срок до конечного пункта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оперативной доставки и сохранности особо важной, совершенно секретной, секретной, правительственной, дипломатической корреспонденции, ценных отправлений и грузов высших органов государственного управления Республики Казахстан, министерств, ведомств и других государственных органов и выполнения поручений специального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034   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030    Фельдъегер-  Содержание   В течение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ская служба  государст-   года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венной фель-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дъегерской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службы в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лимита штат-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ной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290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Доставка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корреспон-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денции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1350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при реализации данной программы ожидается отправление корреспонденции в количестве 1350 тысяч единиц, 100% сохранность перевозимой секретной и правительственной корреспонденции обеспечивает выполнение требований законодательства по защите государственных секретов.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037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нормативными правовыми актами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 тысяч тенге (Один миллион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соблюдение государственными органами требований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государственных органов и организаций научно-технической информацией и нормативно-правовой документацией по защите государственных секретов, доведение требований вновь разработанных нормативно-правовых актов в сфере защиты государственных секретов до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мероприятии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037           Обеспечение  Печатание    В течение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нормативно-  нормативно-  года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правовыми    правовой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актами       и методичес-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государст-   кой литера-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венных       туры в коли-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органов.     честве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экземпляров.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Рассылка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нормативно-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правовой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методической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литературы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всех государственных органов и организаций научно-технической информацией и нормативно-правовой документацией по защите государственных секретов на 100%. 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035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средствами защиты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 тысяч тенге (Пятнадцать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защиты государственных секретов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035           Обеспечение  Приобретение В течение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средствами   средств за-  года.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защиты       щиты инфор-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информации   мации: гене-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государст-   ратор шума-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венных       10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органов.     фильтры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телефонные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аналоговые-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80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матричный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генератор-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140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фильтры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телефонные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цифровые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160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фильтр сете-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вой-85 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ниц. Уста-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новка и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средств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щиты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технической защиты государственных секретов в государственных органах и в организациях на 100%.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079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функций лицензиаров"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210 тысяч тенге (Двести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2000 года N 1842 "Об утверждении Правил лицензирования деятельности по технической защите государственных секретов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выполнения функций Канцелярии Премьер-Министра Республики Казахстан в части выдачи лицензий на право осуществления деятельности по технической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на право осуществления деятельности по технической защите государственных секретов. Упорядочение деятельности государственных органов и организации по технической защите информации. Обеспечение защиты информации компетентными организациями с использованием сертифицированных технических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079           Выполнение   Изготовление В течение Канцелярия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функции      бланков      года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лицензиаров  лицензий в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количестве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200 единиц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недопущение нарушений в области защиты государственных секретов.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 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 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Канцелярии Премьер-Министра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2550 тысяч тенге (Два миллиона пятьсот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600           Обеспечение  Приобретение Первое    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вычислитель- персональных полу-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ной и орга-  компьютеров- годие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низационной  5 единиц,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техникой     принтеров-6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Канцелярии   единиц, сер-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Премьер-     веров-1 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Министра     ница, копи-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Республики   ровальных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Казахстан    аппаратов-1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единица, ком-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мутаторов-5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единиц,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программное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обеспечение-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фельдъегерской службы"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1115 тысяч тенге (Один миллион сто пятнадцать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 постановление Кабинета Министров Республики Казахстан от 12 августа 1992 года N 668-26с;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25-2-94 "Об утверждении Устава Республиканского государственного  учреждения "Государственная фельдъегерская служба Республики Казахстан"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Государственной фельдъегерской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документов, учета и разработки фельдъегерских, авиа- и железнодорожных маршрутов, оснащение компьютером спецчасти.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601           Обеспечение  Приобретение Первое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вычислитель- компьютеров- полугодие 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ной и орга-  5 единиц,              фельдъегер-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низационной  принтеров-             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техникой     5 единиц,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Государст-   программное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венной       обеспечение-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фельдъ-      1 единица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егерской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службы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секретности правительственной корреспонденции,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2002 года N 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техникой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технической защиты информации в государственных органах"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920 тысяч тенге (Девятьсот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поостановление Правительства Республики Казахстан от 27 декабря 2001 года N 1715"; приказ Руководителя Канцелярии Премьер-Министра Республики Казахстан от 11 октября 2002 года N 25-2-97 "Об утверждении Устава Государственного учреждения "Центр технической защиты информации"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Центра технической защиты информации Канцелярии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  ! Код  !Наименование !Мероприятия! Сроки    !Ответствен-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п/п!прог- !подпро!  программ   !по реали-  !реализации!ные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!раммы !граммы!(подпрограмм)!зации прог-!    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!раммы (под-!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    !             !программы)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  !   3  !      4      !     5  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602           Обеспечение  Приобретение Первое   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вычислитель- персональных полу-    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ной и орга-  компьютеров- годие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зационной    5 единиц,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техникой     принтеров-            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Центра       3 единицы.      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технической         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защиты ин-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формации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